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x-wmf" Extension="wmf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 xml:space="preserve">             成都市实验外国语学校2013—2014学年上期10月月考</w:t>
      </w:r>
    </w:p>
    <w:p/>
    <w:p>
      <w:pPr>
        <w:rPr>
          <w:b/>
          <w:sz w:val="24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b/>
          <w:sz w:val="24"/>
        </w:rPr>
        <w:t xml:space="preserve"> 高二年级数学</w:t>
      </w:r>
    </w:p>
    <w:p>
      <w:pPr>
        <w:rPr>
          <w:b/>
          <w:sz w:val="24"/>
        </w:rPr>
      </w:pPr>
    </w:p>
    <w:p>
      <w:pPr>
        <w:pStyle w:val="8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选择题（每题5分，共50分）</w:t>
      </w:r>
    </w:p>
    <w:p>
      <w:r>
        <w:rPr>
          <w:rFonts w:hint="eastAsia"/>
        </w:rPr>
        <w:t xml:space="preserve">1. </w:t>
      </w:r>
      <w:r>
        <w:rPr>
          <w:rFonts w:hint="eastAsia" w:cs="宋体"/>
        </w:rPr>
        <w:t xml:space="preserve"> 三视图均相同的几何体有（　　）</w:t>
      </w:r>
    </w:p>
    <w:p>
      <w:pPr>
        <w:ind w:firstLine="525" w:firstLineChars="250"/>
        <w:rPr>
          <w:rFonts w:cs="宋体"/>
        </w:rPr>
      </w:pPr>
      <w:r>
        <w:rPr>
          <w:rFonts w:hint="eastAsia" w:cs="宋体"/>
        </w:rPr>
        <w:t>A．球</w:t>
      </w:r>
      <w:r>
        <w:tab/>
      </w:r>
      <w:r>
        <w:tab/>
      </w:r>
      <w:r>
        <w:rPr>
          <w:rFonts w:hint="eastAsia" w:cs="宋体"/>
        </w:rPr>
        <w:t>B．正方体</w:t>
      </w:r>
      <w:r>
        <w:tab/>
      </w:r>
      <w:r>
        <w:tab/>
      </w:r>
      <w:r>
        <w:rPr>
          <w:rFonts w:hint="eastAsia" w:cs="宋体"/>
        </w:rPr>
        <w:t>C．正四面体</w:t>
      </w:r>
      <w:r>
        <w:tab/>
      </w:r>
      <w:r>
        <w:tab/>
      </w:r>
      <w:r>
        <w:rPr>
          <w:rFonts w:hint="eastAsia" w:cs="宋体"/>
        </w:rPr>
        <w:t>D．以上都对</w:t>
      </w:r>
    </w:p>
    <w:p>
      <w:pPr>
        <w:ind w:firstLine="525" w:firstLineChars="250"/>
      </w:pPr>
    </w:p>
    <w:p>
      <w:r>
        <w:rPr>
          <w:rFonts w:hint="eastAsia"/>
        </w:rPr>
        <w:t>2.体积相等的球和正方体，它们的表面积的大小关系是（   ）</w:t>
      </w:r>
    </w:p>
    <w:p>
      <w:pPr>
        <w:ind w:firstLine="405"/>
      </w:pPr>
      <w:r>
        <w:rPr>
          <w:rFonts w:hint="eastAsia"/>
        </w:rPr>
        <w:t>A.</w:t>
      </w:r>
      <w:r>
        <w:rPr>
          <w:rFonts w:ascii="Calibri" w:hAnsi="Calibri" w:eastAsia="宋体" w:cs="Times New Roman"/>
          <w:kern w:val="2"/>
          <w:position w:val="-14"/>
          <w:sz w:val="21"/>
          <w:szCs w:val="22"/>
          <w:lang w:val="en-US" w:eastAsia="zh-CN" w:bidi="ar-SA"/>
        </w:rPr>
        <w:object>
          <v:shape id="_x0000_s1028" type="#_x0000_t75" style="height:18.75pt;width:57.75pt;rotation:0f;" o:ole="t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28" DrawAspect="Content" ObjectID="_1025" r:id="rId6"/>
        </w:object>
      </w:r>
      <w:r>
        <w:rPr>
          <w:rFonts w:hint="eastAsia"/>
        </w:rPr>
        <w:t xml:space="preserve">    B.</w:t>
      </w:r>
      <w:r>
        <w:rPr>
          <w:rFonts w:ascii="Calibri" w:hAnsi="Calibri" w:eastAsia="宋体" w:cs="Times New Roman"/>
          <w:kern w:val="2"/>
          <w:position w:val="-14"/>
          <w:sz w:val="21"/>
          <w:szCs w:val="22"/>
          <w:lang w:val="en-US" w:eastAsia="zh-CN" w:bidi="ar-SA"/>
        </w:rPr>
        <w:object>
          <v:shape id="_x0000_s1029" type="#_x0000_t75" style="height:18.75pt;width:53.25pt;rotation:0f;" o:ole="t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29" DrawAspect="Content" ObjectID="_1026" r:id="rId8"/>
        </w:object>
      </w:r>
      <w:r>
        <w:rPr>
          <w:rFonts w:hint="eastAsia"/>
        </w:rPr>
        <w:t xml:space="preserve">     C.</w:t>
      </w:r>
      <w:r>
        <w:rPr>
          <w:rFonts w:ascii="Calibri" w:hAnsi="Calibri" w:eastAsia="宋体" w:cs="Times New Roman"/>
          <w:kern w:val="2"/>
          <w:position w:val="-14"/>
          <w:sz w:val="21"/>
          <w:szCs w:val="22"/>
          <w:lang w:val="en-US" w:eastAsia="zh-CN" w:bidi="ar-SA"/>
        </w:rPr>
        <w:object>
          <v:shape id="_x0000_s1030" type="#_x0000_t75" style="height:18.75pt;width:57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30" DrawAspect="Content" ObjectID="_1027" r:id="rId10"/>
        </w:object>
      </w:r>
      <w:r>
        <w:rPr>
          <w:rFonts w:hint="eastAsia"/>
        </w:rPr>
        <w:t xml:space="preserve">   D.不能确定</w:t>
      </w:r>
    </w:p>
    <w:p>
      <w:r>
        <w:rPr>
          <w:rFonts w:hint="eastAsia"/>
        </w:rPr>
        <w:t>3.直线</w:t>
      </w:r>
      <w:r>
        <w:rPr>
          <w:rFonts w:ascii="Calibri" w:hAnsi="Calibri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031" type="#_x0000_t75" style="height:18pt;width:162pt;rotation:0f;" o:ole="t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31" DrawAspect="Content" ObjectID="_1028" r:id="rId12"/>
        </w:object>
      </w:r>
      <w:r>
        <w:rPr>
          <w:rFonts w:hint="eastAsia"/>
        </w:rPr>
        <w:t>与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32" type="#_x0000_t75" style="height:11.25pt;width: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32" DrawAspect="Content" ObjectID="_1029" r:id="rId14"/>
        </w:object>
      </w:r>
      <w:r>
        <w:rPr>
          <w:rFonts w:hint="eastAsia"/>
        </w:rPr>
        <w:t>轴、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033" type="#_x0000_t75" style="height:12.75pt;width:11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33" DrawAspect="Content" ObjectID="_1030" r:id="rId16"/>
        </w:object>
      </w:r>
      <w:r>
        <w:rPr>
          <w:rFonts w:hint="eastAsia"/>
        </w:rPr>
        <w:t>轴围成的四边形有外接圆，则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34" type="#_x0000_t75" style="height:14.25pt;width: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34" DrawAspect="Content" ObjectID="_1031" r:id="rId18"/>
        </w:object>
      </w:r>
      <w:r>
        <w:rPr>
          <w:rFonts w:hint="eastAsia"/>
        </w:rPr>
        <w:t>的值等于（   ）</w:t>
      </w:r>
    </w:p>
    <w:p>
      <w:pPr>
        <w:ind w:firstLine="405"/>
      </w:pPr>
      <w:r>
        <w:rPr>
          <w:rFonts w:hint="eastAsia"/>
        </w:rPr>
        <w:t xml:space="preserve"> A.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35" type="#_x0000_t75" style="height:14.25pt;width:15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35" DrawAspect="Content" ObjectID="_1032" r:id="rId20"/>
        </w:object>
      </w:r>
      <w:r>
        <w:rPr>
          <w:rFonts w:hint="eastAsia"/>
        </w:rPr>
        <w:t xml:space="preserve">         B.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36" type="#_x0000_t75" style="height:14.25pt;width:9pt;rotation:0f;" o:ole="t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36" DrawAspect="Content" ObjectID="_1033" r:id="rId22"/>
        </w:object>
      </w:r>
      <w:r>
        <w:rPr>
          <w:rFonts w:hint="eastAsia"/>
        </w:rPr>
        <w:t xml:space="preserve">             C.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37" type="#_x0000_t75" style="height:14.25pt;width:15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37" DrawAspect="Content" ObjectID="_1034" r:id="rId24"/>
        </w:object>
      </w:r>
      <w:r>
        <w:rPr>
          <w:rFonts w:hint="eastAsia"/>
        </w:rPr>
        <w:t xml:space="preserve">          D. 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38" type="#_x0000_t75" style="height:14.25pt;width: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38" DrawAspect="Content" ObjectID="_1035" r:id="rId26"/>
        </w:object>
      </w:r>
    </w:p>
    <w:p>
      <w:pPr>
        <w:rPr>
          <w:rFonts w:ascii="宋体" w:hAnsi="宋体"/>
        </w:rPr>
      </w:pPr>
      <w:r>
        <w:rPr>
          <w:rFonts w:hint="eastAsia"/>
        </w:rPr>
        <w:t>4.在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039" type="#_x0000_t75" style="height:15.75pt;width:56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39" DrawAspect="Content" ObjectID="_1036" r:id="rId28"/>
        </w:object>
      </w:r>
      <w:r>
        <w:rPr>
          <w:rFonts w:hint="eastAsia"/>
        </w:rPr>
        <w:t>的条件下，三个结论：</w:t>
      </w:r>
      <w:r>
        <w:rPr>
          <w:rFonts w:hint="eastAsia" w:ascii="宋体" w:hAnsi="宋体"/>
        </w:rPr>
        <w:t xml:space="preserve">① 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040" type="#_x0000_t75" style="height:30.75pt;width:69pt;rotation:0f;" o:ole="t" fillcolor="#FFFFFF" filled="f" o:preferrelative="t" stroked="f" coordorigin="0,0" coordsize="21600,21600">
            <v:fill on="f" color2="#FFFFFF" focus="0%"/>
            <v:imagedata gain="65536f" blacklevel="0f" gamma="0" o:title="" r:id="rId3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40" DrawAspect="Content" ObjectID="_1037" r:id="rId30"/>
        </w:object>
      </w:r>
      <w:r>
        <w:rPr>
          <w:rFonts w:hint="eastAsia" w:ascii="宋体" w:hAnsi="宋体"/>
          <w:position w:val="-24"/>
        </w:rPr>
        <w:t xml:space="preserve">    </w:t>
      </w:r>
      <w:r>
        <w:rPr>
          <w:rFonts w:ascii="宋体" w:hAnsi="宋体"/>
        </w:rPr>
        <w:t>②</w:t>
      </w:r>
      <w:r>
        <w:rPr>
          <w:rFonts w:ascii="宋体" w:hAnsi="宋体" w:eastAsia="宋体" w:cs="Times New Roman"/>
          <w:kern w:val="2"/>
          <w:position w:val="-26"/>
          <w:sz w:val="21"/>
          <w:szCs w:val="22"/>
          <w:lang w:val="en-US" w:eastAsia="zh-CN" w:bidi="ar-SA"/>
        </w:rPr>
        <w:object>
          <v:shape id="_x0000_s1041" type="#_x0000_t75" style="height:36pt;width:84pt;rotation:0f;" o:ole="t" fillcolor="#FFFFFF" filled="f" o:preferrelative="t" stroked="f" coordorigin="0,0" coordsize="21600,21600">
            <v:fill on="f" color2="#FFFFFF" focus="0%"/>
            <v:imagedata gain="65536f" blacklevel="0f" gamma="0" o:title="" r:id="rId3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41" DrawAspect="Content" ObjectID="_1038" r:id="rId32"/>
        </w:object>
      </w:r>
      <w:r>
        <w:rPr>
          <w:rFonts w:hint="eastAsia" w:ascii="宋体" w:hAnsi="宋体"/>
        </w:rPr>
        <w:t>，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③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042" type="#_x0000_t75" style="height:33pt;width:75pt;rotation:0f;" o:ole="t" fillcolor="#FFFFFF" filled="f" o:preferrelative="t" stroked="f" coordorigin="0,0" coordsize="21600,21600">
            <v:fill on="f" color2="#FFFFFF" focus="0%"/>
            <v:imagedata gain="65536f" blacklevel="0f" gamma="0" o:title="" r:id="rId3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42" DrawAspect="Content" ObjectID="_1039" r:id="rId34"/>
        </w:object>
      </w:r>
      <w:r>
        <w:rPr>
          <w:rFonts w:hint="eastAsia" w:ascii="宋体" w:hAnsi="宋体"/>
        </w:rPr>
        <w:t>，其中正确个数的是（   ）</w:t>
      </w:r>
    </w:p>
    <w:p>
      <w:pPr>
        <w:ind w:firstLine="405"/>
        <w:rPr>
          <w:rFonts w:ascii="宋体" w:hAnsi="宋体"/>
        </w:rPr>
      </w:pPr>
      <w:r>
        <w:rPr>
          <w:rFonts w:hint="eastAsia" w:ascii="宋体" w:hAnsi="宋体"/>
        </w:rPr>
        <w:t xml:space="preserve">  A.0             B.1            C.2           D.3</w:t>
      </w:r>
    </w:p>
    <w:p>
      <w:pPr>
        <w:ind w:firstLine="405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5.如果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043" type="#_x0000_t75" style="height:18pt;width:69pt;rotation:0f;" o:ole="t" fillcolor="#FFFFFF" filled="f" o:preferrelative="t" stroked="f" coordorigin="0,0" coordsize="21600,21600">
            <v:fill on="f" color2="#FFFFFF" focus="0%"/>
            <v:imagedata gain="65536f" blacklevel="0f" gamma="0" o:title="" r:id="rId3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43" DrawAspect="Content" ObjectID="_1040" r:id="rId36"/>
        </w:object>
      </w:r>
      <w:r>
        <w:rPr>
          <w:rFonts w:hint="eastAsia" w:ascii="宋体" w:hAnsi="宋体"/>
        </w:rPr>
        <w:t>是各项都大于零的等差数列，公差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44" type="#_x0000_t75" style="height:14.25pt;width:29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44" DrawAspect="Content" ObjectID="_1041" r:id="rId38"/>
        </w:object>
      </w:r>
      <w:r>
        <w:rPr>
          <w:rFonts w:hint="eastAsia" w:ascii="宋体" w:hAnsi="宋体"/>
        </w:rPr>
        <w:t>，则（    ）</w:t>
      </w:r>
    </w:p>
    <w:p>
      <w:pPr>
        <w:rPr>
          <w:rFonts w:ascii="宋体" w:hAnsi="宋体"/>
          <w:position w:val="-12"/>
        </w:rPr>
      </w:pPr>
      <w:r>
        <w:rPr>
          <w:rFonts w:hint="eastAsia" w:ascii="宋体" w:hAnsi="宋体"/>
        </w:rPr>
        <w:t xml:space="preserve">     A.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045" type="#_x0000_t75" style="height:18pt;width:54pt;rotation:0f;" o:ole="t" fillcolor="#FFFFFF" filled="f" o:preferrelative="t" stroked="f" coordorigin="0,0" coordsize="21600,21600">
            <v:fill on="f" color2="#FFFFFF" focus="0%"/>
            <v:imagedata gain="65536f" blacklevel="0f" gamma="0" o:title="" r:id="rId4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45" DrawAspect="Content" ObjectID="_1042" r:id="rId40"/>
        </w:object>
      </w:r>
      <w:r>
        <w:rPr>
          <w:rFonts w:hint="eastAsia" w:ascii="宋体" w:hAnsi="宋体"/>
        </w:rPr>
        <w:t xml:space="preserve">     B.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046" type="#_x0000_t75" style="height:18pt;width:54pt;rotation:0f;" o:ole="t" fillcolor="#FFFFFF" filled="f" o:preferrelative="t" stroked="f" coordorigin="0,0" coordsize="21600,21600">
            <v:fill on="f" color2="#FFFFFF" focus="0%"/>
            <v:imagedata gain="65536f" blacklevel="0f" gamma="0" o:title="" r:id="rId4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46" DrawAspect="Content" ObjectID="_1043" r:id="rId42"/>
        </w:object>
      </w:r>
      <w:r>
        <w:rPr>
          <w:rFonts w:hint="eastAsia" w:ascii="宋体" w:hAnsi="宋体"/>
        </w:rPr>
        <w:t xml:space="preserve">    C.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047" type="#_x0000_t75" style="height:18pt;width:77.25pt;rotation:0f;" o:ole="t" fillcolor="#FFFFFF" filled="f" o:preferrelative="t" stroked="f" coordorigin="0,0" coordsize="21600,21600">
            <v:fill on="f" color2="#FFFFFF" focus="0%"/>
            <v:imagedata gain="65536f" blacklevel="0f" gamma="0" o:title="" r:id="rId4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47" DrawAspect="Content" ObjectID="_1044" r:id="rId44"/>
        </w:object>
      </w:r>
      <w:r>
        <w:rPr>
          <w:rFonts w:hint="eastAsia" w:ascii="宋体" w:hAnsi="宋体"/>
        </w:rPr>
        <w:t xml:space="preserve">    D. 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048" type="#_x0000_t75" style="height:18pt;width:54pt;rotation:0f;" o:ole="t" fillcolor="#FFFFFF" filled="f" o:preferrelative="t" stroked="f" coordorigin="0,0" coordsize="21600,21600">
            <v:fill on="f" color2="#FFFFFF" focus="0%"/>
            <v:imagedata gain="65536f" blacklevel="0f" gamma="0" o:title="" r:id="rId4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48" DrawAspect="Content" ObjectID="_1045" r:id="rId46"/>
        </w:objec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6.下列判断中正确的是（    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A.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49" type="#_x0000_t75" style="height:14.25pt;width:33.75pt;rotation:0f;" o:ole="t" fillcolor="#FFFFFF" filled="f" o:preferrelative="t" stroked="f" coordorigin="0,0" coordsize="21600,21600">
            <v:fill on="f" color2="#FFFFFF" focus="0%"/>
            <v:imagedata gain="65536f" blacklevel="0f" gamma="0" o:title="" r:id="rId4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49" DrawAspect="Content" ObjectID="_1046" r:id="rId48"/>
        </w:object>
      </w:r>
      <w:r>
        <w:rPr>
          <w:rFonts w:hint="eastAsia" w:ascii="宋体" w:hAnsi="宋体"/>
        </w:rPr>
        <w:t>中，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050" type="#_x0000_t75" style="height:18pt;width:101.25pt;rotation:0f;" o:ole="t" fillcolor="#FFFFFF" filled="f" o:preferrelative="t" stroked="f" coordorigin="0,0" coordsize="21600,21600">
            <v:fill on="f" color2="#FFFFFF" focus="0%"/>
            <v:imagedata gain="65536f" blacklevel="0f" gamma="0" o:title="" r:id="rId5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50" DrawAspect="Content" ObjectID="_1047" r:id="rId50"/>
        </w:object>
      </w:r>
      <w:r>
        <w:rPr>
          <w:rFonts w:hint="eastAsia" w:ascii="宋体" w:hAnsi="宋体"/>
        </w:rPr>
        <w:t>有两解；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B.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051" type="#_x0000_t75" style="height:18pt;width:15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5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51" DrawAspect="Content" ObjectID="_1048" r:id="rId52"/>
        </w:object>
      </w:r>
      <w:r>
        <w:rPr>
          <w:rFonts w:hint="eastAsia" w:ascii="宋体" w:hAnsi="宋体"/>
        </w:rPr>
        <w:t>有一解；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C.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052" type="#_x0000_t75" style="height:18pt;width:149.25pt;rotation:0f;" o:ole="t" fillcolor="#FFFFFF" filled="f" o:preferrelative="t" stroked="f" coordorigin="0,0" coordsize="21600,21600">
            <v:fill on="f" color2="#FFFFFF" focus="0%"/>
            <v:imagedata gain="65536f" blacklevel="0f" gamma="0" o:title="" r:id="rId5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52" DrawAspect="Content" ObjectID="_1049" r:id="rId54"/>
        </w:object>
      </w:r>
      <w:r>
        <w:rPr>
          <w:rFonts w:hint="eastAsia" w:ascii="宋体" w:hAnsi="宋体"/>
        </w:rPr>
        <w:t>有两解；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D.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053" type="#_x0000_t75" style="height:18pt;width:153pt;rotation:0f;" o:ole="t" fillcolor="#FFFFFF" filled="f" o:preferrelative="t" stroked="f" coordorigin="0,0" coordsize="21600,21600">
            <v:fill on="f" color2="#FFFFFF" focus="0%"/>
            <v:imagedata gain="65536f" blacklevel="0f" gamma="0" o:title="" r:id="rId5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53" DrawAspect="Content" ObjectID="_1050" r:id="rId56"/>
        </w:object>
      </w:r>
      <w:r>
        <w:rPr>
          <w:rFonts w:hint="eastAsia" w:ascii="宋体" w:hAnsi="宋体"/>
        </w:rPr>
        <w:t>无解；</w:t>
      </w:r>
    </w:p>
    <w:p>
      <w:pPr>
        <w:ind w:firstLine="420" w:firstLineChars="200"/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7.甲、乙两人同时从寝室到教室，甲一半路程步行，一半路程跑步。乙一半时间步行，一半时间跑步，如果两人步行速度和跑步速度均相同，则（     ）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 A.甲先到教室；           B.乙先到教室   </w:t>
      </w:r>
    </w:p>
    <w:p>
      <w:pPr>
        <w:rPr>
          <w:rFonts w:ascii="宋体" w:hAnsi="宋体"/>
        </w:rPr>
      </w:pP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 xml:space="preserve">     C.两人同时到教室         D.谁先到教室不确定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8.已知棱长为1的正方体的俯视图是一个面积为1的正方形，则该正方体的正视图的面积不可能是（   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 A.1        B.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54" type="#_x0000_t75" style="height:17.25pt;width:18.75pt;rotation:0f;" o:ole="t" fillcolor="#FFFFFF" filled="f" o:preferrelative="t" stroked="f" coordorigin="0,0" coordsize="21600,21600">
            <v:fill on="f" color2="#FFFFFF" focus="0%"/>
            <v:imagedata gain="65536f" blacklevel="0f" gamma="0" o:title="" r:id="rId5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54" DrawAspect="Content" ObjectID="_1051" r:id="rId58"/>
        </w:object>
      </w:r>
      <w:r>
        <w:rPr>
          <w:rFonts w:hint="eastAsia" w:ascii="宋体" w:hAnsi="宋体"/>
        </w:rPr>
        <w:t xml:space="preserve">           C.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055" type="#_x0000_t75" style="height:33.75pt;width:35.25pt;rotation:0f;" o:ole="t" fillcolor="#FFFFFF" filled="f" o:preferrelative="t" stroked="f" coordorigin="0,0" coordsize="21600,21600">
            <v:fill on="f" color2="#FFFFFF" focus="0%"/>
            <v:imagedata gain="65536f" blacklevel="0f" gamma="0" o:title="" r:id="rId6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55" DrawAspect="Content" ObjectID="_1052" r:id="rId60"/>
        </w:object>
      </w:r>
      <w:r>
        <w:rPr>
          <w:rFonts w:hint="eastAsia" w:ascii="宋体" w:hAnsi="宋体"/>
        </w:rPr>
        <w:t xml:space="preserve">        D.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056" type="#_x0000_t75" style="height:33.75pt;width:35.25pt;rotation:0f;" o:ole="t" fillcolor="#FFFFFF" filled="f" o:preferrelative="t" stroked="f" coordorigin="0,0" coordsize="21600,21600">
            <v:fill on="f" color2="#FFFFFF" focus="0%"/>
            <v:imagedata gain="65536f" blacklevel="0f" gamma="0" o:title="" r:id="rId6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56" DrawAspect="Content" ObjectID="_1053" r:id="rId62"/>
        </w:objec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9.已知正三棱柱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057" type="#_x0000_t75" style="height:18pt;width:69pt;rotation:0f;" o:ole="t" fillcolor="#FFFFFF" filled="f" o:preferrelative="t" stroked="f" coordorigin="0,0" coordsize="21600,21600">
            <v:fill on="f" color2="#FFFFFF" focus="0%"/>
            <v:imagedata gain="65536f" blacklevel="0f" gamma="0" o:title="" r:id="rId6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57" DrawAspect="Content" ObjectID="_1054" r:id="rId64"/>
        </w:object>
      </w:r>
      <w:r>
        <w:rPr>
          <w:rFonts w:hint="eastAsia" w:ascii="宋体" w:hAnsi="宋体"/>
        </w:rPr>
        <w:t>的棱长相等，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058" type="#_x0000_t75" style="height:12.7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6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58" DrawAspect="Content" ObjectID="_1055" r:id="rId66"/>
        </w:object>
      </w:r>
      <w:r>
        <w:rPr>
          <w:rFonts w:hint="eastAsia" w:ascii="宋体" w:hAnsi="宋体"/>
        </w:rPr>
        <w:t>是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059" type="#_x0000_t75" style="height:18pt;width:24pt;rotation:0f;" o:ole="t" fillcolor="#FFFFFF" filled="f" o:preferrelative="t" stroked="f" coordorigin="0,0" coordsize="21600,21600">
            <v:fill on="f" color2="#FFFFFF" focus="0%"/>
            <v:imagedata gain="65536f" blacklevel="0f" gamma="0" o:title="" r:id="rId6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59" DrawAspect="Content" ObjectID="_1056" r:id="rId68"/>
        </w:object>
      </w:r>
      <w:r>
        <w:rPr>
          <w:rFonts w:hint="eastAsia" w:ascii="宋体" w:hAnsi="宋体"/>
        </w:rPr>
        <w:t>的中点，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060" type="#_x0000_t75" style="height:12.75pt;width:1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7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60" DrawAspect="Content" ObjectID="_1057" r:id="rId70"/>
        </w:object>
      </w:r>
      <w:r>
        <w:rPr>
          <w:rFonts w:hint="eastAsia" w:ascii="宋体" w:hAnsi="宋体"/>
        </w:rPr>
        <w:t>是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061" type="#_x0000_t75" style="height:18pt;width:24pt;rotation:0f;" o:ole="t" fillcolor="#FFFFFF" filled="f" o:preferrelative="t" stroked="f" coordorigin="0,0" coordsize="21600,21600">
            <v:fill on="f" color2="#FFFFFF" focus="0%"/>
            <v:imagedata gain="65536f" blacklevel="0f" gamma="0" o:title="" r:id="rId7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61" DrawAspect="Content" ObjectID="_1058" r:id="rId72"/>
        </w:object>
      </w:r>
      <w:r>
        <w:rPr>
          <w:rFonts w:hint="eastAsia" w:ascii="宋体" w:hAnsi="宋体"/>
        </w:rPr>
        <w:t>的中点，则异面直线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062" type="#_x0000_t75" style="height:12.75pt;width:2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7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62" DrawAspect="Content" ObjectID="_1059" r:id="rId74"/>
        </w:object>
      </w:r>
      <w:r>
        <w:rPr>
          <w:rFonts w:hint="eastAsia" w:ascii="宋体" w:hAnsi="宋体"/>
        </w:rPr>
        <w:t>和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063" type="#_x0000_t75" style="height:13.5pt;width:2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7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63" DrawAspect="Content" ObjectID="_1060" r:id="rId76"/>
        </w:object>
      </w:r>
      <w:r>
        <w:rPr>
          <w:rFonts w:hint="eastAsia" w:ascii="宋体" w:hAnsi="宋体"/>
        </w:rPr>
        <w:t>所成角的余弦值是（   ）</w:t>
      </w:r>
    </w:p>
    <w:p>
      <w:pPr>
        <w:rPr>
          <w:rFonts w:ascii="宋体" w:hAnsi="宋体"/>
        </w:rPr>
      </w:pPr>
    </w:p>
    <w:p>
      <w:pPr>
        <w:rPr>
          <w:position w:val="-24"/>
        </w:rPr>
      </w:pPr>
      <w:r>
        <w:rPr>
          <w:rFonts w:hint="eastAsia" w:ascii="宋体" w:hAnsi="宋体"/>
        </w:rPr>
        <w:t xml:space="preserve">        A.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064" type="#_x0000_t75" style="height:30.75pt;width:15.75pt;rotation:0f;" o:ole="t" fillcolor="#FFFFFF" filled="f" o:preferrelative="t" stroked="f" coordorigin="0,0" coordsize="21600,21600">
            <v:fill on="f" color2="#FFFFFF" focus="0%"/>
            <v:imagedata gain="65536f" blacklevel="0f" gamma="0" o:title="" r:id="rId7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64" DrawAspect="Content" ObjectID="_1061" r:id="rId78"/>
        </w:object>
      </w:r>
      <w:r>
        <w:rPr>
          <w:rFonts w:hint="eastAsia" w:ascii="宋体" w:hAnsi="宋体"/>
        </w:rPr>
        <w:t xml:space="preserve">         </w:t>
      </w:r>
      <w:r>
        <w:rPr>
          <w:rFonts w:hint="eastAsia"/>
        </w:rPr>
        <w:t xml:space="preserve"> B.</w:t>
      </w:r>
      <w:r>
        <w:rPr>
          <w:rFonts w:ascii="Calibri" w:hAnsi="Calibri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065" type="#_x0000_t75" style="height:30.7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8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65" DrawAspect="Content" ObjectID="_1062" r:id="rId80"/>
        </w:object>
      </w:r>
      <w:r>
        <w:rPr>
          <w:rFonts w:hint="eastAsia"/>
        </w:rPr>
        <w:t xml:space="preserve">       C.</w:t>
      </w:r>
      <w:r>
        <w:rPr>
          <w:rFonts w:ascii="Calibri" w:hAnsi="Calibri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066" type="#_x0000_t75" style="height:30.75pt;width:17.25pt;rotation:0f;" o:ole="t" fillcolor="#FFFFFF" filled="f" o:preferrelative="t" stroked="f" coordorigin="0,0" coordsize="21600,21600">
            <v:fill on="f" color2="#FFFFFF" focus="0%"/>
            <v:imagedata gain="65536f" blacklevel="0f" gamma="0" o:title="" r:id="rId8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66" DrawAspect="Content" ObjectID="_1063" r:id="rId82"/>
        </w:object>
      </w:r>
      <w:r>
        <w:rPr>
          <w:rFonts w:hint="eastAsia"/>
        </w:rPr>
        <w:t xml:space="preserve">         D.</w:t>
      </w:r>
      <w:r>
        <w:rPr>
          <w:rFonts w:ascii="Calibri" w:hAnsi="Calibri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067" type="#_x0000_t75" style="height:30.7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8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67" DrawAspect="Content" ObjectID="_1064" r:id="rId84"/>
        </w:object>
      </w:r>
    </w:p>
    <w:p/>
    <w:p>
      <w:r>
        <w:rPr>
          <w:rFonts w:hint="eastAsia"/>
        </w:rPr>
        <w:t>10.设实数</w:t>
      </w:r>
      <w:r>
        <w:rPr>
          <w:rFonts w:ascii="Calibri" w:hAnsi="Calibri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068" type="#_x0000_t75" style="height:30.75pt;width:95.25pt;rotation:0f;" o:ole="t" fillcolor="#FFFFFF" filled="f" o:preferrelative="t" stroked="f" coordorigin="0,0" coordsize="21600,21600">
            <v:fill on="f" color2="#FFFFFF" focus="0%"/>
            <v:imagedata gain="65536f" blacklevel="0f" gamma="0" o:title="" r:id="rId8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68" DrawAspect="Content" ObjectID="_1065" r:id="rId86"/>
        </w:object>
      </w:r>
      <w:r>
        <w:rPr>
          <w:rFonts w:hint="eastAsia"/>
        </w:rPr>
        <w:t>成等差数列，则下列不等式一定成立的是（   ）</w:t>
      </w:r>
    </w:p>
    <w:p/>
    <w:p>
      <w:pPr>
        <w:rPr>
          <w:position w:val="-24"/>
        </w:rPr>
      </w:pPr>
      <w:r>
        <w:rPr>
          <w:rFonts w:hint="eastAsia"/>
        </w:rPr>
        <w:t xml:space="preserve">      A.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069" type="#_x0000_t75" style="height:15.75pt;width:44.25pt;rotation:0f;" o:ole="t" fillcolor="#FFFFFF" filled="f" o:preferrelative="t" stroked="f" coordorigin="0,0" coordsize="21600,21600">
            <v:fill on="f" color2="#FFFFFF" focus="0%"/>
            <v:imagedata gain="65536f" blacklevel="0f" gamma="0" o:title="" r:id="rId8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69" DrawAspect="Content" ObjectID="_1066" r:id="rId88"/>
        </w:object>
      </w:r>
      <w:r>
        <w:rPr>
          <w:rFonts w:hint="eastAsia"/>
        </w:rPr>
        <w:t xml:space="preserve">      B.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070" type="#_x0000_t75" style="height:18pt;width:44.25pt;rotation:0f;" o:ole="t" fillcolor="#FFFFFF" filled="f" o:preferrelative="t" stroked="f" coordorigin="0,0" coordsize="21600,21600">
            <v:fill on="f" color2="#FFFFFF" focus="0%"/>
            <v:imagedata gain="65536f" blacklevel="0f" gamma="0" o:title="" r:id="rId9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70" DrawAspect="Content" ObjectID="_1067" r:id="rId90"/>
        </w:object>
      </w:r>
      <w:r>
        <w:rPr>
          <w:rFonts w:hint="eastAsia"/>
        </w:rPr>
        <w:t xml:space="preserve">       C.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71" type="#_x0000_t75" style="height:15.75pt;width:59.25pt;rotation:0f;" o:ole="t" fillcolor="#FFFFFF" filled="f" o:preferrelative="t" stroked="f" coordorigin="0,0" coordsize="21600,21600">
            <v:fill on="f" color2="#FFFFFF" focus="0%"/>
            <v:imagedata gain="65536f" blacklevel="0f" gamma="0" o:title="" r:id="rId9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71" DrawAspect="Content" ObjectID="_1068" r:id="rId92"/>
        </w:object>
      </w:r>
      <w:r>
        <w:rPr>
          <w:rFonts w:hint="eastAsia"/>
        </w:rPr>
        <w:t xml:space="preserve">   D.</w:t>
      </w:r>
      <w:r>
        <w:rPr>
          <w:rFonts w:ascii="Calibri" w:hAnsi="Calibri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072" type="#_x0000_t75" style="height:30.75pt;width:68.25pt;rotation:0f;" o:ole="t" fillcolor="#FFFFFF" filled="f" o:preferrelative="t" stroked="f" coordorigin="0,0" coordsize="21600,21600">
            <v:fill on="f" color2="#FFFFFF" focus="0%"/>
            <v:imagedata gain="65536f" blacklevel="0f" gamma="0" o:title="" r:id="rId9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72" DrawAspect="Content" ObjectID="_1069" r:id="rId94"/>
        </w:object>
      </w:r>
    </w:p>
    <w:p/>
    <w:p>
      <w:pPr>
        <w:rPr>
          <w:b/>
        </w:rPr>
      </w:pPr>
      <w:r>
        <w:rPr>
          <w:rFonts w:hint="eastAsia"/>
        </w:rPr>
        <w:t>二</w:t>
      </w:r>
      <w:r>
        <w:rPr>
          <w:rFonts w:hint="eastAsia"/>
          <w:b/>
        </w:rPr>
        <w:t>．填空题（每题5分，共25分）</w:t>
      </w:r>
    </w:p>
    <w:p>
      <w:pPr>
        <w:rPr>
          <w:u w:val="single"/>
        </w:rPr>
      </w:pPr>
      <w:r>
        <w:rPr>
          <w:rFonts w:hint="eastAsia"/>
        </w:rPr>
        <w:t>11.若不等式组</w:t>
      </w:r>
      <w:r>
        <w:rPr>
          <w:rFonts w:ascii="Calibri" w:hAnsi="Calibri" w:eastAsia="宋体" w:cs="Times New Roman"/>
          <w:kern w:val="2"/>
          <w:position w:val="-50"/>
          <w:sz w:val="21"/>
          <w:szCs w:val="22"/>
          <w:lang w:val="en-US" w:eastAsia="zh-CN" w:bidi="ar-SA"/>
        </w:rPr>
        <w:object>
          <v:shape id="_x0000_s1073" type="#_x0000_t75" style="height:56.25pt;width:6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9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73" DrawAspect="Content" ObjectID="_1070" r:id="rId96"/>
        </w:object>
      </w:r>
      <w:r>
        <w:rPr>
          <w:rFonts w:hint="eastAsia"/>
        </w:rPr>
        <w:t>表示的面积区域是一个三角形，则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74" type="#_x0000_t75" style="height:11.25pt;width: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9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74" DrawAspect="Content" ObjectID="_1071" r:id="rId98"/>
        </w:object>
      </w:r>
      <w:r>
        <w:rPr>
          <w:rFonts w:hint="eastAsia"/>
        </w:rPr>
        <w:t>的取值范围是</w:t>
      </w:r>
      <w:r>
        <w:rPr>
          <w:rFonts w:hint="eastAsia"/>
          <w:u w:val="single"/>
        </w:rPr>
        <w:t xml:space="preserve">           .</w:t>
      </w:r>
    </w:p>
    <w:p>
      <w:pPr>
        <w:rPr>
          <w:u w:val="single"/>
        </w:rPr>
      </w:pPr>
    </w:p>
    <w:p>
      <w:r>
        <w:rPr>
          <w:rFonts w:hint="eastAsia"/>
        </w:rPr>
        <w:t>12.下列命题（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075" type="#_x0000_t75" style="height:12.75pt;width:23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0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75" DrawAspect="Content" ObjectID="_1072" r:id="rId100"/>
        </w:object>
      </w:r>
      <w:r>
        <w:rPr>
          <w:rFonts w:hint="eastAsia"/>
        </w:rPr>
        <w:t>是两条直线，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76" type="#_x0000_t75" style="height:11.2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10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76" DrawAspect="Content" ObjectID="_1073" r:id="rId102"/>
        </w:object>
      </w:r>
      <w:r>
        <w:rPr>
          <w:rFonts w:hint="eastAsia"/>
        </w:rPr>
        <w:t>是平面）</w:t>
      </w:r>
    </w:p>
    <w:p>
      <w:pPr>
        <w:rPr>
          <w:rFonts w:ascii="宋体" w:hAnsi="宋体"/>
        </w:rPr>
      </w:pPr>
      <w:r>
        <w:rPr>
          <w:rFonts w:hint="eastAsia"/>
        </w:rPr>
        <w:t xml:space="preserve">   </w:t>
      </w:r>
      <w:r>
        <w:rPr>
          <w:rFonts w:hint="eastAsia" w:ascii="宋体" w:hAnsi="宋体"/>
        </w:rPr>
        <w:t>①若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77" type="#_x0000_t75" style="height:11.25pt;width:1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0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77" DrawAspect="Content" ObjectID="_1074" r:id="rId104"/>
        </w:object>
      </w:r>
      <w:r>
        <w:rPr>
          <w:rFonts w:hint="eastAsia" w:ascii="宋体" w:hAnsi="宋体"/>
        </w:rPr>
        <w:t>//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078" type="#_x0000_t75" style="height:15.75pt;width:45pt;rotation:0f;" o:ole="t" fillcolor="#FFFFFF" filled="f" o:preferrelative="t" stroked="f" coordorigin="0,0" coordsize="21600,21600">
            <v:fill on="f" color2="#FFFFFF" focus="0%"/>
            <v:imagedata gain="65536f" blacklevel="0f" gamma="0" o:title="" r:id="rId10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78" DrawAspect="Content" ObjectID="_1075" r:id="rId106"/>
        </w:object>
      </w:r>
      <w:r>
        <w:rPr>
          <w:rFonts w:hint="eastAsia" w:ascii="宋体" w:hAnsi="宋体"/>
        </w:rPr>
        <w:t>则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79" type="#_x0000_t75" style="height:14.25pt;width:30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0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79" DrawAspect="Content" ObjectID="_1076" r:id="rId108"/>
        </w:object>
      </w:r>
      <w:r>
        <w:rPr>
          <w:rFonts w:hint="eastAsia" w:ascii="宋体" w:hAnsi="宋体"/>
        </w:rPr>
        <w:t>；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②若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080" type="#_x0000_t75" style="height:15.75pt;width:63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1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80" DrawAspect="Content" ObjectID="_1077" r:id="rId110"/>
        </w:object>
      </w:r>
      <w:r>
        <w:rPr>
          <w:rFonts w:hint="eastAsia" w:ascii="宋体" w:hAnsi="宋体"/>
        </w:rPr>
        <w:t>则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81" type="#_x0000_t75" style="height:14.25pt;width:33pt;rotation:0f;" o:ole="t" fillcolor="#FFFFFF" filled="f" o:preferrelative="t" stroked="f" coordorigin="0,0" coordsize="21600,21600">
            <v:fill on="f" color2="#FFFFFF" focus="0%"/>
            <v:imagedata gain="65536f" blacklevel="0f" gamma="0" o:title="" r:id="rId11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81" DrawAspect="Content" ObjectID="_1078" r:id="rId112"/>
        </w:object>
      </w:r>
      <w:r>
        <w:rPr>
          <w:rFonts w:hint="eastAsia" w:ascii="宋体" w:hAnsi="宋体"/>
        </w:rPr>
        <w:t>；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③若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82" type="#_x0000_t75" style="height:14.25pt;width:33pt;rotation:0f;" o:ole="t" fillcolor="#FFFFFF" filled="f" o:preferrelative="t" stroked="f" coordorigin="0,0" coordsize="21600,21600">
            <v:fill on="f" color2="#FFFFFF" focus="0%"/>
            <v:imagedata gain="65536f" blacklevel="0f" gamma="0" o:title="" r:id="rId11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82" DrawAspect="Content" ObjectID="_1079" r:id="rId114"/>
        </w:object>
      </w:r>
      <w:r>
        <w:rPr>
          <w:rFonts w:hint="eastAsia" w:ascii="宋体" w:hAnsi="宋体"/>
        </w:rPr>
        <w:t>，则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83" type="#_x0000_t75" style="height:11.25pt;width:1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1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83" DrawAspect="Content" ObjectID="_1080" r:id="rId116"/>
        </w:object>
      </w:r>
      <w:r>
        <w:rPr>
          <w:rFonts w:hint="eastAsia" w:ascii="宋体" w:hAnsi="宋体"/>
        </w:rPr>
        <w:t>平行于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84" type="#_x0000_t75" style="height:11.2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11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84" DrawAspect="Content" ObjectID="_1081" r:id="rId118"/>
        </w:object>
      </w:r>
      <w:r>
        <w:rPr>
          <w:rFonts w:hint="eastAsia" w:ascii="宋体" w:hAnsi="宋体"/>
        </w:rPr>
        <w:t>内的所有直线；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④若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85" type="#_x0000_t75" style="height:11.25pt;width:1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2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85" DrawAspect="Content" ObjectID="_1082" r:id="rId120"/>
        </w:object>
      </w:r>
      <w:r>
        <w:rPr>
          <w:rFonts w:hint="eastAsia" w:ascii="宋体" w:hAnsi="宋体"/>
        </w:rPr>
        <w:t>平行于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86" type="#_x0000_t75" style="height:11.2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12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86" DrawAspect="Content" ObjectID="_1083" r:id="rId122"/>
        </w:object>
      </w:r>
      <w:r>
        <w:rPr>
          <w:rFonts w:hint="eastAsia" w:ascii="宋体" w:hAnsi="宋体"/>
        </w:rPr>
        <w:t>内的的无数条直线，则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087" type="#_x0000_t75" style="height:14.25pt;width:33pt;rotation:0f;" o:ole="t" fillcolor="#FFFFFF" filled="f" o:preferrelative="t" stroked="f" coordorigin="0,0" coordsize="21600,21600">
            <v:fill on="f" color2="#FFFFFF" focus="0%"/>
            <v:imagedata gain="65536f" blacklevel="0f" gamma="0" o:title="" r:id="rId12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87" DrawAspect="Content" ObjectID="_1084" r:id="rId124"/>
        </w:object>
      </w:r>
      <w:r>
        <w:rPr>
          <w:rFonts w:hint="eastAsia" w:ascii="宋体" w:hAnsi="宋体"/>
        </w:rPr>
        <w:t>；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以上正确的命题有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个.</w:t>
      </w:r>
    </w:p>
    <w:p>
      <w:r>
        <w:rPr>
          <w:rFonts w:hint="eastAsia"/>
        </w:rPr>
        <w:t>13.</w:t>
      </w:r>
      <w:r>
        <w:rPr>
          <w:rFonts w:hint="eastAsia" w:cs="宋体"/>
        </w:rPr>
        <w:t xml:space="preserve"> 如图，</w:t>
      </w:r>
      <w:r>
        <w:rPr>
          <w:rFonts w:hint="eastAsia" w:ascii="Calibri" w:hAnsi="Calibri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088" type="#_x0000_t75" style="height:12.7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12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88" DrawAspect="Content" ObjectID="_1085" r:id="rId126"/>
        </w:object>
      </w:r>
      <w:r>
        <w:rPr>
          <w:rFonts w:hint="eastAsia" w:cs="宋体"/>
        </w:rPr>
        <w:t>，</w:t>
      </w:r>
      <w:r>
        <w:rPr>
          <w:rFonts w:hint="eastAsia" w:ascii="Calibri" w:hAnsi="Calibri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089" type="#_x0000_t75" style="height:12.75pt;width:1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2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89" DrawAspect="Content" ObjectID="_1086" r:id="rId128"/>
        </w:object>
      </w:r>
      <w:r>
        <w:rPr>
          <w:rFonts w:hint="eastAsia" w:cs="宋体"/>
        </w:rPr>
        <w:t>分别是正方体</w:t>
      </w:r>
      <w:r>
        <w:rPr>
          <w:rFonts w:hint="eastAsia" w:ascii="Calibri" w:hAnsi="Calibri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090" type="#_x0000_t75" style="height:18pt;width:21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3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90" DrawAspect="Content" ObjectID="_1087" r:id="rId130"/>
        </w:object>
      </w:r>
      <w:r>
        <w:rPr>
          <w:rFonts w:hint="eastAsia" w:cs="宋体"/>
        </w:rPr>
        <w:t>的面</w:t>
      </w:r>
      <w:r>
        <w:rPr>
          <w:rFonts w:hint="eastAsia" w:ascii="Calibri" w:hAnsi="Calibri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091" type="#_x0000_t75" style="height:18pt;width:41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3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91" DrawAspect="Content" ObjectID="_1088" r:id="rId132"/>
        </w:object>
      </w:r>
      <w:r>
        <w:rPr>
          <w:rFonts w:hint="eastAsia" w:cs="宋体"/>
        </w:rPr>
        <w:t>和面</w:t>
      </w:r>
      <w:r>
        <w:rPr>
          <w:rFonts w:hint="eastAsia" w:ascii="Calibri" w:hAnsi="Calibri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092" type="#_x0000_t75" style="height:18pt;width:3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3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92" DrawAspect="Content" ObjectID="_1089" r:id="rId134"/>
        </w:object>
      </w:r>
      <w:r>
        <w:rPr>
          <w:rFonts w:hint="eastAsia" w:cs="宋体"/>
        </w:rPr>
        <w:t>的中心，则四边形</w:t>
      </w:r>
      <w:r>
        <w:rPr>
          <w:rFonts w:hint="eastAsia" w:ascii="Calibri" w:hAnsi="Calibri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093" type="#_x0000_t75" style="height:18pt;width:38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3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93" DrawAspect="Content" ObjectID="_1090" r:id="rId136"/>
        </w:object>
      </w:r>
      <w:r>
        <w:rPr>
          <w:rFonts w:hint="eastAsia" w:cs="宋体"/>
        </w:rPr>
        <w:t>在该正方体的面上的正投影（投射线垂直于投影面的投影）可能是</w:t>
      </w:r>
      <w:r>
        <w:rPr>
          <w:rFonts w:hint="eastAsia" w:cs="宋体"/>
          <w:u w:val="single"/>
        </w:rPr>
        <w:t>　　　　　　</w:t>
      </w:r>
      <w:r>
        <w:rPr>
          <w:rFonts w:hint="eastAsia" w:cs="宋体"/>
        </w:rPr>
        <w:t>．</w:t>
      </w:r>
    </w:p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组合 1091" o:spid="_x0000_s1025" style="position:absolute;left:0;margin-left:170.05pt;margin-top:0.3pt;height:159.75pt;width:226.15pt;rotation:0f;z-index:251658240;" coordorigin="1671,1545" coordsize="5895,3503">
            <o:lock v:ext="edit" position="f" selection="f" grouping="f" rotation="f" cropping="f" text="f" aspectratio="f"/>
            <v:group id="组合 1092" o:spid="_x0000_s1291" style="position:absolute;left:4836;top:1545;height:3091;width:2730;rotation:0f;" coordorigin="4170,2300" coordsize="3075,3117">
              <o:lock v:ext="edit" position="f" selection="f" grouping="f" rotation="f" cropping="f" text="f" aspectratio="f"/>
              <v:group id="组合 1093" o:spid="_x0000_s1292" style="position:absolute;left:4170;top:2300;height:3117;width:3075;rotation:0f;" coordorigin="4170,2300" coordsize="3075,3117">
                <o:lock v:ext="edit" position="f" selection="f" grouping="f" rotation="f" cropping="f" text="f" aspectratio="f"/>
                <v:line id="_x0000_s1094" o:spid="_x0000_s1293" style="position:absolute;left:5021;top:2750;height:1210;width:1684;rotation:0f;" o:ole="f" fillcolor="#FFFFFF" filled="f" o:preferrelative="t" stroked="t" coordsize="21600,21600">
                  <v:fill on="f" color2="#FFFFFF" focus="0%"/>
                  <v:stroke color="#000000" color2="#FFFFFF" miterlimit="2" dashstyle="dash"/>
                  <v:imagedata gain="65536f" blacklevel="0f" gamma="0"/>
                  <o:lock v:ext="edit" position="f" selection="f" grouping="f" rotation="f" cropping="f" text="f" aspectratio="f"/>
                </v:line>
                <v:line id="_x0000_s1095" o:spid="_x0000_s1294" style="position:absolute;left:6409;top:3960;flip:x;height:1232;width:296;rotation:0f;" o:ole="f" fillcolor="#FFFFFF" filled="f" o:preferrelative="t" stroked="t" coordsize="21600,21600">
                  <v:fill on="f" color2="#FFFFFF" focus="0%"/>
                  <v:stroke color="#000000" color2="#FFFFFF" miterlimit="2" dashstyle="dash"/>
                  <v:imagedata gain="65536f" blacklevel="0f" gamma="0"/>
                  <o:lock v:ext="edit" position="f" selection="f" grouping="f" rotation="f" cropping="f" text="f" aspectratio="f"/>
                </v:line>
                <v:line id="_x0000_s1096" o:spid="_x0000_s1295" style="position:absolute;left:4725;top:2750;flip:x;height:1232;width:296;rotation:0f;" o:ole="f" fillcolor="#FFFFFF" filled="f" o:preferrelative="t" stroked="t" coordsize="21600,21600">
                  <v:fill on="f" color2="#FFFFFF" focus="0%"/>
                  <v:stroke color="#000000" color2="#FFFFFF" miterlimit="2" dashstyle="dash"/>
                  <v:imagedata gain="65536f" blacklevel="0f" gamma="0"/>
                  <o:lock v:ext="edit" position="f" selection="f" grouping="f" rotation="f" cropping="f" text="f" aspectratio="f"/>
                </v:line>
                <v:line id="_x0000_s1097" o:spid="_x0000_s1296" style="position:absolute;left:4725;top:3960;height:1232;width:1684;rotation:0f;" o:ole="f" fillcolor="#FFFFFF" filled="f" o:preferrelative="t" stroked="t" coordsize="21600,21600">
                  <v:fill on="f" color2="#FFFFFF" focus="0%"/>
                  <v:stroke color="#000000" color2="#FFFFFF" miterlimit="2" dashstyle="dash"/>
                  <v:imagedata gain="65536f" blacklevel="0f" gamma="0"/>
                  <o:lock v:ext="edit" position="f" selection="f" grouping="f" rotation="f" cropping="f" text="f" aspectratio="f"/>
                </v:line>
                <v:shape id="_x0000_s1098" o:spid="_x0000_s1297" type="#_x0000_t202" style="position:absolute;left:4185;top:2940;height:465;width:270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 w:ascii="Calibri" w:hAnsi="Calibri" w:eastAsia="宋体" w:cs="Times New Roman"/>
                            <w:kern w:val="2"/>
                            <w:position w:val="-12"/>
                            <w:sz w:val="21"/>
                            <w:szCs w:val="22"/>
                            <w:lang w:val="en-US" w:eastAsia="zh-CN" w:bidi="ar-SA"/>
                          </w:rPr>
                          <w:object>
                            <v:shape id="_x0000_s1094" type="#_x0000_t75" style="height:18pt;width:12.75pt;rotation:0f;" o:ole="t" fillcolor="#FFFFFF" filled="f" o:preferrelative="t" stroked="f" coordorigin="0,0" coordsize="21600,21600">
                              <v:fill on="f" color2="#FFFFFF" focus="0%"/>
                              <v:imagedata gain="65536f" blacklevel="0f" gamma="0" o:title="" r:id="rId139"/>
                              <o:lock v:ext="edit" position="f" selection="f" grouping="f" rotation="f" cropping="f" text="f" aspectratio="t"/>
                              <w10:wrap type="none"/>
                              <w10:anchorlock/>
                            </v:shape>
                            <o:OLEObject Type="Embed" ProgID="" ShapeID="_x0000_s1094" DrawAspect="Content" ObjectID="_1099" r:id="rId138"/>
                          </w:object>
                        </w:r>
                      </w:p>
                    </w:txbxContent>
                  </v:textbox>
                </v:shape>
                <v:shape id="_x0000_s1099" o:spid="_x0000_s1298" type="#_x0000_t202" style="position:absolute;left:4725;top:2300;height:450;width:315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 w:ascii="Calibri" w:hAnsi="Calibri" w:eastAsia="宋体" w:cs="Times New Roman"/>
                            <w:kern w:val="2"/>
                            <w:position w:val="-12"/>
                            <w:sz w:val="21"/>
                            <w:szCs w:val="22"/>
                            <w:lang w:val="en-US" w:eastAsia="zh-CN" w:bidi="ar-SA"/>
                          </w:rPr>
                          <w:object>
                            <v:shape id="_x0000_s1095" type="#_x0000_t75" style="height:18pt;width:15pt;rotation:0f;" o:ole="t" fillcolor="#FFFFFF" filled="f" o:preferrelative="t" stroked="f" coordorigin="0,0" coordsize="21600,21600">
                              <v:fill on="f" color2="#FFFFFF" focus="0%"/>
                              <v:imagedata gain="65536f" blacklevel="0f" gamma="0" o:title="" r:id="rId141"/>
                              <o:lock v:ext="edit" position="f" selection="f" grouping="f" rotation="f" cropping="f" text="f" aspectratio="t"/>
                              <w10:wrap type="none"/>
                              <w10:anchorlock/>
                            </v:shape>
                            <o:OLEObject Type="Embed" ProgID="" ShapeID="_x0000_s1095" DrawAspect="Content" ObjectID="_1101" r:id="rId140"/>
                          </w:object>
                        </w:r>
                      </w:p>
                    </w:txbxContent>
                  </v:textbox>
                </v:shape>
                <v:shape id="_x0000_s1100" o:spid="_x0000_s1299" type="#_x0000_t202" style="position:absolute;left:4170;top:4950;height:315;width:255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 w:ascii="Calibri" w:hAnsi="Calibri" w:eastAsia="宋体" w:cs="Times New Roman"/>
                            <w:kern w:val="2"/>
                            <w:position w:val="-4"/>
                            <w:sz w:val="21"/>
                            <w:szCs w:val="22"/>
                            <w:lang w:val="en-US" w:eastAsia="zh-CN" w:bidi="ar-SA"/>
                          </w:rPr>
                          <w:object>
                            <v:shape id="_x0000_s1096" type="#_x0000_t75" style="height:12.75pt;width:12pt;rotation:0f;" o:ole="t" fillcolor="#FFFFFF" filled="f" o:preferrelative="t" stroked="f" coordorigin="0,0" coordsize="21600,21600">
                              <v:fill on="f" color2="#FFFFFF" focus="0%"/>
                              <v:imagedata gain="65536f" blacklevel="0f" gamma="0" o:title="" r:id="rId143"/>
                              <o:lock v:ext="edit" position="f" selection="f" grouping="f" rotation="f" cropping="f" text="f" aspectratio="t"/>
                              <w10:wrap type="none"/>
                              <w10:anchorlock/>
                            </v:shape>
                            <o:OLEObject Type="Embed" ProgID="" ShapeID="_x0000_s1096" DrawAspect="Content" ObjectID="_1103" r:id="rId142"/>
                          </w:object>
                        </w:r>
                      </w:p>
                    </w:txbxContent>
                  </v:textbox>
                </v:shape>
                <v:shape id="_x0000_s1101" o:spid="_x0000_s1300" type="#_x0000_t202" style="position:absolute;left:6394;top:5102;height:315;width:255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 w:ascii="Calibri" w:hAnsi="Calibri" w:eastAsia="宋体" w:cs="Times New Roman"/>
                            <w:kern w:val="2"/>
                            <w:position w:val="-4"/>
                            <w:sz w:val="21"/>
                            <w:szCs w:val="22"/>
                            <w:lang w:val="en-US" w:eastAsia="zh-CN" w:bidi="ar-SA"/>
                          </w:rPr>
                          <w:object>
                            <v:shape id="_x0000_s1097" type="#_x0000_t75" style="height:12.75pt;width:12pt;rotation:0f;" o:ole="t" fillcolor="#FFFFFF" filled="f" o:preferrelative="t" stroked="f" coordorigin="0,0" coordsize="21600,21600">
                              <v:fill on="f" color2="#FFFFFF" focus="0%"/>
                              <v:imagedata gain="65536f" blacklevel="0f" gamma="0" o:title="" r:id="rId145"/>
                              <o:lock v:ext="edit" position="f" selection="f" grouping="f" rotation="f" cropping="f" text="f" aspectratio="t"/>
                              <w10:wrap type="none"/>
                              <w10:anchorlock/>
                            </v:shape>
                            <o:OLEObject Type="Embed" ProgID="" ShapeID="_x0000_s1097" DrawAspect="Content" ObjectID="_1105" r:id="rId144"/>
                          </w:object>
                        </w:r>
                      </w:p>
                    </w:txbxContent>
                  </v:textbox>
                </v:shape>
                <v:shape id="_x0000_s1102" o:spid="_x0000_s1301" type="#_x0000_t202" style="position:absolute;left:6930;top:4545;height:315;width:255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 w:ascii="Calibri" w:hAnsi="Calibri" w:eastAsia="宋体" w:cs="Times New Roman"/>
                            <w:kern w:val="2"/>
                            <w:position w:val="-6"/>
                            <w:sz w:val="21"/>
                            <w:szCs w:val="22"/>
                            <w:lang w:val="en-US" w:eastAsia="zh-CN" w:bidi="ar-SA"/>
                          </w:rPr>
                          <w:object>
                            <v:shape id="_x0000_s1098" type="#_x0000_t75" style="height:14.25pt;width:12pt;rotation:0f;" o:ole="t" fillcolor="#FFFFFF" filled="f" o:preferrelative="t" stroked="f" coordorigin="0,0" coordsize="21600,21600">
                              <v:fill on="f" color2="#FFFFFF" focus="0%"/>
                              <v:imagedata gain="65536f" blacklevel="0f" gamma="0" o:title="" r:id="rId147"/>
                              <o:lock v:ext="edit" position="f" selection="f" grouping="f" rotation="f" cropping="f" text="f" aspectratio="t"/>
                              <w10:wrap type="none"/>
                              <w10:anchorlock/>
                            </v:shape>
                            <o:OLEObject Type="Embed" ProgID="" ShapeID="_x0000_s1098" DrawAspect="Content" ObjectID="_1107" r:id="rId146"/>
                          </w:object>
                        </w:r>
                      </w:p>
                    </w:txbxContent>
                  </v:textbox>
                </v:shape>
                <v:shape id="_x0000_s1103" o:spid="_x0000_s1302" type="#_x0000_t202" style="position:absolute;left:4961;top:4644;height:315;width:270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 w:ascii="Calibri" w:hAnsi="Calibri" w:eastAsia="宋体" w:cs="Times New Roman"/>
                            <w:kern w:val="2"/>
                            <w:position w:val="-4"/>
                            <w:sz w:val="21"/>
                            <w:szCs w:val="22"/>
                            <w:lang w:val="en-US" w:eastAsia="zh-CN" w:bidi="ar-SA"/>
                          </w:rPr>
                          <w:object>
                            <v:shape id="_x0000_s1099" type="#_x0000_t75" style="height:12.75pt;width:12.75pt;rotation:0f;" o:ole="t" fillcolor="#FFFFFF" filled="f" o:preferrelative="t" stroked="f" coordorigin="0,0" coordsize="21600,21600">
                              <v:fill on="f" color2="#FFFFFF" focus="0%"/>
                              <v:imagedata gain="65536f" blacklevel="0f" gamma="0" o:title="" r:id="rId149"/>
                              <o:lock v:ext="edit" position="f" selection="f" grouping="f" rotation="f" cropping="f" text="f" aspectratio="t"/>
                              <w10:wrap type="none"/>
                              <w10:anchorlock/>
                            </v:shape>
                            <o:OLEObject Type="Embed" ProgID="" ShapeID="_x0000_s1099" DrawAspect="Content" ObjectID="_1109" r:id="rId148"/>
                          </w:object>
                        </w:r>
                      </w:p>
                    </w:txbxContent>
                  </v:textbox>
                </v:shape>
                <v:shape id="_x0000_s1104" o:spid="_x0000_s1303" type="#_x0000_t202" style="position:absolute;left:4470;top:3870;height:315;width:255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 w:ascii="Calibri" w:hAnsi="Calibri" w:eastAsia="宋体" w:cs="Times New Roman"/>
                            <w:kern w:val="2"/>
                            <w:position w:val="-4"/>
                            <w:sz w:val="21"/>
                            <w:szCs w:val="22"/>
                            <w:lang w:val="en-US" w:eastAsia="zh-CN" w:bidi="ar-SA"/>
                          </w:rPr>
                          <w:object>
                            <v:shape id="_x0000_s1100" type="#_x0000_t75" style="height:12.75pt;width:12pt;rotation:0f;" o:ole="t" fillcolor="#FFFFFF" filled="f" o:preferrelative="t" stroked="f" coordorigin="0,0" coordsize="21600,21600">
                              <v:fill on="f" color2="#FFFFFF" focus="0%"/>
                              <v:imagedata gain="65536f" blacklevel="0f" gamma="0" o:title="" r:id="rId151"/>
                              <o:lock v:ext="edit" position="f" selection="f" grouping="f" rotation="f" cropping="f" text="f" aspectratio="t"/>
                              <w10:wrap type="none"/>
                              <w10:anchorlock/>
                            </v:shape>
                            <o:OLEObject Type="Embed" ProgID="" ShapeID="_x0000_s1100" DrawAspect="Content" ObjectID="_1111" r:id="rId150"/>
                          </w:object>
                        </w:r>
                      </w:p>
                    </w:txbxContent>
                  </v:textbox>
                </v:shape>
                <v:shape id="_x0000_s1105" o:spid="_x0000_s1304" type="#_x0000_t202" style="position:absolute;left:6705;top:3870;height:315;width:270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 w:ascii="Calibri" w:hAnsi="Calibri" w:eastAsia="宋体" w:cs="Times New Roman"/>
                            <w:kern w:val="2"/>
                            <w:position w:val="-4"/>
                            <w:sz w:val="21"/>
                            <w:szCs w:val="22"/>
                            <w:lang w:val="en-US" w:eastAsia="zh-CN" w:bidi="ar-SA"/>
                          </w:rPr>
                          <w:object>
                            <v:shape id="_x0000_s1101" type="#_x0000_t75" style="height:12.75pt;width:12.75pt;rotation:0f;" o:ole="t" fillcolor="#FFFFFF" filled="f" o:preferrelative="t" stroked="f" coordorigin="0,0" coordsize="21600,21600">
                              <v:fill on="f" color2="#FFFFFF" focus="0%"/>
                              <v:imagedata gain="65536f" blacklevel="0f" gamma="0" o:title="" r:id="rId153"/>
                              <o:lock v:ext="edit" position="f" selection="f" grouping="f" rotation="f" cropping="f" text="f" aspectratio="t"/>
                              <w10:wrap type="none"/>
                              <w10:anchorlock/>
                            </v:shape>
                            <o:OLEObject Type="Embed" ProgID="" ShapeID="_x0000_s1101" DrawAspect="Content" ObjectID="_1113" r:id="rId152"/>
                          </w:object>
                        </w:r>
                      </w:p>
                    </w:txbxContent>
                  </v:textbox>
                </v:shape>
                <v:shape id="_x0000_s1106" o:spid="_x0000_s1305" type="#_x0000_t202" style="position:absolute;left:6405;top:3047;height:433;width:270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 w:ascii="Calibri" w:hAnsi="Calibri" w:eastAsia="宋体" w:cs="Times New Roman"/>
                            <w:kern w:val="2"/>
                            <w:position w:val="-12"/>
                            <w:sz w:val="21"/>
                            <w:szCs w:val="22"/>
                            <w:lang w:val="en-US" w:eastAsia="zh-CN" w:bidi="ar-SA"/>
                          </w:rPr>
                          <w:object>
                            <v:shape id="_x0000_s1102" type="#_x0000_t75" style="height:18pt;width:12.75pt;rotation:0f;" o:ole="t" fillcolor="#FFFFFF" filled="f" o:preferrelative="t" stroked="f" coordorigin="0,0" coordsize="21600,21600">
                              <v:fill on="f" color2="#FFFFFF" focus="0%"/>
                              <v:imagedata gain="65536f" blacklevel="0f" gamma="0" o:title="" r:id="rId155"/>
                              <o:lock v:ext="edit" position="f" selection="f" grouping="f" rotation="f" cropping="f" text="f" aspectratio="t"/>
                              <w10:wrap type="none"/>
                              <w10:anchorlock/>
                            </v:shape>
                            <o:OLEObject Type="Embed" ProgID="" ShapeID="_x0000_s1102" DrawAspect="Content" ObjectID="_1115" r:id="rId154"/>
                          </w:object>
                        </w:r>
                      </w:p>
                    </w:txbxContent>
                  </v:textbox>
                </v:shape>
                <v:shape id="_x0000_s1107" o:spid="_x0000_s1306" type="#_x0000_t202" style="position:absolute;left:6945;top:2400;height:540;width:300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 w:ascii="Calibri" w:hAnsi="Calibri" w:eastAsia="宋体" w:cs="Times New Roman"/>
                            <w:kern w:val="2"/>
                            <w:position w:val="-12"/>
                            <w:sz w:val="21"/>
                            <w:szCs w:val="22"/>
                            <w:lang w:val="en-US" w:eastAsia="zh-CN" w:bidi="ar-SA"/>
                          </w:rPr>
                          <w:object>
                            <v:shape id="_x0000_s1103" type="#_x0000_t75" style="height:18pt;width:14.25pt;rotation:0f;" o:ole="t" fillcolor="#FFFFFF" filled="f" o:preferrelative="t" stroked="f" coordorigin="0,0" coordsize="21600,21600">
                              <v:fill on="f" color2="#FFFFFF" focus="0%"/>
                              <v:imagedata gain="65536f" blacklevel="0f" gamma="0" o:title="" r:id="rId157"/>
                              <o:lock v:ext="edit" position="f" selection="f" grouping="f" rotation="f" cropping="f" text="f" aspectratio="t"/>
                              <w10:wrap type="none"/>
                              <w10:anchorlock/>
                            </v:shape>
                            <o:OLEObject Type="Embed" ProgID="" ShapeID="_x0000_s1103" DrawAspect="Content" ObjectID="_1117" r:id="rId156"/>
                          </w:object>
                        </w:r>
                      </w:p>
                    </w:txbxContent>
                  </v:textbox>
                </v:shape>
              </v:group>
              <v:group id="组合 1118" o:spid="_x0000_s1307" style="position:absolute;left:4500;top:2750;height:2442;width:2430;rotation:0f;" coordorigin="4547,8502" coordsize="1624,1560">
                <o:lock v:ext="edit" position="f" selection="f" grouping="f" rotation="f" cropping="f" text="f" aspectratio="f"/>
                <v:line id="sxx13Line 2" o:spid="_x0000_s1308" style="position:absolute;left:4547;top:8814;height:1248;width:0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sxx13Line 3" o:spid="_x0000_s1309" style="position:absolute;left:4547;top:10062;height:0;width:1276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sxx13Line 4" o:spid="_x0000_s1310" style="position:absolute;left:5823;top:8814;flip:y;height:1248;width:0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sxx13Line 5" o:spid="_x0000_s1311" style="position:absolute;left:4547;top:8814;height:0;width:1276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sxx13Line 6" o:spid="_x0000_s1312" style="position:absolute;left:4547;top:8502;flip:y;height:312;width:348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sxx13Line 7" o:spid="_x0000_s1313" style="position:absolute;left:5823;top:8502;flip:y;height:312;width:348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sxx13Line 8" o:spid="_x0000_s1314" style="position:absolute;left:6171;top:8502;height:1248;width:0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sxx13Line 9" o:spid="_x0000_s1315" style="position:absolute;left:5823;top:9750;flip:y;height:312;width:348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sxx13Line 10" o:spid="_x0000_s1316" style="position:absolute;left:4895;top:8502;height:0;width:1276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sxx13Line 11" o:spid="_x0000_s1317" style="position:absolute;left:4895;top:8502;height:1248;width:0;rotation:0f;" o:ole="f" fillcolor="#FFFFFF" filled="f" o:preferrelative="t" stroked="t" coordsize="21600,21600">
                  <v:fill on="f" color2="#FFFFFF" focus="0%"/>
                  <v:stroke color="#000000" color2="#FFFFFF" miterlimit="2" dashstyle="longDash"/>
                  <v:imagedata gain="65536f" blacklevel="0f" gamma="0"/>
                  <o:lock v:ext="edit" position="f" selection="f" grouping="f" rotation="f" cropping="f" text="f" aspectratio="f"/>
                </v:line>
                <v:line id="sxx13Line 12" o:spid="_x0000_s1318" style="position:absolute;left:4547;top:9750;flip:y;height:312;width:348;rotation:0f;" o:ole="f" fillcolor="#FFFFFF" filled="f" o:preferrelative="t" stroked="t" coordsize="21600,21600">
                  <v:fill on="f" color2="#FFFFFF" focus="0%"/>
                  <v:stroke color="#000000" color2="#FFFFFF" miterlimit="2" dashstyle="longDash"/>
                  <v:imagedata gain="65536f" blacklevel="0f" gamma="0"/>
                  <o:lock v:ext="edit" position="f" selection="f" grouping="f" rotation="f" cropping="f" text="f" aspectratio="f"/>
                </v:line>
                <v:line id="sxx13Line 13" o:spid="_x0000_s1319" style="position:absolute;left:4895;top:9750;height:0;width:1276;rotation:0f;" o:ole="f" fillcolor="#FFFFFF" filled="f" o:preferrelative="t" stroked="t" coordsize="21600,21600">
                  <v:fill on="f" color2="#FFFFFF" focus="0%"/>
                  <v:stroke color="#000000" color2="#FFFFFF" miterlimit="2" dashstyle="longDash"/>
                  <v:imagedata gain="65536f" blacklevel="0f" gamma="0"/>
                  <o:lock v:ext="edit" position="f" selection="f" grouping="f" rotation="f" cropping="f" text="f" aspectratio="f"/>
                </v:line>
              </v:group>
            </v:group>
            <v:group id="组合 1131" o:spid="_x0000_s1320" style="position:absolute;left:1671;top:1879;height:3169;width:2700;rotation:0f;" coordorigin="1671,1879" coordsize="2700,3169">
              <o:lock v:ext="edit" position="f" selection="f" grouping="f" rotation="f" cropping="f" text="f" aspectratio="f"/>
              <v:group id="组合 1132" o:spid="_x0000_s1321" style="position:absolute;left:1671;top:1898;height:1479;width:1230;rotation:0f;" coordorigin="660,2490" coordsize="1230,1479">
                <o:lock v:ext="edit" position="f" selection="f" grouping="f" rotation="f" cropping="f" text="f" aspectratio="f"/>
                <v:group id="组合 1133" o:spid="_x0000_s1322" style="position:absolute;left:660;top:2490;height:1120;width:1230;rotation:0f;" coordorigin="5220,8496" coordsize="2340,2340">
                  <o:lock v:ext="edit" position="f" selection="f" grouping="f" rotation="f" cropping="f" text="f" aspectratio="f"/>
                  <v:line id="m4line01" o:spid="_x0000_s1323" style="position:absolute;left:5220;top:8496;height:2340;width: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m4line02" o:spid="_x0000_s1324" style="position:absolute;left:5220;top:8496;height:0;width:234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m4line03" o:spid="_x0000_s1325" style="position:absolute;left:7560;top:8496;height:2340;width: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m4line04" o:spid="_x0000_s1326" style="position:absolute;left:5220;top:10836;height:0;width:234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</v:group>
                <v:line id="_x0000_s1128" o:spid="_x0000_s1327" style="position:absolute;left:660;top:2490;height:405;width:1035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_x0000_s1129" o:spid="_x0000_s1328" style="position:absolute;left:1695;top:2895;height:696;width:195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_x0000_s1130" o:spid="_x0000_s1329" style="position:absolute;left:690;top:2518;height:696;width:195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_x0000_s1131" o:spid="_x0000_s1330" style="position:absolute;left:870;top:3198;height:408;width:1005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shape id="_x0000_s1132" o:spid="_x0000_s1331" type="#_x0000_t202" style="position:absolute;left:915;top:3660;height:309;width:645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/>
                          </w:rPr>
                          <w:t>(1)</w:t>
                        </w:r>
                      </w:p>
                    </w:txbxContent>
                  </v:textbox>
                </v:shape>
              </v:group>
              <v:group id="组合 1143" o:spid="_x0000_s1332" style="position:absolute;left:3141;top:1879;height:1507;width:1230;rotation:0f;" coordorigin="2130,2471" coordsize="1230,1507">
                <o:lock v:ext="edit" position="f" selection="f" grouping="f" rotation="f" cropping="f" text="f" aspectratio="f"/>
                <v:group id="组合 1144" o:spid="_x0000_s1333" style="position:absolute;left:2130;top:2471;height:1120;width:1230;rotation:0f;" coordorigin="5220,8496" coordsize="2340,2340">
                  <o:lock v:ext="edit" position="f" selection="f" grouping="f" rotation="f" cropping="f" text="f" aspectratio="f"/>
                  <v:line id="m4line01" o:spid="_x0000_s1334" style="position:absolute;left:5220;top:8496;height:2340;width: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m4line02" o:spid="_x0000_s1335" style="position:absolute;left:5220;top:8496;height:0;width:234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m4line03" o:spid="_x0000_s1336" style="position:absolute;left:7560;top:8496;height:2340;width: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m4line04" o:spid="_x0000_s1337" style="position:absolute;left:5220;top:10836;height:0;width:234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</v:group>
                <v:line id="_x0000_s1139" o:spid="_x0000_s1338" style="position:absolute;left:2130;top:2475;height:488;width:1230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line id="_x0000_s1140" o:spid="_x0000_s1339" style="position:absolute;left:2130;top:2963;flip:x y;height:628;width:1230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shape id="_x0000_s1141" o:spid="_x0000_s1340" type="#_x0000_t202" style="position:absolute;left:2430;top:3669;height:309;width:645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 w:cs="宋体"/>
                          </w:rPr>
                          <w:t>（2）</w:t>
                        </w:r>
                      </w:p>
                    </w:txbxContent>
                  </v:textbox>
                </v:shape>
              </v:group>
              <v:group id="组合 1152" o:spid="_x0000_s1341" style="position:absolute;left:1671;top:3581;height:1467;width:1230;rotation:0f;" coordorigin="660,4173" coordsize="1230,1467">
                <o:lock v:ext="edit" position="f" selection="f" grouping="f" rotation="f" cropping="f" text="f" aspectratio="f"/>
                <v:shape id="_x0000_s1143" o:spid="_x0000_s1342" type="#_x0000_t202" style="position:absolute;left:915;top:5331;height:309;width:645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 w:cs="宋体"/>
                          </w:rPr>
                          <w:t>（3）</w:t>
                        </w:r>
                      </w:p>
                    </w:txbxContent>
                  </v:textbox>
                </v:shape>
                <v:group id="组合 1154" o:spid="_x0000_s1343" style="position:absolute;left:660;top:4173;height:1120;width:1230;rotation:0f;" coordorigin="5220,8496" coordsize="2340,2340">
                  <o:lock v:ext="edit" position="f" selection="f" grouping="f" rotation="f" cropping="f" text="f" aspectratio="f"/>
                  <v:line id="m4line01" o:spid="_x0000_s1344" style="position:absolute;left:5220;top:8496;height:2340;width: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m4line02" o:spid="_x0000_s1345" style="position:absolute;left:5220;top:8496;height:0;width:234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m4line03" o:spid="_x0000_s1346" style="position:absolute;left:7560;top:8496;height:2340;width: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m4line04" o:spid="_x0000_s1347" style="position:absolute;left:5220;top:10836;height:0;width:234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</v:group>
                <v:line id="_x0000_s1149" o:spid="_x0000_s1348" style="position:absolute;left:690;top:4173;height:1120;width:1200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v:group>
              <v:group id="组合 1160" o:spid="_x0000_s1349" style="position:absolute;left:3141;top:3581;height:1467;width:1230;rotation:0f;" coordorigin="2130,4173" coordsize="1230,1467">
                <o:lock v:ext="edit" position="f" selection="f" grouping="f" rotation="f" cropping="f" text="f" aspectratio="f"/>
                <v:group id="组合 1161" o:spid="_x0000_s1350" style="position:absolute;left:2130;top:4173;height:1162;width:1230;rotation:0f;" coordorigin="2130,4173" coordsize="1230,1162">
                  <o:lock v:ext="edit" position="f" selection="f" grouping="f" rotation="f" cropping="f" text="f" aspectratio="f"/>
                  <v:group id="组合 1162" o:spid="_x0000_s1351" style="position:absolute;left:2130;top:4173;height:1120;width:1230;rotation:0f;" coordorigin="5220,8496" coordsize="2340,2340">
                    <o:lock v:ext="edit" position="f" selection="f" grouping="f" rotation="f" cropping="f" text="f" aspectratio="f"/>
                    <v:line id="m4line01" o:spid="_x0000_s1352" style="position:absolute;left:5220;top:8496;height:2340;width:0;rotation:0f;" o:ole="f" fillcolor="#FFFFFF" filled="f" o:preferrelative="t" stroked="t" coordsize="21600,21600">
                      <v:fill on="f" color2="#FFFFFF" focus="0%"/>
                      <v:stroke weight="1pt"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m4line02" o:spid="_x0000_s1353" style="position:absolute;left:5220;top:8496;height:0;width:2340;rotation:0f;" o:ole="f" fillcolor="#FFFFFF" filled="f" o:preferrelative="t" stroked="t" coordsize="21600,21600">
                      <v:fill on="f" color2="#FFFFFF" focus="0%"/>
                      <v:stroke weight="1pt"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m4line03" o:spid="_x0000_s1354" style="position:absolute;left:7560;top:8496;height:2340;width:0;rotation:0f;" o:ole="f" fillcolor="#FFFFFF" filled="f" o:preferrelative="t" stroked="t" coordsize="21600,21600">
                      <v:fill on="f" color2="#FFFFFF" focus="0%"/>
                      <v:stroke weight="1pt"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m4line04" o:spid="_x0000_s1355" style="position:absolute;left:5220;top:10836;height:0;width:2340;rotation:0f;" o:ole="f" fillcolor="#FFFFFF" filled="f" o:preferrelative="t" stroked="t" coordsize="21600,21600">
                      <v:fill on="f" color2="#FFFFFF" focus="0%"/>
                      <v:stroke weight="1pt"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</v:group>
                  <v:line id="_x0000_s1157" o:spid="_x0000_s1356" style="position:absolute;left:2145;top:4179;height:696;width:300;rotation:0f;" o:ole="f" fillcolor="#FFFFFF" filled="f" o:preferrelative="t" stroked="t" coordsize="21600,21600">
                    <v:fill on="f" color2="#FFFFFF" focus="0%"/>
                    <v:stroke weight="1pt"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_x0000_s1158" o:spid="_x0000_s1357" style="position:absolute;left:2130;top:4875;flip:y;height:418;width:300;rotation:0f;" o:ole="f" fillcolor="#FFFFFF" filled="f" o:preferrelative="t" stroked="t" coordsize="21600,21600">
                    <v:fill on="f" color2="#FFFFFF" focus="0%"/>
                    <v:stroke weight="1pt"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_x0000_s1159" o:spid="_x0000_s1358" style="position:absolute;left:3060;top:4639;height:696;width:300;rotation:0f;" o:ole="f" fillcolor="#FFFFFF" filled="f" o:preferrelative="t" stroked="t" coordsize="21600,21600">
                    <v:fill on="f" color2="#FFFFFF" focus="0%"/>
                    <v:stroke weight="1pt"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_x0000_s1160" o:spid="_x0000_s1359" style="position:absolute;left:3060;top:4179;flip:y;height:460;width:300;rotation:0f;" o:ole="f" fillcolor="#FFFFFF" filled="f" o:preferrelative="t" stroked="t" coordsize="21600,21600">
                    <v:fill on="f" color2="#FFFFFF" focus="0%"/>
                    <v:stroke weight="1pt"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</v:group>
                <v:shape id="_x0000_s1161" o:spid="_x0000_s1360" type="#_x0000_t202" style="position:absolute;left:2415;top:5331;height:309;width:645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 w:cs="宋体"/>
                          </w:rPr>
                          <w:t>（4）</w:t>
                        </w:r>
                      </w:p>
                    </w:txbxContent>
                  </v:textbox>
                </v:shape>
              </v:group>
              <v:shape id="_x0000_s1162" o:spid="_x0000_s1361" type="" style="position:absolute;left:3156;top:4500;height:181;width:414;rotation:0f;" o:ole="f" fillcolor="#FFFFFF" filled="f" o:preferrelative="t" stroked="t" coordorigin="0,0" coordsize="414,181" path="m0,181l414,0e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  <v:shape id="_x0000_s1163" o:spid="_x0000_s1362" type="" style="position:absolute;left:3456;top:4279;height:236;width:99;rotation:0f;" o:ole="f" fillcolor="#FFFFFF" filled="f" o:preferrelative="t" stroked="t" coordorigin="0,0" coordsize="99,236" path="m0,0l99,236e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  <v:shape id="_x0000_s1164" o:spid="_x0000_s1363" type="" style="position:absolute;left:3930;top:3604;height:206;width:441;rotation:0f;" o:ole="f" fillcolor="#FFFFFF" filled="f" o:preferrelative="t" stroked="t" coordorigin="0,0" coordsize="441,206" path="m441,0l0,206e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  <v:shape id="_x0000_s1165" o:spid="_x0000_s1364" type="" style="position:absolute;left:3945;top:3810;height:270;width:135;rotation:0f;" o:ole="f" fillcolor="#FFFFFF" filled="f" o:preferrelative="t" stroked="t" coordorigin="0,0" coordsize="135,270" path="m135,270l0,0e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</v:group>
          </v:group>
        </w:pict>
      </w:r>
      <w:r>
        <w:rPr>
          <w:rFonts w:hint="eastAsia" w:cs="宋体"/>
        </w:rPr>
        <w:t>（把所有可能图形的序号都填上）</w:t>
      </w:r>
    </w:p>
    <w:p>
      <w:r>
        <w:fldChar w:fldCharType="begin" w:fldLock="1"/>
      </w:r>
      <w:r>
        <w:instrText xml:space="preserve">ref  SHAPE  \* MERGEFORMAT </w:instrText>
      </w:r>
      <w:r>
        <w:fldChar w:fldCharType="separate"/>
      </w:r>
    </w:p>
    <w:p/>
    <w:p/>
    <w:p/>
    <w:p/>
    <w:p/>
    <w:p/>
    <w:p>
      <w:r>
        <w:fldChar w:fldCharType="end"/>
      </w:r>
      <w:r>
        <w:rPr>
          <w:rFonts w:hint="eastAsia"/>
        </w:rPr>
        <w:t>14.已知.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04" type="#_x0000_t75" style="height:14.25pt;width:42pt;rotation:0f;" o:ole="t" fillcolor="#FFFFFF" filled="f" o:preferrelative="t" stroked="f" coordorigin="0,0" coordsize="21600,21600">
            <v:fill on="f" color2="#FFFFFF" focus="0%"/>
            <v:imagedata gain="65536f" blacklevel="0f" gamma="0" o:title="" r:id="rId15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04" DrawAspect="Content" ObjectID="_1176" r:id="rId158"/>
        </w:object>
      </w:r>
      <w:r>
        <w:rPr>
          <w:rFonts w:hint="eastAsia"/>
        </w:rPr>
        <w:t>，则</w:t>
      </w:r>
      <w:r>
        <w:rPr>
          <w:rFonts w:ascii="Calibri" w:hAnsi="Calibri" w:eastAsia="宋体" w:cs="Times New Roman"/>
          <w:kern w:val="2"/>
          <w:position w:val="-14"/>
          <w:sz w:val="21"/>
          <w:szCs w:val="22"/>
          <w:lang w:val="en-US" w:eastAsia="zh-CN" w:bidi="ar-SA"/>
        </w:rPr>
        <w:object>
          <v:shape id="_x0000_s1105" type="#_x0000_t75" style="height:21.75pt;width:83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6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05" DrawAspect="Content" ObjectID="_1177" r:id="rId160"/>
        </w:object>
      </w:r>
      <w:r>
        <w:rPr>
          <w:rFonts w:hint="eastAsia"/>
        </w:rPr>
        <w:t>的最小值是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15.在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06" type="#_x0000_t75" style="height:14.25pt;width:33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6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06" DrawAspect="Content" ObjectID="_1178" r:id="rId162"/>
        </w:object>
      </w:r>
      <w:r>
        <w:rPr>
          <w:rFonts w:hint="eastAsia" w:ascii="宋体" w:hAnsi="宋体"/>
        </w:rPr>
        <w:t>中，角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07" type="#_x0000_t75" style="height:15.75pt;width:3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6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07" DrawAspect="Content" ObjectID="_1179" r:id="rId164"/>
        </w:object>
      </w:r>
      <w:r>
        <w:rPr>
          <w:rFonts w:hint="eastAsia" w:ascii="宋体" w:hAnsi="宋体"/>
        </w:rPr>
        <w:t>所对的边分别是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08" type="#_x0000_t75" style="height:15.75pt;width:30pt;rotation:0f;" o:ole="t" fillcolor="#FFFFFF" filled="f" o:preferrelative="t" stroked="f" coordorigin="0,0" coordsize="21600,21600">
            <v:fill on="f" color2="#FFFFFF" focus="0%"/>
            <v:imagedata gain="65536f" blacklevel="0f" gamma="0" o:title="" r:id="rId16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08" DrawAspect="Content" ObjectID="_1180" r:id="rId166"/>
        </w:object>
      </w:r>
      <w:r>
        <w:rPr>
          <w:rFonts w:hint="eastAsia" w:ascii="宋体" w:hAnsi="宋体"/>
        </w:rPr>
        <w:t>，若</w:t>
      </w:r>
      <w:r>
        <w:rPr>
          <w:rFonts w:ascii="宋体" w:hAnsi="宋体" w:eastAsia="宋体" w:cs="Times New Roman"/>
          <w:kern w:val="2"/>
          <w:position w:val="-18"/>
          <w:sz w:val="21"/>
          <w:szCs w:val="22"/>
          <w:lang w:val="en-US" w:eastAsia="zh-CN" w:bidi="ar-SA"/>
        </w:rPr>
        <w:object>
          <v:shape id="_x0000_s1109" type="#_x0000_t75" style="height:24pt;width:120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6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09" DrawAspect="Content" ObjectID="_1181" r:id="rId168"/>
        </w:object>
      </w:r>
      <w:r>
        <w:rPr>
          <w:rFonts w:hint="eastAsia" w:ascii="宋体" w:hAnsi="宋体"/>
        </w:rPr>
        <w:t>，则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10" type="#_x0000_t75" style="height:14.25pt;width:39pt;rotation:0f;" o:ole="t" fillcolor="#FFFFFF" filled="f" o:preferrelative="t" stroked="f" coordorigin="0,0" coordsize="21600,21600">
            <v:fill on="f" color2="#FFFFFF" focus="0%"/>
            <v:imagedata gain="65536f" blacklevel="0f" gamma="0" o:title="" r:id="rId17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10" DrawAspect="Content" ObjectID="_1182" r:id="rId170"/>
        </w:objec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>.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b/>
        </w:rPr>
      </w:pPr>
      <w:r>
        <w:rPr>
          <w:rFonts w:hint="eastAsia"/>
          <w:b/>
        </w:rPr>
        <w:t>三．解答题（共75分）</w:t>
      </w:r>
    </w:p>
    <w:p>
      <w:pPr>
        <w:rPr>
          <w:b/>
        </w:rPr>
      </w:pPr>
    </w:p>
    <w:p>
      <w:r>
        <w:rPr>
          <w:rFonts w:hint="eastAsia"/>
        </w:rPr>
        <w:t xml:space="preserve">16.（共12分） </w:t>
      </w:r>
    </w:p>
    <w:p>
      <w:pPr>
        <w:ind w:firstLine="210" w:firstLineChars="100"/>
        <w:rPr>
          <w:position w:val="-10"/>
        </w:rPr>
      </w:pPr>
      <w:r>
        <w:rPr>
          <w:rFonts w:hint="eastAsia"/>
        </w:rPr>
        <w:t>已知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11" type="#_x0000_t75" style="height:15.75pt;width:2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7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11" DrawAspect="Content" ObjectID="_1183" r:id="rId172"/>
        </w:object>
      </w:r>
      <w:r>
        <w:rPr>
          <w:rFonts w:hint="eastAsia"/>
        </w:rPr>
        <w:t>是异面直线，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12" type="#_x0000_t75" style="height:15.75pt;width:126pt;rotation:0f;" o:ole="t" fillcolor="#FFFFFF" filled="f" o:preferrelative="t" stroked="f" coordorigin="0,0" coordsize="21600,21600">
            <v:fill on="f" color2="#FFFFFF" focus="0%"/>
            <v:imagedata gain="65536f" blacklevel="0f" gamma="0" o:title="" r:id="rId17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12" DrawAspect="Content" ObjectID="_1184" r:id="rId174"/>
        </w:object>
      </w:r>
      <w:r>
        <w:rPr>
          <w:rFonts w:hint="eastAsia"/>
        </w:rPr>
        <w:t xml:space="preserve">，求证： 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13" type="#_x0000_t75" style="height:15.75pt;width:3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7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13" DrawAspect="Content" ObjectID="_1185" r:id="rId176"/>
        </w:object>
      </w:r>
    </w:p>
    <w:p>
      <w:pPr>
        <w:ind w:firstLine="210" w:firstLineChars="100"/>
        <w:rPr>
          <w:position w:val="-10"/>
        </w:rPr>
      </w:pP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pict>
          <v:group id="组合 1186" o:spid="_x0000_s1026" style="position:absolute;left:0;margin-left:256.5pt;margin-top:2.1pt;height:96.3pt;width:145.5pt;rotation:0f;z-index:251659264;" coordorigin="5970,3120" coordsize="2910,1926">
            <o:lock v:ext="edit" position="f" selection="f" grouping="f" rotation="f" cropping="f" text="f" aspectratio="f"/>
            <v:group id="组合 1187" o:spid="_x0000_s1365" style="position:absolute;left:6000;top:3225;height:615;width:2880;rotation:0f;" coordorigin="4755,3225" coordsize="2880,615">
              <o:lock v:ext="edit" position="f" selection="f" grouping="f" rotation="f" cropping="f" text="f" aspectratio="f"/>
              <v:shape id="_x0000_s1281" o:spid="_x0000_s1366" type="#_x0000_t32" style="position:absolute;left:5490;top:3225;height:0;width:2145;rotation:0f;" o:ole="f" fillcolor="#FFFFFF" filled="t" o:preferrelative="t" stroked="t" coordorigin="0,0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  <v:shape id="_x0000_s1282" o:spid="_x0000_s1367" type="#_x0000_t32" style="position:absolute;left:4755;top:3225;flip:x;height:600;width:735;rotation:0f;" o:ole="f" fillcolor="#FFFFFF" filled="t" o:preferrelative="t" stroked="t" coordorigin="0,0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  <v:shape id="_x0000_s1283" o:spid="_x0000_s1368" type="#_x0000_t32" style="position:absolute;left:4755;top:3825;height:0;width:2145;rotation:0f;" o:ole="f" fillcolor="#FFFFFF" filled="t" o:preferrelative="t" stroked="t" coordorigin="0,0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  <v:shape id="_x0000_s1284" o:spid="_x0000_s1369" type="#_x0000_t32" style="position:absolute;left:6900;top:3240;flip:x;height:600;width:735;rotation:0f;" o:ole="f" fillcolor="#FFFFFF" filled="t" o:preferrelative="t" stroked="t" coordorigin="0,0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</v:group>
            <v:group id="组合 1192" o:spid="_x0000_s1370" style="position:absolute;left:5970;top:4341;height:615;width:2880;rotation:0f;" coordorigin="4755,3225" coordsize="2880,615">
              <o:lock v:ext="edit" position="f" selection="f" grouping="f" rotation="f" cropping="f" text="f" aspectratio="f"/>
              <v:shape id="_x0000_s1287" o:spid="_x0000_s1371" type="#_x0000_t32" style="position:absolute;left:5490;top:3225;height:0;width:2145;rotation:0f;" o:ole="f" fillcolor="#FFFFFF" filled="t" o:preferrelative="t" stroked="t" coordorigin="0,0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  <v:shape id="_x0000_s1288" o:spid="_x0000_s1372" type="#_x0000_t32" style="position:absolute;left:4755;top:3225;flip:x;height:600;width:735;rotation:0f;" o:ole="f" fillcolor="#FFFFFF" filled="t" o:preferrelative="t" stroked="t" coordorigin="0,0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  <v:shape id="_x0000_s1289" o:spid="_x0000_s1373" type="#_x0000_t32" style="position:absolute;left:4755;top:3825;height:0;width:2145;rotation:0f;" o:ole="f" fillcolor="#FFFFFF" filled="t" o:preferrelative="t" stroked="t" coordorigin="0,0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  <v:shape id="_x0000_s1290" o:spid="_x0000_s1374" type="#_x0000_t32" style="position:absolute;left:6900;top:3240;flip:x;height:600;width:735;rotation:0f;" o:ole="f" fillcolor="#FFFFFF" filled="t" o:preferrelative="t" stroked="t" coordorigin="0,0" coordsize="21600,21600"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</v:group>
            <v:shape id="_x0000_s1291" o:spid="_x0000_s1375" type="#_x0000_t32" style="position:absolute;left:6885;top:3345;height:255;width:1260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_x0000_s1292" o:spid="_x0000_s1376" type="#_x0000_t32" style="position:absolute;left:6885;top:4515;flip:y;height:315;width:1455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_x0000_s1293" o:spid="_x0000_s1377" type="#_x0000_t202" style="position:absolute;left:7485;top:3120;height:450;width:495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294" o:spid="_x0000_s1378" type="#_x0000_t202" style="position:absolute;left:7350;top:4305;height:465;width:615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295" o:spid="_x0000_s1379" type="#_x0000_t202" style="position:absolute;left:6060;top:3315;height:768;width:529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ascii="Calibri" w:hAnsi="Calibri" w:eastAsia="宋体" w:cs="Times New Roman"/>
                        <w:kern w:val="2"/>
                        <w:position w:val="-10"/>
                        <w:sz w:val="21"/>
                        <w:szCs w:val="22"/>
                        <w:lang w:val="en-US" w:eastAsia="zh-CN" w:bidi="ar-SA"/>
                      </w:rPr>
                      <w:object>
                        <v:shape id="_x0000_s1114" type="#_x0000_t75" style="height:15.75pt;width:12pt;rotation:0f;" o:ole="t" fillcolor="#FFFFFF" filled="f" o:preferrelative="t" stroked="f" coordorigin="0,0" coordsize="21600,21600">
                          <v:fill on="f" color2="#FFFFFF" focus="0%"/>
                          <v:imagedata gain="65536f" blacklevel="0f" gamma="0" o:title="" r:id="rId179"/>
                          <o:lock v:ext="edit" position="f" selection="f" grouping="f" rotation="f" cropping="f" text="f" aspectratio="t"/>
                          <w10:wrap type="none"/>
                          <w10:anchorlock/>
                        </v:shape>
                        <o:OLEObject Type="Embed" ProgID="" ShapeID="_x0000_s1114" DrawAspect="Content" ObjectID="_1202" r:id="rId178"/>
                      </w:object>
                    </w:r>
                  </w:p>
                </w:txbxContent>
              </v:textbox>
            </v:shape>
            <v:shape id="_x0000_s1296" o:spid="_x0000_s1380" type="#_x0000_t202" style="position:absolute;left:6045;top:4590;height:456;width:529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ascii="Calibri" w:hAnsi="Calibri" w:eastAsia="宋体" w:cs="Times New Roman"/>
                        <w:kern w:val="2"/>
                        <w:position w:val="-6"/>
                        <w:sz w:val="21"/>
                        <w:szCs w:val="22"/>
                        <w:lang w:val="en-US" w:eastAsia="zh-CN" w:bidi="ar-SA"/>
                      </w:rPr>
                      <w:object>
                        <v:shape id="_x0000_s1115" type="#_x0000_t75" style="height:11.25pt;width:12pt;rotation:0f;" o:ole="t" fillcolor="#FFFFFF" filled="f" o:preferrelative="t" stroked="f" coordorigin="0,0" coordsize="21600,21600">
                          <v:fill on="f" color2="#FFFFFF" focus="0%"/>
                          <v:imagedata gain="65536f" blacklevel="0f" gamma="0" o:title="" r:id="rId181"/>
                          <o:lock v:ext="edit" position="f" selection="f" grouping="f" rotation="f" cropping="f" text="f" aspectratio="t"/>
                          <w10:wrap type="none"/>
                          <w10:anchorlock/>
                        </v:shape>
                        <o:OLEObject Type="Embed" ProgID="" ShapeID="_x0000_s1115" DrawAspect="Content" ObjectID="_1204" r:id="rId180"/>
                      </w:object>
                    </w:r>
                  </w:p>
                </w:txbxContent>
              </v:textbox>
            </v:shape>
          </v:group>
        </w:pict>
      </w:r>
    </w:p>
    <w:p>
      <w:pPr>
        <w:ind w:firstLine="210" w:firstLineChars="100"/>
        <w:rPr>
          <w:position w:val="-10"/>
        </w:rPr>
      </w:pPr>
    </w:p>
    <w:p>
      <w:pPr>
        <w:ind w:firstLine="210" w:firstLineChars="100"/>
        <w:rPr>
          <w:position w:val="-10"/>
        </w:rPr>
      </w:pPr>
    </w:p>
    <w:p>
      <w:pPr>
        <w:ind w:firstLine="210" w:firstLineChars="100"/>
        <w:rPr>
          <w:position w:val="-10"/>
        </w:rPr>
      </w:pPr>
    </w:p>
    <w:p>
      <w:pPr>
        <w:ind w:firstLine="210" w:firstLineChars="100"/>
        <w:rPr>
          <w:position w:val="-10"/>
        </w:rPr>
      </w:pPr>
    </w:p>
    <w:p>
      <w:pPr>
        <w:ind w:firstLine="210" w:firstLineChars="100"/>
        <w:rPr>
          <w:position w:val="-10"/>
        </w:rPr>
      </w:pPr>
    </w:p>
    <w:p>
      <w:pPr>
        <w:ind w:firstLine="210" w:firstLineChars="100"/>
      </w:pPr>
    </w:p>
    <w:p>
      <w:pPr>
        <w:rPr>
          <w:position w:val="-14"/>
        </w:rPr>
      </w:pPr>
      <w:r>
        <w:rPr>
          <w:rFonts w:hint="eastAsia"/>
        </w:rPr>
        <w:t>17.（共12分）解关于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16" type="#_x0000_t75" style="height:11.25pt;width: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8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16" DrawAspect="Content" ObjectID="_1205" r:id="rId182"/>
        </w:object>
      </w:r>
      <w:r>
        <w:rPr>
          <w:rFonts w:hint="eastAsia"/>
        </w:rPr>
        <w:t>的不等式：</w:t>
      </w:r>
      <w:r>
        <w:rPr>
          <w:rFonts w:ascii="Calibri" w:hAnsi="Calibri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117" type="#_x0000_t75" style="height:30.75pt;width:66pt;rotation:0f;" o:ole="t" fillcolor="#FFFFFF" filled="f" o:preferrelative="t" stroked="f" coordorigin="0,0" coordsize="21600,21600">
            <v:fill on="f" color2="#FFFFFF" focus="0%"/>
            <v:imagedata gain="65536f" blacklevel="0f" gamma="0" o:title="" r:id="rId18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17" DrawAspect="Content" ObjectID="_1206" r:id="rId184"/>
        </w:object>
      </w:r>
      <w:r>
        <w:rPr>
          <w:rFonts w:hint="eastAsia"/>
        </w:rPr>
        <w:t xml:space="preserve">   </w:t>
      </w:r>
      <w:r>
        <w:rPr>
          <w:rFonts w:ascii="Calibri" w:hAnsi="Calibri" w:eastAsia="宋体" w:cs="Times New Roman"/>
          <w:kern w:val="2"/>
          <w:position w:val="-14"/>
          <w:sz w:val="21"/>
          <w:szCs w:val="22"/>
          <w:lang w:val="en-US" w:eastAsia="zh-CN" w:bidi="ar-SA"/>
        </w:rPr>
        <w:object>
          <v:shape id="_x0000_s1118" type="#_x0000_t75" style="height:20.25pt;width:3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8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18" DrawAspect="Content" ObjectID="_1207" r:id="rId186"/>
        </w:object>
      </w:r>
    </w:p>
    <w:p>
      <w:pPr>
        <w:rPr>
          <w:position w:val="-14"/>
        </w:rPr>
      </w:pPr>
    </w:p>
    <w:p/>
    <w:p>
      <w:r>
        <w:rPr>
          <w:rFonts w:hint="eastAsia"/>
        </w:rPr>
        <w:t>18.（共12分）在三角形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19" type="#_x0000_t75" style="height:14.25pt;width:33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8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19" DrawAspect="Content" ObjectID="_1208" r:id="rId188"/>
        </w:object>
      </w:r>
      <w:r>
        <w:rPr>
          <w:rFonts w:hint="eastAsia"/>
        </w:rPr>
        <w:t>中，若</w:t>
      </w:r>
      <w:r>
        <w:rPr>
          <w:rFonts w:ascii="Calibri" w:hAnsi="Calibri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120" type="#_x0000_t75" style="height:30.75pt;width:128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9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20" DrawAspect="Content" ObjectID="_1209" r:id="rId190"/>
        </w:object>
      </w:r>
      <w:r>
        <w:rPr>
          <w:rFonts w:hint="eastAsia"/>
        </w:rPr>
        <w:t>，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求角</w:t>
      </w:r>
      <w:r>
        <w:rPr>
          <w:rFonts w:ascii="Calibri" w:hAnsi="Calibri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121" type="#_x0000_t75" style="height:12.7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19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21" DrawAspect="Content" ObjectID="_1210" r:id="rId192"/>
        </w:object>
      </w:r>
      <w:r>
        <w:rPr>
          <w:rFonts w:hint="eastAsia"/>
        </w:rPr>
        <w:t>的大小；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若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22" type="#_x0000_t75" style="height:18.75pt;width:83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9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22" DrawAspect="Content" ObjectID="_1211" r:id="rId194"/>
        </w:object>
      </w:r>
      <w:r>
        <w:rPr>
          <w:rFonts w:hint="eastAsia"/>
        </w:rPr>
        <w:t>求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23" type="#_x0000_t75" style="height:15.75pt;width:18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9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23" DrawAspect="Content" ObjectID="_1212" r:id="rId196"/>
        </w:object>
      </w:r>
      <w:r>
        <w:rPr>
          <w:rFonts w:hint="eastAsia"/>
        </w:rPr>
        <w:t>的值.</w:t>
      </w:r>
    </w:p>
    <w:p/>
    <w:p>
      <w:r>
        <w:rPr>
          <w:rFonts w:hint="eastAsia"/>
        </w:rPr>
        <w:t>19.（共12分）如图，已知矩形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24" type="#_x0000_t75" style="height:14.25pt;width:36pt;rotation:0f;" o:ole="t" fillcolor="#FFFFFF" filled="f" o:preferrelative="t" stroked="f" coordorigin="0,0" coordsize="21600,21600">
            <v:fill on="f" color2="#FFFFFF" focus="0%"/>
            <v:imagedata gain="65536f" blacklevel="0f" gamma="0" o:title="" r:id="rId19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24" DrawAspect="Content" ObjectID="_1213" r:id="rId198"/>
        </w:object>
      </w:r>
      <w:r>
        <w:rPr>
          <w:rFonts w:hint="eastAsia"/>
        </w:rPr>
        <w:t>，</w:t>
      </w:r>
      <w:r>
        <w:rPr>
          <w:rFonts w:ascii="Calibri" w:hAnsi="Calibri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125" type="#_x0000_t75" style="height:12.75pt;width:29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0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25" DrawAspect="Content" ObjectID="_1214" r:id="rId200"/>
        </w:object>
      </w:r>
      <w:r>
        <w:rPr>
          <w:rFonts w:hint="eastAsia"/>
        </w:rPr>
        <w:t>面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26" type="#_x0000_t75" style="height:14.25pt;width:36pt;rotation:0f;" o:ole="t" fillcolor="#FFFFFF" filled="f" o:preferrelative="t" stroked="f" coordorigin="0,0" coordsize="21600,21600">
            <v:fill on="f" color2="#FFFFFF" focus="0%"/>
            <v:imagedata gain="65536f" blacklevel="0f" gamma="0" o:title="" r:id="rId20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26" DrawAspect="Content" ObjectID="_1215" r:id="rId202"/>
        </w:object>
      </w:r>
      <w:r>
        <w:rPr>
          <w:rFonts w:hint="eastAsia"/>
        </w:rPr>
        <w:t>，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27" type="#_x0000_t75" style="height:15.75pt;width:30pt;rotation:0f;" o:ole="t" fillcolor="#FFFFFF" filled="f" o:preferrelative="t" stroked="f" coordorigin="0,0" coordsize="21600,21600">
            <v:fill on="f" color2="#FFFFFF" focus="0%"/>
            <v:imagedata gain="65536f" blacklevel="0f" gamma="0" o:title="" r:id="rId20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27" DrawAspect="Content" ObjectID="_1216" r:id="rId204"/>
        </w:object>
      </w:r>
      <w:r>
        <w:rPr>
          <w:rFonts w:hint="eastAsia"/>
        </w:rPr>
        <w:t>分别是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28" type="#_x0000_t75" style="height:15.75pt;width:3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0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28" DrawAspect="Content" ObjectID="_1217" r:id="rId206"/>
        </w:object>
      </w:r>
      <w:r>
        <w:rPr>
          <w:rFonts w:hint="eastAsia"/>
        </w:rPr>
        <w:t>的中点，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29" type="#_x0000_t75" style="height:14.25pt;width:48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0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29" DrawAspect="Content" ObjectID="_1218" r:id="rId208"/>
        </w:object>
      </w:r>
      <w:r>
        <w:rPr>
          <w:rFonts w:hint="eastAsia"/>
        </w:rPr>
        <w:t>（注：如果一条直线垂直于平面内任何一条直线，那么称这条直线垂直于这个平面）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证明：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30" type="#_x0000_t75" style="height:14.25pt;width:35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1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30" DrawAspect="Content" ObjectID="_1219" r:id="rId210"/>
        </w:object>
      </w:r>
      <w:r>
        <w:rPr>
          <w:rFonts w:hint="eastAsia"/>
        </w:rPr>
        <w:t>面</w:t>
      </w:r>
      <w:r>
        <w:rPr>
          <w:rFonts w:ascii="Calibri" w:hAnsi="Calibri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131" type="#_x0000_t75" style="height:12.75pt;width:27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1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31" DrawAspect="Content" ObjectID="_1220" r:id="rId212"/>
        </w:object>
      </w:r>
      <w:r>
        <w:rPr>
          <w:rFonts w:hint="eastAsia"/>
        </w:rPr>
        <w:t>；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组合 1221" o:spid="_x0000_s1027" style="position:absolute;left:0;margin-left:242.25pt;margin-top:22.5pt;height:129pt;width:184.5pt;rotation:0f;z-index:251660288;" coordorigin="5925,10005" coordsize="3690,2580">
            <o:lock v:ext="edit" position="f" selection="f" grouping="f" rotation="f" cropping="f" text="f" aspectratio="f"/>
            <v:shape id="_x0000_s1305" o:spid="_x0000_s1381" type="#_x0000_t32" style="position:absolute;left:6255;top:10320;flip:x;height:1995;width:765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group id="组合 1223" o:spid="_x0000_s1382" style="position:absolute;left:5925;top:10005;height:2580;width:3690;rotation:0f;" coordorigin="5925,10005" coordsize="3690,2580">
              <o:lock v:ext="edit" position="f" selection="f" grouping="f" rotation="f" cropping="f" text="f" aspectratio="f"/>
              <v:shape id="_x0000_s1302" o:spid="_x0000_s1383" type="#_x0000_t32" style="position:absolute;left:6255;top:11580;flip:x;height:735;width:765;rotation:0f;" o:ole="f" fillcolor="#FFFFFF" filled="t" o:preferrelative="t" stroked="t" coordorigin="0,0" coordsize="21600,21600">
                <v:stroke color="#000000" color2="#FFFFFF" miterlimit="2" dashstyle="dash"/>
                <v:imagedata gain="65536f" blacklevel="0f" gamma="0"/>
                <o:lock v:ext="edit" position="f" selection="f" grouping="f" rotation="f" cropping="f" text="f" aspectratio="f"/>
              </v:shape>
              <v:group id="组合 1225" o:spid="_x0000_s1384" style="position:absolute;left:5925;top:10005;height:2580;width:3690;rotation:0f;" coordorigin="5925,10005" coordsize="3690,2580">
                <o:lock v:ext="edit" position="f" selection="f" grouping="f" rotation="f" cropping="f" text="f" aspectratio="f"/>
                <v:shape id="_x0000_s1298" o:spid="_x0000_s1385" type="#_x0000_t32" style="position:absolute;left:7005;top:11580;height:2;width:2190;rotation:0f;" o:ole="f" fillcolor="#FFFFFF" filled="t" o:preferrelative="t" stroked="t" coordorigin="0,0" coordsize="21600,21600">
                  <v:stroke color="#000000" color2="#FFFFFF" miterlimit="2" dashstyle="dash"/>
                  <v:imagedata gain="65536f" blacklevel="0f" gamma="0"/>
                  <o:lock v:ext="edit" position="f" selection="f" grouping="f" rotation="f" cropping="f" text="f" aspectratio="f"/>
                </v:shape>
                <v:shape id="_x0000_s1299" o:spid="_x0000_s1386" type="#_x0000_t32" style="position:absolute;left:6255;top:12315;height:1;width:2190;rotation:0f;" o:ole="f" fillcolor="#FFFFFF" filled="t" o:preferrelative="t" stroked="t" coordorigin="0,0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  <v:shape id="_x0000_s1300" o:spid="_x0000_s1387" type="#_x0000_t32" style="position:absolute;left:7005;top:10320;height:1260;width:0;rotation:0f;" o:ole="f" fillcolor="#FFFFFF" filled="t" o:preferrelative="t" stroked="t" coordorigin="0,0" coordsize="21600,21600">
                  <v:stroke color="#000000" color2="#FFFFFF" miterlimit="2" dashstyle="dash"/>
                  <v:imagedata gain="65536f" blacklevel="0f" gamma="0"/>
                  <o:lock v:ext="edit" position="f" selection="f" grouping="f" rotation="f" cropping="f" text="f" aspectratio="f"/>
                </v:shape>
                <v:shape id="_x0000_s1303" o:spid="_x0000_s1388" type="#_x0000_t32" style="position:absolute;left:8445;top:11581;flip:x;height:734;width:750;rotation:0f;" o:ole="f" fillcolor="#FFFFFF" filled="t" o:preferrelative="t" stroked="t" coordorigin="0,0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  <v:shape id="_x0000_s1304" o:spid="_x0000_s1389" type="#_x0000_t32" style="position:absolute;left:7020;top:10335;height:1247;width:2175;rotation:0f;" o:ole="f" fillcolor="#FFFFFF" filled="t" o:preferrelative="t" stroked="t" coordorigin="0,0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  <v:shape id="_x0000_s1306" o:spid="_x0000_s1390" type="#_x0000_t32" style="position:absolute;left:7020;top:10335;height:1980;width:1425;rotation:0f;" o:ole="f" fillcolor="#FFFFFF" filled="t" o:preferrelative="t" stroked="t" coordorigin="0,0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  <v:shape id="_x0000_s1307" o:spid="_x0000_s1391" type="#_x0000_t32" style="position:absolute;left:6690;top:11400;flip:y;height:510;width:1080;rotation:0f;" o:ole="f" fillcolor="#FFFFFF" filled="t" o:preferrelative="t" stroked="t" coordorigin="0,0" coordsize="21600,21600">
                  <v:stroke color="#000000" color2="#FFFFFF" miterlimit="2" dashstyle="dash" startarrow="oval" startarrowwidth="narrow" startarrowlength="short" endarrow="oval" endarrowwidth="narrow" endarrowlength="short"/>
                  <v:imagedata gain="65536f" blacklevel="0f" gamma="0"/>
                  <o:lock v:ext="edit" position="f" selection="f" grouping="f" rotation="f" cropping="f" text="f" aspectratio="f"/>
                </v:shape>
                <v:shape id="_x0000_s1308" o:spid="_x0000_s1392" type="#_x0000_t202" style="position:absolute;left:6750;top:10005;height:450;width:510;rotation:0f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v:shape id="_x0000_s1309" o:spid="_x0000_s1393" type="#_x0000_t202" style="position:absolute;left:5925;top:12105;height:480;width:510;rotation:0f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310" o:spid="_x0000_s1394" type="#_x0000_t202" style="position:absolute;left:6675;top:11295;height:465;width:495;rotation:0f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311" o:spid="_x0000_s1395" type="#_x0000_t202" style="position:absolute;left:8310;top:12150;height:420;width:495;rotation:0f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312" o:spid="_x0000_s1396" type="#_x0000_t202" style="position:absolute;left:9075;top:11310;height:405;width:540;rotation:0f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_x0000_s1313" o:spid="_x0000_s1397" type="#_x0000_t202" style="position:absolute;left:7695;top:11130;height:435;width:390;rotation:0f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N</w:t>
                        </w:r>
                      </w:p>
                    </w:txbxContent>
                  </v:textbox>
                </v:shape>
                <v:shape id="_x0000_s1314" o:spid="_x0000_s1398" type="#_x0000_t202" style="position:absolute;left:6315;top:11625;height:480;width:405;rotation:0f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M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rFonts w:hint="eastAsia"/>
        </w:rPr>
        <w:t>若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32" type="#_x0000_t75" style="height:14.25pt;width:54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1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32" DrawAspect="Content" ObjectID="_1240" r:id="rId214"/>
        </w:object>
      </w:r>
      <w:r>
        <w:rPr>
          <w:rFonts w:hint="eastAsia"/>
        </w:rPr>
        <w:t>，当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33" type="#_x0000_t75" style="height:14.25pt;width: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1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33" DrawAspect="Content" ObjectID="_1241" r:id="rId216"/>
        </w:object>
      </w:r>
      <w:r>
        <w:rPr>
          <w:rFonts w:hint="eastAsia"/>
        </w:rPr>
        <w:t>为何值时，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34" type="#_x0000_t75" style="height:14.25pt;width:23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1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34" DrawAspect="Content" ObjectID="_1242" r:id="rId218"/>
        </w:object>
      </w:r>
      <w:r>
        <w:rPr>
          <w:rFonts w:hint="eastAsia"/>
        </w:rPr>
        <w:t>和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35" type="#_x0000_t75" style="height:15.75pt;width:3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2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35" DrawAspect="Content" ObjectID="_1243" r:id="rId220"/>
        </w:object>
      </w:r>
      <w:r>
        <w:rPr>
          <w:rFonts w:hint="eastAsia"/>
        </w:rPr>
        <w:t>都垂直？并说明理由.</w:t>
      </w:r>
    </w:p>
    <w:p/>
    <w:p/>
    <w:p/>
    <w:p/>
    <w:p/>
    <w:p/>
    <w:p/>
    <w:p/>
    <w:p>
      <w:r>
        <w:rPr>
          <w:rFonts w:hint="eastAsia"/>
        </w:rPr>
        <w:t>20.（13分）已知圆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36" type="#_x0000_t75" style="height:14.2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22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36" DrawAspect="Content" ObjectID="_1244" r:id="rId222"/>
        </w:object>
      </w:r>
      <w:r>
        <w:rPr>
          <w:rFonts w:hint="eastAsia"/>
        </w:rPr>
        <w:t>：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37" type="#_x0000_t75" style="height:18pt;width:119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2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37" DrawAspect="Content" ObjectID="_1245" r:id="rId224"/>
        </w:object>
      </w:r>
      <w:r>
        <w:rPr>
          <w:rFonts w:hint="eastAsia"/>
        </w:rPr>
        <w:t>，是否存在斜率为1的直线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38" type="#_x0000_t75" style="height:14.25pt;width: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2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38" DrawAspect="Content" ObjectID="_1246" r:id="rId226"/>
        </w:object>
      </w:r>
      <w:r>
        <w:rPr>
          <w:rFonts w:hint="eastAsia"/>
        </w:rPr>
        <w:t>，使直线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39" type="#_x0000_t75" style="height:14.25pt;width: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2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39" DrawAspect="Content" ObjectID="_1247" r:id="rId228"/>
        </w:object>
      </w:r>
      <w:r>
        <w:rPr>
          <w:rFonts w:hint="eastAsia"/>
        </w:rPr>
        <w:t>被圆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40" type="#_x0000_t75" style="height:14.2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231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40" DrawAspect="Content" ObjectID="_1248" r:id="rId230"/>
        </w:object>
      </w:r>
      <w:r>
        <w:rPr>
          <w:rFonts w:hint="eastAsia"/>
        </w:rPr>
        <w:t>截得弦</w:t>
      </w:r>
      <w:r>
        <w:rPr>
          <w:rFonts w:ascii="Calibri" w:hAnsi="Calibri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141" type="#_x0000_t75" style="height:12.75pt;width:2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33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41" DrawAspect="Content" ObjectID="_1249" r:id="rId232"/>
        </w:object>
      </w:r>
      <w:r>
        <w:rPr>
          <w:rFonts w:hint="eastAsia"/>
        </w:rPr>
        <w:t>，且以</w:t>
      </w:r>
      <w:r>
        <w:rPr>
          <w:rFonts w:ascii="Calibri" w:hAnsi="Calibri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142" type="#_x0000_t75" style="height:12.75pt;width:2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35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42" DrawAspect="Content" ObjectID="_1250" r:id="rId234"/>
        </w:object>
      </w:r>
      <w:r>
        <w:rPr>
          <w:rFonts w:hint="eastAsia"/>
        </w:rPr>
        <w:t>为直径的圆过原点，若存在，求出直线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43" type="#_x0000_t75" style="height:14.25pt;width: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3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43" DrawAspect="Content" ObjectID="_1251" r:id="rId236"/>
        </w:object>
      </w:r>
      <w:r>
        <w:rPr>
          <w:rFonts w:hint="eastAsia"/>
        </w:rPr>
        <w:t>的方程；若不存在，请说明理由。</w:t>
      </w:r>
    </w:p>
    <w:p/>
    <w:p/>
    <w:p/>
    <w:p>
      <w:r>
        <w:rPr>
          <w:rFonts w:hint="eastAsia"/>
        </w:rPr>
        <w:t>21.（14分）</w: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ascii="宋体" w:hAnsi="宋体"/>
        </w:rPr>
        <w:t>设数列</w:t>
      </w:r>
      <w:r>
        <w:rPr>
          <w:rFonts w:ascii="宋体" w:hAnsi="宋体" w:eastAsia="宋体" w:cs="Times New Roman"/>
          <w:kern w:val="2"/>
          <w:position w:val="-14"/>
          <w:sz w:val="21"/>
          <w:szCs w:val="22"/>
          <w:lang w:val="en-US" w:eastAsia="zh-CN" w:bidi="ar-SA"/>
        </w:rPr>
        <w:pict>
          <v:shape id="图片框 1252" o:spid="_x0000_s1144" type="#_x0000_t75" style="height:20.25pt;width:24pt;rotation:0f;" o:ole="f" fillcolor="#FFFFFF" filled="f" o:preferrelative="t" stroked="f" coordorigin="0,0" coordsize="21600,21600">
            <v:fill on="f" color2="#FFFFFF" focus="0%"/>
            <v:imagedata gain="65536f" blacklevel="0f" gamma="0" o:title="" r:id="rId23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的前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pict>
          <v:shape id="图片框 1253" o:spid="_x0000_s1145" type="#_x0000_t75" style="height:11.25pt;width: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3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项和为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pict>
          <v:shape id="图片框 1254" o:spid="_x0000_s1146" type="#_x0000_t75" style="height:18pt;width:14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4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.已知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pict>
          <v:shape id="图片框 1255" o:spid="_x0000_s1147" type="#_x0000_t75" style="height:18pt;width:2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4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,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pict>
          <v:shape id="图片框 1256" o:spid="_x0000_s1148" type="#_x0000_t75" style="height:30.75pt;width:11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4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,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pict>
          <v:shape id="图片框 1257" o:spid="_x0000_s1149" type="#_x0000_t75" style="height:15.75pt;width:3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4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.</w: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ascii="宋体" w:hAnsi="宋体"/>
        </w:rPr>
        <w:t>(Ⅰ) 求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pict>
          <v:shape id="图片框 1258" o:spid="_x0000_s1150" type="#_x0000_t75" style="height:18pt;width:12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4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的值;</w: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ascii="宋体" w:hAnsi="宋体"/>
        </w:rPr>
        <w:t>(Ⅱ) 求数列</w:t>
      </w:r>
      <w:r>
        <w:rPr>
          <w:rFonts w:ascii="宋体" w:hAnsi="宋体" w:eastAsia="宋体" w:cs="Times New Roman"/>
          <w:kern w:val="2"/>
          <w:position w:val="-14"/>
          <w:sz w:val="21"/>
          <w:szCs w:val="22"/>
          <w:lang w:val="en-US" w:eastAsia="zh-CN" w:bidi="ar-SA"/>
        </w:rPr>
        <w:pict>
          <v:shape id="图片框 1259" o:spid="_x0000_s1151" type="#_x0000_t75" style="height:20.25pt;width:24pt;rotation:0f;" o:ole="f" fillcolor="#FFFFFF" filled="f" o:preferrelative="t" stroked="f" coordorigin="0,0" coordsize="21600,21600">
            <v:fill on="f" color2="#FFFFFF" focus="0%"/>
            <v:imagedata gain="65536f" blacklevel="0f" gamma="0" o:title="" r:id="rId23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的通项公式;</w: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ascii="宋体" w:hAnsi="宋体"/>
        </w:rPr>
        <w:t>(Ⅲ) 证明:对一切正整数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pict>
          <v:shape id="图片框 1260" o:spid="_x0000_s1152" type="#_x0000_t75" style="height:11.25pt;width: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4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,有</w:t>
      </w:r>
      <w:r>
        <w:rPr>
          <w:rFonts w:ascii="宋体" w:hAnsi="宋体" w:eastAsia="宋体" w:cs="Times New Roman"/>
          <w:kern w:val="2"/>
          <w:position w:val="-30"/>
          <w:sz w:val="21"/>
          <w:szCs w:val="22"/>
          <w:lang w:val="en-US" w:eastAsia="zh-CN" w:bidi="ar-SA"/>
        </w:rPr>
        <w:pict>
          <v:shape id="图片框 1261" o:spid="_x0000_s1153" type="#_x0000_t75" style="height:33.75pt;width:102pt;rotation:0f;" o:ole="f" fillcolor="#FFFFFF" filled="f" o:preferrelative="t" stroked="f" coordorigin="0,0" coordsize="21600,21600">
            <v:fill on="f" color2="#FFFFFF" focus="0%"/>
            <v:imagedata gain="65536f" blacklevel="0f" gamma="0" o:title="" r:id="rId24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.</w:t>
      </w: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snapToGrid w:val="0"/>
        <w:spacing w:line="288" w:lineRule="auto"/>
        <w:rPr>
          <w:rFonts w:ascii="宋体" w:hAnsi="宋体"/>
        </w:rPr>
      </w:pPr>
    </w:p>
    <w:p>
      <w:pPr>
        <w:rPr>
          <w:b/>
        </w:rPr>
      </w:pPr>
      <w:r>
        <w:rPr>
          <w:rFonts w:hint="eastAsia"/>
        </w:rPr>
        <w:t xml:space="preserve">           </w:t>
      </w:r>
      <w:r>
        <w:rPr>
          <w:rFonts w:hint="eastAsia"/>
          <w:b/>
        </w:rPr>
        <w:t xml:space="preserve"> 成都市实验外国语学校2013—2014学年上期10月考</w:t>
      </w:r>
    </w:p>
    <w:p/>
    <w:p>
      <w:pPr>
        <w:rPr>
          <w:b/>
          <w:sz w:val="24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b/>
          <w:sz w:val="24"/>
        </w:rPr>
        <w:t xml:space="preserve"> 高二年级数学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参考答案：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一．选择题：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  <w:lang w:val="en-US" w:eastAsia="zh-CN"/>
        </w:rPr>
        <w:t>A</w:t>
      </w:r>
      <w:bookmarkStart w:id="0" w:name="_GoBack"/>
      <w:bookmarkEnd w:id="0"/>
      <w:r>
        <w:rPr>
          <w:rFonts w:hint="eastAsia"/>
          <w:szCs w:val="21"/>
        </w:rPr>
        <w:t xml:space="preserve">  2.C  3.B  4.D  5.B  6.B  7.B   8.C  9.A  10.D</w:t>
      </w:r>
    </w:p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二.填空题：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11.</w:t>
      </w:r>
      <w:r>
        <w:rPr>
          <w:rFonts w:ascii="Calibri" w:hAnsi="Calibri" w:eastAsia="宋体" w:cs="Times New Roman"/>
          <w:kern w:val="2"/>
          <w:position w:val="-6"/>
          <w:sz w:val="21"/>
          <w:szCs w:val="21"/>
          <w:lang w:val="en-US" w:eastAsia="zh-CN" w:bidi="ar-SA"/>
        </w:rPr>
        <w:object>
          <v:shape id="_x0000_s1154" type="#_x0000_t75" style="height:14.25pt;width:45pt;rotation:0f;" o:ole="t" fillcolor="#FFFFFF" filled="f" o:preferrelative="t" stroked="f" coordorigin="0,0" coordsize="21600,21600">
            <v:fill on="f" color2="#FFFFFF" focus="0%"/>
            <v:imagedata gain="65536f" blacklevel="0f" gamma="0" o:title="" r:id="rId24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54" DrawAspect="Content" ObjectID="_1262" r:id="rId247"/>
        </w:object>
      </w:r>
      <w:r>
        <w:rPr>
          <w:rFonts w:hint="eastAsia"/>
          <w:szCs w:val="21"/>
        </w:rPr>
        <w:t>；12. 0个；  13.（2）（3）； 14.</w:t>
      </w:r>
      <w:r>
        <w:rPr>
          <w:rFonts w:ascii="Calibri" w:hAnsi="Calibri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s1155" type="#_x0000_t75" style="height:30.7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25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55" DrawAspect="Content" ObjectID="_1263" r:id="rId249"/>
        </w:object>
      </w:r>
      <w:r>
        <w:rPr>
          <w:rFonts w:hint="eastAsia"/>
          <w:szCs w:val="21"/>
        </w:rPr>
        <w:t xml:space="preserve"> 15. </w:t>
      </w:r>
      <w:r>
        <w:rPr>
          <w:rFonts w:ascii="Calibri" w:hAnsi="Calibri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s1156" type="#_x0000_t75" style="height:33.75pt;width:2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5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56" DrawAspect="Content" ObjectID="_1264" r:id="rId251"/>
        </w:object>
      </w:r>
      <w:r>
        <w:rPr>
          <w:rFonts w:hint="eastAsia"/>
          <w:szCs w:val="21"/>
        </w:rPr>
        <w:t>；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三．解答题：</w:t>
      </w:r>
    </w:p>
    <w:p>
      <w:pPr>
        <w:rPr>
          <w:szCs w:val="21"/>
        </w:rPr>
      </w:pPr>
      <w:r>
        <w:rPr>
          <w:rFonts w:hint="eastAsia"/>
          <w:szCs w:val="21"/>
        </w:rPr>
        <w:t>16.（必修</w:t>
      </w:r>
      <w:r>
        <w:rPr>
          <w:rFonts w:hint="eastAsia" w:ascii="宋体" w:hAnsi="宋体"/>
          <w:szCs w:val="21"/>
        </w:rPr>
        <w:t>②</w:t>
      </w:r>
      <w:r>
        <w:rPr>
          <w:rFonts w:hint="eastAsia"/>
          <w:szCs w:val="21"/>
        </w:rPr>
        <w:t xml:space="preserve"> 见教材</w:t>
      </w:r>
      <w:r>
        <w:rPr>
          <w:rFonts w:ascii="Calibri" w:hAnsi="Calibri" w:eastAsia="宋体" w:cs="Times New Roman"/>
          <w:kern w:val="2"/>
          <w:position w:val="-12"/>
          <w:sz w:val="21"/>
          <w:szCs w:val="21"/>
          <w:lang w:val="en-US" w:eastAsia="zh-CN" w:bidi="ar-SA"/>
        </w:rPr>
        <w:object>
          <v:shape id="_x0000_s1157" type="#_x0000_t75" style="height:18pt;width:15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5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57" DrawAspect="Content" ObjectID="_1265" r:id="rId253"/>
        </w:object>
      </w:r>
      <w:r>
        <w:rPr>
          <w:rFonts w:ascii="Calibri" w:hAnsi="Calibri" w:eastAsia="宋体" w:cs="Times New Roman"/>
          <w:kern w:val="2"/>
          <w:position w:val="-4"/>
          <w:sz w:val="21"/>
          <w:szCs w:val="21"/>
          <w:lang w:val="en-US" w:eastAsia="zh-CN" w:bidi="ar-SA"/>
        </w:rPr>
        <w:object>
          <v:shape id="_x0000_s1158" type="#_x0000_t75" style="height:12.7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25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58" DrawAspect="Content" ObjectID="_1266" r:id="rId255"/>
        </w:object>
      </w:r>
      <w:r>
        <w:rPr>
          <w:rFonts w:hint="eastAsia"/>
          <w:szCs w:val="21"/>
        </w:rPr>
        <w:t>组2题.）</w: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证明：设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159" type="#_x0000_t75" style="height:12.7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25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59" DrawAspect="Content" ObjectID="_1267" r:id="rId257"/>
        </w:object>
      </w:r>
      <w:r>
        <w:rPr>
          <w:rFonts w:hint="eastAsia" w:ascii="宋体" w:hAnsi="宋体"/>
        </w:rPr>
        <w:t>为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60" type="#_x0000_t75" style="height:14.25pt;width: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6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60" DrawAspect="Content" ObjectID="_1268" r:id="rId259"/>
        </w:object>
      </w:r>
      <w:r>
        <w:rPr>
          <w:rFonts w:hint="eastAsia" w:ascii="宋体" w:hAnsi="宋体"/>
        </w:rPr>
        <w:t>上任意一点，则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61" type="#_x0000_t75" style="height:11.25pt;width: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6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61" DrawAspect="Content" ObjectID="_1269" r:id="rId261"/>
        </w:object>
      </w:r>
      <w:r>
        <w:rPr>
          <w:rFonts w:hint="eastAsia" w:ascii="宋体" w:hAnsi="宋体"/>
        </w:rPr>
        <w:t>与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162" type="#_x0000_t75" style="height:12.7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26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62" DrawAspect="Content" ObjectID="_1270" r:id="rId263"/>
        </w:object>
      </w:r>
      <w:r>
        <w:rPr>
          <w:rFonts w:hint="eastAsia" w:ascii="宋体" w:hAnsi="宋体"/>
        </w:rPr>
        <w:t>确定一个平面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63" type="#_x0000_t75" style="height:12.75pt;width: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6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63" DrawAspect="Content" ObjectID="_1271" r:id="rId265"/>
        </w:object>
      </w:r>
      <w:r>
        <w:rPr>
          <w:rFonts w:hint="eastAsia" w:ascii="宋体" w:hAnsi="宋体"/>
        </w:rPr>
        <w:t>，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64" type="#_x0000_t75" style="height:15.75pt;width:48pt;rotation:0f;" o:ole="t" fillcolor="#FFFFFF" filled="f" o:preferrelative="t" stroked="f" coordorigin="0,0" coordsize="21600,21600">
            <v:fill on="f" color2="#FFFFFF" focus="0%"/>
            <v:imagedata gain="65536f" blacklevel="0f" gamma="0" o:title="" r:id="rId26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64" DrawAspect="Content" ObjectID="_1272" r:id="rId267"/>
        </w:object>
      </w:r>
      <w:r>
        <w:rPr>
          <w:rFonts w:hint="eastAsia" w:ascii="宋体" w:hAnsi="宋体"/>
        </w:rPr>
        <w:t>.</w: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65" type="#_x0000_t75" style="height:15.75pt;width:7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7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65" DrawAspect="Content" ObjectID="_1273" r:id="rId269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66" type="#_x0000_t75" style="height:14.25pt;width:3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7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66" DrawAspect="Content" ObjectID="_1274" r:id="rId271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又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67" type="#_x0000_t75" style="height:14.25pt;width:7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7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67" DrawAspect="Content" ObjectID="_1275" r:id="rId273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68" type="#_x0000_t75" style="height:14.25pt;width:39pt;rotation:0f;" o:ole="t" fillcolor="#FFFFFF" filled="f" o:preferrelative="t" stroked="f" coordorigin="0,0" coordsize="21600,21600">
            <v:fill on="f" color2="#FFFFFF" focus="0%"/>
            <v:imagedata gain="65536f" blacklevel="0f" gamma="0" o:title="" r:id="rId27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68" DrawAspect="Content" ObjectID="_1276" r:id="rId275"/>
        </w:object>
      </w:r>
    </w:p>
    <w:p>
      <w:pPr>
        <w:snapToGrid w:val="0"/>
        <w:spacing w:line="288" w:lineRule="auto"/>
        <w:ind w:firstLine="405"/>
        <w:rPr>
          <w:rFonts w:ascii="宋体" w:hAnsi="宋体"/>
        </w:rPr>
      </w:pPr>
      <w:r>
        <w:rPr>
          <w:rFonts w:hint="eastAsia" w:ascii="宋体" w:hAnsi="宋体"/>
        </w:rPr>
        <w:t>又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69" type="#_x0000_t75" style="height:15.75pt;width:108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7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69" DrawAspect="Content" ObjectID="_1277" r:id="rId277"/>
        </w:object>
      </w:r>
    </w:p>
    <w:p>
      <w:pPr>
        <w:snapToGrid w:val="0"/>
        <w:spacing w:line="288" w:lineRule="auto"/>
        <w:ind w:firstLine="405"/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70" type="#_x0000_t75" style="height:15.75pt;width:42pt;rotation:0f;" o:ole="t" fillcolor="#FFFFFF" filled="f" o:preferrelative="t" stroked="f" coordorigin="0,0" coordsize="21600,21600">
            <v:fill on="f" color2="#FFFFFF" focus="0%"/>
            <v:imagedata gain="65536f" blacklevel="0f" gamma="0" o:title="" r:id="rId28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70" DrawAspect="Content" ObjectID="_1278" r:id="rId279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17.解：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171" type="#_x0000_t75" style="height:33pt;width:173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8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71" DrawAspect="Content" ObjectID="_1279" r:id="rId281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</w:t>
      </w:r>
      <w:r>
        <w:rPr>
          <w:rFonts w:ascii="宋体" w:hAnsi="宋体" w:eastAsia="宋体" w:cs="Times New Roman"/>
          <w:kern w:val="2"/>
          <w:position w:val="-14"/>
          <w:sz w:val="21"/>
          <w:szCs w:val="22"/>
          <w:lang w:val="en-US" w:eastAsia="zh-CN" w:bidi="ar-SA"/>
        </w:rPr>
        <w:object>
          <v:shape id="_x0000_s1172" type="#_x0000_t75" style="height:20.25pt;width:114pt;rotation:0f;" o:ole="t" fillcolor="#FFFFFF" filled="f" o:preferrelative="t" stroked="f" coordorigin="0,0" coordsize="21600,21600">
            <v:fill on="f" color2="#FFFFFF" focus="0%"/>
            <v:imagedata gain="65536f" blacklevel="0f" gamma="0" o:title="" r:id="rId28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72" DrawAspect="Content" ObjectID="_1280" r:id="rId283"/>
        </w:object>
      </w:r>
      <w:r>
        <w:rPr>
          <w:rFonts w:hint="eastAsia" w:ascii="宋体" w:hAnsi="宋体"/>
        </w:rPr>
        <w:t xml:space="preserve">  </w:t>
      </w:r>
    </w:p>
    <w:p>
      <w:pPr>
        <w:snapToGrid w:val="0"/>
        <w:spacing w:line="288" w:lineRule="auto"/>
        <w:ind w:firstLine="1995" w:firstLineChars="950"/>
        <w:rPr>
          <w:rFonts w:ascii="宋体" w:hAnsi="宋体"/>
        </w:rPr>
      </w:pPr>
      <w:r>
        <w:rPr>
          <w:rFonts w:ascii="宋体" w:hAnsi="宋体" w:eastAsia="宋体" w:cs="Times New Roman"/>
          <w:kern w:val="2"/>
          <w:position w:val="-28"/>
          <w:sz w:val="21"/>
          <w:szCs w:val="22"/>
          <w:lang w:val="en-US" w:eastAsia="zh-CN" w:bidi="ar-SA"/>
        </w:rPr>
        <w:object>
          <v:shape id="_x0000_s1173" type="#_x0000_t75" style="height:33.75pt;width:114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8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73" DrawAspect="Content" ObjectID="_1281" r:id="rId285"/>
        </w:object>
      </w:r>
      <w:r>
        <w:rPr>
          <w:rFonts w:hint="eastAsia" w:ascii="宋体" w:hAnsi="宋体"/>
        </w:rPr>
        <w:t xml:space="preserve">  </w:t>
      </w:r>
      <w:r>
        <w:rPr>
          <w:rFonts w:ascii="宋体" w:hAnsi="宋体" w:eastAsia="宋体" w:cs="Times New Roman"/>
          <w:kern w:val="2"/>
          <w:position w:val="-14"/>
          <w:sz w:val="21"/>
          <w:szCs w:val="22"/>
          <w:lang w:val="en-US" w:eastAsia="zh-CN" w:bidi="ar-SA"/>
        </w:rPr>
        <w:object>
          <v:shape id="_x0000_s1174" type="#_x0000_t75" style="height:20.25pt;width:3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8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74" DrawAspect="Content" ObjectID="_1282" r:id="rId287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当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75" type="#_x0000_t75" style="height:14.25pt;width:26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9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75" DrawAspect="Content" ObjectID="_1283" r:id="rId289"/>
        </w:object>
      </w:r>
      <w:r>
        <w:rPr>
          <w:rFonts w:hint="eastAsia" w:ascii="宋体" w:hAnsi="宋体"/>
        </w:rPr>
        <w:t>时，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176" type="#_x0000_t75" style="height:30.75pt;width:30pt;rotation:0f;" o:ole="t" fillcolor="#FFFFFF" filled="f" o:preferrelative="t" stroked="f" coordorigin="0,0" coordsize="21600,21600">
            <v:fill on="f" color2="#FFFFFF" focus="0%"/>
            <v:imagedata gain="65536f" blacklevel="0f" gamma="0" o:title="" r:id="rId29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76" DrawAspect="Content" ObjectID="_1284" r:id="rId291"/>
        </w:object>
      </w:r>
      <w:r>
        <w:rPr>
          <w:rFonts w:hint="eastAsia" w:ascii="宋体" w:hAnsi="宋体"/>
        </w:rPr>
        <w:t>，原不等式的解集是：</w:t>
      </w:r>
      <w:r>
        <w:rPr>
          <w:rFonts w:ascii="宋体" w:hAnsi="宋体" w:eastAsia="宋体" w:cs="Times New Roman"/>
          <w:kern w:val="2"/>
          <w:position w:val="-28"/>
          <w:sz w:val="21"/>
          <w:szCs w:val="22"/>
          <w:lang w:val="en-US" w:eastAsia="zh-CN" w:bidi="ar-SA"/>
        </w:rPr>
        <w:object>
          <v:shape id="_x0000_s1177" type="#_x0000_t75" style="height:33.75pt;width:81pt;rotation:0f;" o:ole="t" fillcolor="#FFFFFF" filled="f" o:preferrelative="t" stroked="f" coordorigin="0,0" coordsize="21600,21600">
            <v:fill on="f" color2="#FFFFFF" focus="0%"/>
            <v:imagedata gain="65536f" blacklevel="0f" gamma="0" o:title="" r:id="rId29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77" DrawAspect="Content" ObjectID="_1285" r:id="rId293"/>
        </w:object>
      </w:r>
      <w:r>
        <w:rPr>
          <w:rFonts w:hint="eastAsia" w:ascii="宋体" w:hAnsi="宋体"/>
        </w:rPr>
        <w:t>；</w:t>
      </w:r>
    </w:p>
    <w:p>
      <w:pPr>
        <w:snapToGrid w:val="0"/>
        <w:spacing w:line="288" w:lineRule="auto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当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78" type="#_x0000_t75" style="height:14.25pt;width:26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9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78" DrawAspect="Content" ObjectID="_1286" r:id="rId295"/>
        </w:object>
      </w:r>
      <w:r>
        <w:rPr>
          <w:rFonts w:hint="eastAsia" w:ascii="宋体" w:hAnsi="宋体"/>
        </w:rPr>
        <w:t>时，原不等式为：</w:t>
      </w:r>
      <w:r>
        <w:rPr>
          <w:rFonts w:ascii="宋体" w:hAnsi="宋体" w:eastAsia="宋体" w:cs="Times New Roman"/>
          <w:kern w:val="2"/>
          <w:position w:val="-14"/>
          <w:sz w:val="21"/>
          <w:szCs w:val="22"/>
          <w:lang w:val="en-US" w:eastAsia="zh-CN" w:bidi="ar-SA"/>
        </w:rPr>
        <w:object>
          <v:shape id="_x0000_s1179" type="#_x0000_t75" style="height:21.75pt;width:165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9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79" DrawAspect="Content" ObjectID="_1287" r:id="rId297"/>
        </w:object>
      </w:r>
      <w:r>
        <w:rPr>
          <w:rFonts w:hint="eastAsia" w:ascii="宋体" w:hAnsi="宋体"/>
        </w:rPr>
        <w:t>；</w:t>
      </w:r>
    </w:p>
    <w:p>
      <w:pPr>
        <w:snapToGrid w:val="0"/>
        <w:spacing w:line="288" w:lineRule="auto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当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80" type="#_x0000_t75" style="height:14.25pt;width:4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0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80" DrawAspect="Content" ObjectID="_1288" r:id="rId299"/>
        </w:object>
      </w:r>
      <w:r>
        <w:rPr>
          <w:rFonts w:hint="eastAsia" w:ascii="宋体" w:hAnsi="宋体"/>
        </w:rPr>
        <w:t>时，原不等式的解集为：</w:t>
      </w:r>
      <w:r>
        <w:rPr>
          <w:rFonts w:ascii="宋体" w:hAnsi="宋体" w:eastAsia="宋体" w:cs="Times New Roman"/>
          <w:kern w:val="2"/>
          <w:position w:val="-28"/>
          <w:sz w:val="21"/>
          <w:szCs w:val="22"/>
          <w:lang w:val="en-US" w:eastAsia="zh-CN" w:bidi="ar-SA"/>
        </w:rPr>
        <w:object>
          <v:shape id="_x0000_s1181" type="#_x0000_t75" style="height:33.75pt;width:81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0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81" DrawAspect="Content" ObjectID="_1289" r:id="rId301"/>
        </w:object>
      </w:r>
      <w:r>
        <w:rPr>
          <w:rFonts w:hint="eastAsia" w:ascii="宋体" w:hAnsi="宋体"/>
        </w:rPr>
        <w:t>.</w: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18.解：（1）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182" type="#_x0000_t75" style="height:30.75pt;width:84pt;rotation:0f;" o:ole="t" fillcolor="#FFFFFF" filled="f" o:preferrelative="t" stroked="f" coordorigin="0,0" coordsize="21600,21600">
            <v:fill on="f" color2="#FFFFFF" focus="0%"/>
            <v:imagedata gain="65536f" blacklevel="0f" gamma="0" o:title="" r:id="rId30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82" DrawAspect="Content" ObjectID="_1290" r:id="rId303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183" type="#_x0000_t75" style="height:30.75pt;width:9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0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83" DrawAspect="Content" ObjectID="_1291" r:id="rId305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所以，原式可化为 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184" type="#_x0000_t75" style="height:30.75pt;width:111pt;rotation:0f;" o:ole="t" fillcolor="#FFFFFF" filled="f" o:preferrelative="t" stroked="f" coordorigin="0,0" coordsize="21600,21600">
            <v:fill on="f" color2="#FFFFFF" focus="0%"/>
            <v:imagedata gain="65536f" blacklevel="0f" gamma="0" o:title="" r:id="rId30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84" DrawAspect="Content" ObjectID="_1292" r:id="rId307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 </w:t>
      </w:r>
      <w:r>
        <w:rPr>
          <w:rFonts w:ascii="宋体" w:hAnsi="宋体" w:eastAsia="宋体" w:cs="Times New Roman"/>
          <w:kern w:val="2"/>
          <w:position w:val="-16"/>
          <w:sz w:val="21"/>
          <w:szCs w:val="22"/>
          <w:lang w:val="en-US" w:eastAsia="zh-CN" w:bidi="ar-SA"/>
        </w:rPr>
        <w:object>
          <v:shape id="_x0000_s1185" type="#_x0000_t75" style="height:21.75pt;width:15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1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85" DrawAspect="Content" ObjectID="_1293" r:id="rId309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86" type="#_x0000_t75" style="height:15.75pt;width:12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1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86" DrawAspect="Content" ObjectID="_1294" r:id="rId311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187" type="#_x0000_t75" style="height:30.75pt;width:63pt;rotation:0f;" o:ole="t" fillcolor="#FFFFFF" filled="f" o:preferrelative="t" stroked="f" coordorigin="0,0" coordsize="21600,21600">
            <v:fill on="f" color2="#FFFFFF" focus="0%"/>
            <v:imagedata gain="65536f" blacklevel="0f" gamma="0" o:title="" r:id="rId31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87" DrawAspect="Content" ObjectID="_1295" r:id="rId313"/>
        </w:object>
      </w:r>
      <w:r>
        <w:rPr>
          <w:rFonts w:hint="eastAsia" w:ascii="宋体" w:hAnsi="宋体"/>
        </w:rPr>
        <w:t>又</w:t>
      </w:r>
      <w:r>
        <w:rPr>
          <w:rFonts w:ascii="宋体" w:hAnsi="宋体" w:eastAsia="宋体" w:cs="Times New Roman"/>
          <w:kern w:val="2"/>
          <w:position w:val="-14"/>
          <w:sz w:val="21"/>
          <w:szCs w:val="22"/>
          <w:lang w:val="en-US" w:eastAsia="zh-CN" w:bidi="ar-SA"/>
        </w:rPr>
        <w:object>
          <v:shape id="_x0000_s1188" type="#_x0000_t75" style="height:20.25pt;width:5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1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88" DrawAspect="Content" ObjectID="_1296" r:id="rId315"/>
        </w:object>
      </w:r>
      <w:r>
        <w:rPr>
          <w:rFonts w:hint="eastAsia" w:ascii="宋体" w:hAnsi="宋体"/>
        </w:rPr>
        <w:t xml:space="preserve">  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189" type="#_x0000_t75" style="height:30.75pt;width:4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1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89" DrawAspect="Content" ObjectID="_1297" r:id="rId317"/>
        </w:object>
      </w:r>
    </w:p>
    <w:p>
      <w:pPr>
        <w:pStyle w:val="8"/>
        <w:snapToGrid w:val="0"/>
        <w:spacing w:line="288" w:lineRule="auto"/>
        <w:ind w:left="915" w:firstLine="0" w:firstLineChars="0"/>
        <w:rPr>
          <w:rFonts w:ascii="宋体" w:hAnsi="宋体"/>
        </w:rPr>
      </w:pPr>
      <w:r>
        <w:rPr>
          <w:rFonts w:hint="eastAsia" w:ascii="宋体" w:hAnsi="宋体"/>
        </w:rPr>
        <w:t>（2）由余弦定理：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90" type="#_x0000_t75" style="height:15.75pt;width:114pt;rotation:0f;" o:ole="t" fillcolor="#FFFFFF" filled="f" o:preferrelative="t" stroked="f" coordorigin="0,0" coordsize="21600,21600">
            <v:fill on="f" color2="#FFFFFF" focus="0%"/>
            <v:imagedata gain="65536f" blacklevel="0f" gamma="0" o:title="" r:id="rId32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90" DrawAspect="Content" ObjectID="_1298" r:id="rId319"/>
        </w:object>
      </w:r>
    </w:p>
    <w:p>
      <w:pPr>
        <w:pStyle w:val="8"/>
        <w:snapToGrid w:val="0"/>
        <w:spacing w:line="288" w:lineRule="auto"/>
        <w:ind w:left="915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  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191" type="#_x0000_t75" style="height:18pt;width:87pt;rotation:0f;" o:ole="t" fillcolor="#FFFFFF" filled="f" o:preferrelative="t" stroked="f" coordorigin="0,0" coordsize="21600,21600">
            <v:fill on="f" color2="#FFFFFF" focus="0%"/>
            <v:imagedata gain="65536f" blacklevel="0f" gamma="0" o:title="" r:id="rId32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91" DrawAspect="Content" ObjectID="_1299" r:id="rId321"/>
        </w:object>
      </w:r>
      <w:r>
        <w:rPr>
          <w:rFonts w:hint="eastAsia" w:ascii="宋体" w:hAnsi="宋体"/>
        </w:rPr>
        <w:t>又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92" type="#_x0000_t75" style="height:14.25pt;width:4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2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92" DrawAspect="Content" ObjectID="_1300" r:id="rId323"/>
        </w:object>
      </w:r>
    </w:p>
    <w:p>
      <w:pPr>
        <w:pStyle w:val="8"/>
        <w:snapToGrid w:val="0"/>
        <w:spacing w:line="288" w:lineRule="auto"/>
        <w:ind w:left="916" w:leftChars="436" w:firstLine="210" w:firstLineChars="100"/>
        <w:rPr>
          <w:rFonts w:ascii="宋体" w:hAnsi="宋体"/>
        </w:rPr>
      </w:pPr>
      <w:r>
        <w:rPr>
          <w:rFonts w:ascii="宋体" w:hAnsi="宋体" w:eastAsia="宋体" w:cs="Times New Roman"/>
          <w:kern w:val="2"/>
          <w:position w:val="-30"/>
          <w:sz w:val="21"/>
          <w:szCs w:val="22"/>
          <w:lang w:val="en-US" w:eastAsia="zh-CN" w:bidi="ar-SA"/>
        </w:rPr>
        <w:object>
          <v:shape id="_x0000_s1193" type="#_x0000_t75" style="height:36pt;width:48pt;rotation:0f;" o:ole="t" fillcolor="#FFFFFF" filled="f" o:preferrelative="t" stroked="f" coordorigin="0,0" coordsize="21600,21600">
            <v:fill on="f" color2="#FFFFFF" focus="0%"/>
            <v:imagedata gain="65536f" blacklevel="0f" gamma="0" o:title="" r:id="rId32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93" DrawAspect="Content" ObjectID="_1301" r:id="rId325"/>
        </w:object>
      </w:r>
      <w:r>
        <w:rPr>
          <w:rFonts w:hint="eastAsia" w:ascii="宋体" w:hAnsi="宋体"/>
        </w:rPr>
        <w:t xml:space="preserve">  或  </w:t>
      </w:r>
      <w:r>
        <w:rPr>
          <w:rFonts w:ascii="宋体" w:hAnsi="宋体" w:eastAsia="宋体" w:cs="Times New Roman"/>
          <w:kern w:val="2"/>
          <w:position w:val="-30"/>
          <w:sz w:val="21"/>
          <w:szCs w:val="22"/>
          <w:lang w:val="en-US" w:eastAsia="zh-CN" w:bidi="ar-SA"/>
        </w:rPr>
        <w:object>
          <v:shape id="_x0000_s1194" type="#_x0000_t75" style="height:36pt;width:33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2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94" DrawAspect="Content" ObjectID="_1302" r:id="rId327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19.解：（1）证明：取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195" type="#_x0000_t75" style="height:12.75pt;width:2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3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95" DrawAspect="Content" ObjectID="_1303" r:id="rId329"/>
        </w:object>
      </w:r>
      <w:r>
        <w:rPr>
          <w:rFonts w:hint="eastAsia" w:ascii="宋体" w:hAnsi="宋体"/>
        </w:rPr>
        <w:t>得中点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196" type="#_x0000_t75" style="height:12.7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33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96" DrawAspect="Content" ObjectID="_1304" r:id="rId331"/>
        </w:object>
      </w:r>
      <w:r>
        <w:rPr>
          <w:rFonts w:hint="eastAsia" w:ascii="宋体" w:hAnsi="宋体"/>
        </w:rPr>
        <w:t>，连结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197" type="#_x0000_t75" style="height:14.25pt;width:2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3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97" DrawAspect="Content" ObjectID="_1305" r:id="rId333"/>
        </w:object>
      </w:r>
      <w:r>
        <w:rPr>
          <w:rFonts w:hint="eastAsia" w:ascii="宋体" w:hAnsi="宋体"/>
        </w:rPr>
        <w:t>，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198" type="#_x0000_t75" style="height:12.75pt;width:2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3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98" DrawAspect="Content" ObjectID="_1306" r:id="rId335"/>
        </w:object>
      </w:r>
      <w:r>
        <w:rPr>
          <w:rFonts w:hint="eastAsia" w:ascii="宋体" w:hAnsi="宋体"/>
        </w:rPr>
        <w:t>.</w: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 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199" type="#_x0000_t75" style="height:30.75pt;width:117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3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199" DrawAspect="Content" ObjectID="_1307" r:id="rId337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 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200" type="#_x0000_t75" style="height:15.75pt;width:116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4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00" DrawAspect="Content" ObjectID="_1308" r:id="rId339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所以，四边形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01" type="#_x0000_t75" style="height:14.25pt;width:36pt;rotation:0f;" o:ole="t" fillcolor="#FFFFFF" filled="f" o:preferrelative="t" stroked="f" coordorigin="0,0" coordsize="21600,21600">
            <v:fill on="f" color2="#FFFFFF" focus="0%"/>
            <v:imagedata gain="65536f" blacklevel="0f" gamma="0" o:title="" r:id="rId34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01" DrawAspect="Content" ObjectID="_1309" r:id="rId341"/>
        </w:object>
      </w:r>
      <w:r>
        <w:rPr>
          <w:rFonts w:hint="eastAsia" w:ascii="宋体" w:hAnsi="宋体"/>
        </w:rPr>
        <w:t>是平形四边形.</w: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02" type="#_x0000_t75" style="height:14.25pt;width:60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4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02" DrawAspect="Content" ObjectID="_1310" r:id="rId343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又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203" type="#_x0000_t75" style="height:17.25pt;width:104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4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03" DrawAspect="Content" ObjectID="_1311" r:id="rId345"/>
        </w:object>
      </w:r>
      <w:r>
        <w:rPr>
          <w:rFonts w:hint="eastAsia" w:ascii="宋体" w:hAnsi="宋体"/>
        </w:rPr>
        <w:t>面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204" type="#_x0000_t75" style="height:12.75pt;width:27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4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04" DrawAspect="Content" ObjectID="_1312" r:id="rId347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 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05" type="#_x0000_t75" style="height:14.25pt;width:45pt;rotation:0f;" o:ole="t" fillcolor="#FFFFFF" filled="f" o:preferrelative="t" stroked="f" coordorigin="0,0" coordsize="21600,21600">
            <v:fill on="f" color2="#FFFFFF" focus="0%"/>
            <v:imagedata gain="65536f" blacklevel="0f" gamma="0" o:title="" r:id="rId35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05" DrawAspect="Content" ObjectID="_1313" r:id="rId349"/>
        </w:object>
      </w:r>
      <w:r>
        <w:rPr>
          <w:rFonts w:hint="eastAsia" w:ascii="宋体" w:hAnsi="宋体"/>
        </w:rPr>
        <w:t>面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206" type="#_x0000_t75" style="height:12.75pt;width:27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5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06" DrawAspect="Content" ObjectID="_1314" r:id="rId351"/>
        </w:object>
      </w:r>
      <w:r>
        <w:rPr>
          <w:rFonts w:hint="eastAsia" w:ascii="宋体" w:hAnsi="宋体"/>
        </w:rPr>
        <w:t>.</w:t>
      </w:r>
    </w:p>
    <w:p>
      <w:pPr>
        <w:snapToGrid w:val="0"/>
        <w:spacing w:line="288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（2）当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07" type="#_x0000_t75" style="height:15.75pt;width:38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5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07" DrawAspect="Content" ObjectID="_1315" r:id="rId353"/>
        </w:object>
      </w:r>
      <w:r>
        <w:rPr>
          <w:rFonts w:hint="eastAsia" w:ascii="宋体" w:hAnsi="宋体"/>
        </w:rPr>
        <w:t>时，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08" type="#_x0000_t75" style="height:14.25pt;width:23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5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08" DrawAspect="Content" ObjectID="_1316" r:id="rId355"/>
        </w:object>
      </w:r>
      <w:r>
        <w:rPr>
          <w:rFonts w:hint="eastAsia" w:ascii="宋体" w:hAnsi="宋体"/>
        </w:rPr>
        <w:t>与</w:t>
      </w:r>
      <w:r>
        <w:rPr>
          <w:rFonts w:ascii="Calibri" w:hAnsi="Calibri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209" type="#_x0000_t75" style="height:12.75pt;width:2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5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09" DrawAspect="Content" ObjectID="_1317" r:id="rId357"/>
        </w:object>
      </w:r>
      <w:r>
        <w:rPr>
          <w:rFonts w:hint="eastAsia" w:ascii="宋体" w:hAnsi="宋体"/>
        </w:rPr>
        <w:t>和</w:t>
      </w:r>
      <w:r>
        <w:rPr>
          <w:rFonts w:ascii="Calibri" w:hAnsi="Calibri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10" type="#_x0000_t75" style="height:14.25pt;width:2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6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10" DrawAspect="Content" ObjectID="_1318" r:id="rId359"/>
        </w:object>
      </w:r>
      <w:r>
        <w:rPr>
          <w:rFonts w:hint="eastAsia" w:ascii="宋体" w:hAnsi="宋体"/>
        </w:rPr>
        <w:t>都垂直.</w: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理由：当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11" type="#_x0000_t75" style="height:15.75pt;width:38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6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11" DrawAspect="Content" ObjectID="_1319" r:id="rId361"/>
        </w:object>
      </w:r>
      <w:r>
        <w:rPr>
          <w:rFonts w:hint="eastAsia" w:ascii="宋体" w:hAnsi="宋体"/>
        </w:rPr>
        <w:t>时，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212" type="#_x0000_t75" style="height:12.75pt;width:48pt;rotation:0f;" o:ole="t" fillcolor="#FFFFFF" filled="f" o:preferrelative="t" stroked="f" coordorigin="0,0" coordsize="21600,21600">
            <v:fill on="f" color2="#FFFFFF" focus="0%"/>
            <v:imagedata gain="65536f" blacklevel="0f" gamma="0" o:title="" r:id="rId36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12" DrawAspect="Content" ObjectID="_1320" r:id="rId363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连结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213" type="#_x0000_t75" style="height:15.75pt;width:4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6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13" DrawAspect="Content" ObjectID="_1321" r:id="rId365"/>
        </w:object>
      </w:r>
      <w:r>
        <w:rPr>
          <w:rFonts w:hint="eastAsia" w:ascii="宋体" w:hAnsi="宋体"/>
        </w:rPr>
        <w:t>，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14" type="#_x0000_t75" style="height:14.25pt;width:11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6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14" DrawAspect="Content" ObjectID="_1322" r:id="rId367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15" type="#_x0000_t75" style="height:14.25pt;width:60pt;rotation:0f;" o:ole="t" fillcolor="#FFFFFF" filled="f" o:preferrelative="t" stroked="f" coordorigin="0,0" coordsize="21600,21600">
            <v:fill on="f" color2="#FFFFFF" focus="0%"/>
            <v:imagedata gain="65536f" blacklevel="0f" gamma="0" o:title="" r:id="rId37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15" DrawAspect="Content" ObjectID="_1323" r:id="rId369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在等腰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16" type="#_x0000_t75" style="height:14.25pt;width:33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7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16" DrawAspect="Content" ObjectID="_1324" r:id="rId371"/>
        </w:object>
      </w:r>
      <w:r>
        <w:rPr>
          <w:rFonts w:hint="eastAsia" w:ascii="宋体" w:hAnsi="宋体"/>
        </w:rPr>
        <w:t>中有：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17" type="#_x0000_t75" style="height:14.25pt;width:51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7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17" DrawAspect="Content" ObjectID="_1325" r:id="rId373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连结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218" type="#_x0000_t75" style="height:15.75pt;width:47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7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18" DrawAspect="Content" ObjectID="_1326" r:id="rId375"/>
        </w:object>
      </w:r>
      <w:r>
        <w:rPr>
          <w:rFonts w:hint="eastAsia" w:ascii="宋体" w:hAnsi="宋体"/>
        </w:rPr>
        <w:t>，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19" type="#_x0000_t75" style="height:14.25pt;width:116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7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19" DrawAspect="Content" ObjectID="_1327" r:id="rId377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20" type="#_x0000_t75" style="height:14.25pt;width:63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8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20" DrawAspect="Content" ObjectID="_1328" r:id="rId379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在等腰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21" type="#_x0000_t75" style="height:14.25pt;width:3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8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21" DrawAspect="Content" ObjectID="_1329" r:id="rId381"/>
        </w:object>
      </w:r>
      <w:r>
        <w:rPr>
          <w:rFonts w:hint="eastAsia" w:ascii="宋体" w:hAnsi="宋体"/>
        </w:rPr>
        <w:t>中有：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22" type="#_x0000_t75" style="height:14.25pt;width:53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8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22" DrawAspect="Content" ObjectID="_1330" r:id="rId383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故，结论成立.</w: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20.解：圆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23" type="#_x0000_t75" style="height:14.2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38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23" DrawAspect="Content" ObjectID="_1331" r:id="rId385"/>
        </w:object>
      </w:r>
      <w:r>
        <w:rPr>
          <w:rFonts w:hint="eastAsia" w:ascii="宋体" w:hAnsi="宋体"/>
        </w:rPr>
        <w:t>：</w:t>
      </w:r>
      <w:r>
        <w:rPr>
          <w:rFonts w:ascii="宋体" w:hAnsi="宋体" w:eastAsia="宋体" w:cs="Times New Roman"/>
          <w:kern w:val="2"/>
          <w:position w:val="-14"/>
          <w:sz w:val="21"/>
          <w:szCs w:val="22"/>
          <w:lang w:val="en-US" w:eastAsia="zh-CN" w:bidi="ar-SA"/>
        </w:rPr>
        <w:object>
          <v:shape id="_x0000_s1224" type="#_x0000_t75" style="height:21.75pt;width:105pt;rotation:0f;" o:ole="t" fillcolor="#FFFFFF" filled="f" o:preferrelative="t" stroked="f" coordorigin="0,0" coordsize="21600,21600">
            <v:fill on="f" color2="#FFFFFF" focus="0%"/>
            <v:imagedata gain="65536f" blacklevel="0f" gamma="0" o:title="" r:id="rId38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24" DrawAspect="Content" ObjectID="_1332" r:id="rId387"/>
        </w:object>
      </w:r>
      <w:r>
        <w:rPr>
          <w:rFonts w:hint="eastAsia" w:ascii="宋体" w:hAnsi="宋体"/>
        </w:rPr>
        <w:t>，假设存在以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225" type="#_x0000_t75" style="height:12.75pt;width:2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9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25" DrawAspect="Content" ObjectID="_1333" r:id="rId389"/>
        </w:object>
      </w:r>
      <w:r>
        <w:rPr>
          <w:rFonts w:hint="eastAsia" w:ascii="宋体" w:hAnsi="宋体"/>
        </w:rPr>
        <w:t>为直径的圆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226" type="#_x0000_t75" style="height:12.75pt;width:15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9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26" DrawAspect="Content" ObjectID="_1334" r:id="rId391"/>
        </w:object>
      </w:r>
      <w:r>
        <w:rPr>
          <w:rFonts w:hint="eastAsia" w:ascii="宋体" w:hAnsi="宋体"/>
        </w:rPr>
        <w:t>，圆心</w:t>
      </w:r>
      <w:r>
        <w:rPr>
          <w:rFonts w:ascii="宋体" w:hAnsi="宋体" w:eastAsia="宋体" w:cs="Times New Roman"/>
          <w:kern w:val="2"/>
          <w:position w:val="-14"/>
          <w:sz w:val="21"/>
          <w:szCs w:val="22"/>
          <w:lang w:val="en-US" w:eastAsia="zh-CN" w:bidi="ar-SA"/>
        </w:rPr>
        <w:object>
          <v:shape id="_x0000_s1227" type="#_x0000_t75" style="height:20.25pt;width:4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9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27" DrawAspect="Content" ObjectID="_1335" r:id="rId393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由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28" type="#_x0000_t75" style="height:14.25pt;width:3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9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28" DrawAspect="Content" ObjectID="_1336" r:id="rId395"/>
        </w:object>
      </w:r>
      <w:r>
        <w:rPr>
          <w:rFonts w:hint="eastAsia" w:ascii="宋体" w:hAnsi="宋体"/>
        </w:rPr>
        <w:t>有：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object>
          <v:shape id="_x0000_s1229" type="#_x0000_t75" style="height:18pt;width:54pt;rotation:0f;" o:ole="t" fillcolor="#FFFFFF" filled="f" o:preferrelative="t" stroked="f" coordorigin="0,0" coordsize="21600,21600">
            <v:fill on="f" color2="#FFFFFF" focus="0%"/>
            <v:imagedata gain="65536f" blacklevel="0f" gamma="0" o:title="" r:id="rId39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29" DrawAspect="Content" ObjectID="_1337" r:id="rId397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即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230" type="#_x0000_t75" style="height:30.75pt;width:108pt;rotation:0f;" o:ole="t" fillcolor="#FFFFFF" filled="f" o:preferrelative="t" stroked="f" coordorigin="0,0" coordsize="21600,21600">
            <v:fill on="f" color2="#FFFFFF" focus="0%"/>
            <v:imagedata gain="65536f" blacklevel="0f" gamma="0" o:title="" r:id="rId40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30" DrawAspect="Content" ObjectID="_1338" r:id="rId399"/>
        </w:object>
      </w:r>
      <w:r>
        <w:rPr>
          <w:rFonts w:hint="eastAsia" w:ascii="宋体" w:hAnsi="宋体"/>
        </w:rPr>
        <w:t xml:space="preserve"> 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31" type="#_x0000_t75" style="height:14.25pt;width:7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40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31" DrawAspect="Content" ObjectID="_1339" r:id="rId401"/>
        </w:object>
      </w:r>
      <w:r>
        <w:rPr>
          <w:rFonts w:ascii="宋体" w:hAnsi="宋体"/>
        </w:rPr>
        <w:t>……………</w:t>
      </w:r>
      <w:r>
        <w:rPr>
          <w:rFonts w:hint="eastAsia" w:ascii="宋体" w:hAnsi="宋体"/>
        </w:rPr>
        <w:t>①</w: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直线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32" type="#_x0000_t75" style="height:14.25pt;width: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40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32" DrawAspect="Content" ObjectID="_1340" r:id="rId403"/>
        </w:object>
      </w:r>
      <w:r>
        <w:rPr>
          <w:rFonts w:hint="eastAsia" w:ascii="宋体" w:hAnsi="宋体"/>
        </w:rPr>
        <w:t xml:space="preserve">的方程为  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233" type="#_x0000_t75" style="height:15.75pt;width:6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40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33" DrawAspect="Content" ObjectID="_1341" r:id="rId405"/>
        </w:object>
      </w:r>
      <w:r>
        <w:rPr>
          <w:rFonts w:hint="eastAsia" w:ascii="宋体" w:hAnsi="宋体"/>
        </w:rPr>
        <w:t>，即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234" type="#_x0000_t75" style="height:15.75pt;width:78.75pt;rotation:0f;" o:ole="t" fillcolor="#FFFFFF" filled="f" o:preferrelative="t" stroked="f" coordorigin="0,0" coordsize="21600,21600">
            <v:fill on="f" color2="#FFFFFF" focus="0%"/>
            <v:imagedata gain="65536f" blacklevel="0f" gamma="0" o:title="" r:id="rId40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34" DrawAspect="Content" ObjectID="_1342" r:id="rId407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 </w:t>
      </w:r>
      <w:r>
        <w:rPr>
          <w:rFonts w:ascii="宋体" w:hAnsi="宋体" w:eastAsia="宋体" w:cs="Times New Roman"/>
          <w:kern w:val="2"/>
          <w:position w:val="-28"/>
          <w:sz w:val="21"/>
          <w:szCs w:val="22"/>
          <w:lang w:val="en-US" w:eastAsia="zh-CN" w:bidi="ar-SA"/>
        </w:rPr>
        <w:object>
          <v:shape id="_x0000_s1235" type="#_x0000_t75" style="height:33pt;width:96pt;rotation:0f;" o:ole="t" fillcolor="#FFFFFF" filled="f" o:preferrelative="t" stroked="f" coordorigin="0,0" coordsize="21600,21600">
            <v:fill on="f" color2="#FFFFFF" focus="0%"/>
            <v:imagedata gain="65536f" blacklevel="0f" gamma="0" o:title="" r:id="rId41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35" DrawAspect="Content" ObjectID="_1343" r:id="rId409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因为圆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object>
          <v:shape id="_x0000_s1236" type="#_x0000_t75" style="height:12.75pt;width:15.75pt;rotation:0f;" o:ole="t" fillcolor="#FFFFFF" filled="f" o:preferrelative="t" stroked="f" coordorigin="0,0" coordsize="21600,21600">
            <v:fill on="f" color2="#FFFFFF" focus="0%"/>
            <v:imagedata gain="65536f" blacklevel="0f" gamma="0" o:title="" r:id="rId41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36" DrawAspect="Content" ObjectID="_1344" r:id="rId411"/>
        </w:object>
      </w:r>
      <w:r>
        <w:rPr>
          <w:rFonts w:hint="eastAsia" w:ascii="宋体" w:hAnsi="宋体"/>
        </w:rPr>
        <w:t>过原点，所以，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237" type="#_x0000_t75" style="height:15.75pt;width:9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41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37" DrawAspect="Content" ObjectID="_1345" r:id="rId413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又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238" type="#_x0000_t75" style="height:36pt;width:195pt;rotation:0f;" o:ole="t" fillcolor="#FFFFFF" filled="f" o:preferrelative="t" stroked="f" coordorigin="0,0" coordsize="21600,21600">
            <v:fill on="f" color2="#FFFFFF" focus="0%"/>
            <v:imagedata gain="65536f" blacklevel="0f" gamma="0" o:title="" r:id="rId41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38" DrawAspect="Content" ObjectID="_1346" r:id="rId415"/>
        </w:object>
      </w:r>
      <w:r>
        <w:rPr>
          <w:rFonts w:hint="eastAsia" w:ascii="宋体" w:hAnsi="宋体"/>
        </w:rPr>
        <w:t>，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239" type="#_x0000_t75" style="height:18pt;width:78pt;rotation:0f;" o:ole="t" fillcolor="#FFFFFF" filled="f" o:preferrelative="t" stroked="f" coordorigin="0,0" coordsize="21600,21600">
            <v:fill on="f" color2="#FFFFFF" focus="0%"/>
            <v:imagedata gain="65536f" blacklevel="0f" gamma="0" o:title="" r:id="rId41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39" DrawAspect="Content" ObjectID="_1347" r:id="rId417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object>
          <v:shape id="_x0000_s1240" type="#_x0000_t75" style="height:36pt;width:128.25pt;rotation:0f;" o:ole="t" fillcolor="#FFFFFF" filled="f" o:preferrelative="t" stroked="f" coordorigin="0,0" coordsize="21600,21600">
            <v:fill on="f" color2="#FFFFFF" focus="0%"/>
            <v:imagedata gain="65536f" blacklevel="0f" gamma="0" o:title="" r:id="rId42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40" DrawAspect="Content" ObjectID="_1348" r:id="rId419"/>
        </w:object>
      </w:r>
      <w:r>
        <w:rPr>
          <w:rFonts w:ascii="宋体" w:hAnsi="宋体"/>
        </w:rPr>
        <w:t>………………………</w:t>
      </w:r>
      <w:r>
        <w:rPr>
          <w:rFonts w:hint="eastAsia" w:ascii="宋体" w:hAnsi="宋体"/>
        </w:rPr>
        <w:t>②</w: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联立①、②解得：</w:t>
      </w:r>
      <w:r>
        <w:rPr>
          <w:rFonts w:ascii="宋体" w:hAnsi="宋体" w:eastAsia="宋体" w:cs="Times New Roman"/>
          <w:kern w:val="2"/>
          <w:position w:val="-60"/>
          <w:sz w:val="21"/>
          <w:szCs w:val="22"/>
          <w:lang w:val="en-US" w:eastAsia="zh-CN" w:bidi="ar-SA"/>
        </w:rPr>
        <w:object>
          <v:shape id="_x0000_s1241" type="#_x0000_t75" style="height:66pt;width:44.25pt;rotation:0f;" o:ole="t" fillcolor="#FFFFFF" filled="f" o:preferrelative="t" stroked="f" coordorigin="0,0" coordsize="21600,21600">
            <v:fill on="f" color2="#FFFFFF" focus="0%"/>
            <v:imagedata gain="65536f" blacklevel="0f" gamma="0" o:title="" r:id="rId422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41" DrawAspect="Content" ObjectID="_1349" r:id="rId421"/>
        </w:object>
      </w:r>
      <w:r>
        <w:rPr>
          <w:rFonts w:hint="eastAsia" w:ascii="宋体" w:hAnsi="宋体"/>
        </w:rPr>
        <w:t xml:space="preserve">    或</w:t>
      </w:r>
      <w:r>
        <w:rPr>
          <w:rFonts w:ascii="宋体" w:hAnsi="宋体" w:eastAsia="宋体" w:cs="Times New Roman"/>
          <w:kern w:val="2"/>
          <w:position w:val="-30"/>
          <w:sz w:val="21"/>
          <w:szCs w:val="22"/>
          <w:lang w:val="en-US" w:eastAsia="zh-CN" w:bidi="ar-SA"/>
        </w:rPr>
        <w:object>
          <v:shape id="_x0000_s1242" type="#_x0000_t75" style="height:36pt;width:3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424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42" DrawAspect="Content" ObjectID="_1350" r:id="rId423"/>
        </w:object>
      </w:r>
    </w:p>
    <w:p>
      <w:pPr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所以，直线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object>
          <v:shape id="_x0000_s1243" type="#_x0000_t75" style="height:14.25pt;width:6.75pt;rotation:0f;" o:ole="t" fillcolor="#FFFFFF" filled="f" o:preferrelative="t" stroked="f" coordorigin="0,0" coordsize="21600,21600">
            <v:fill on="f" color2="#FFFFFF" focus="0%"/>
            <v:imagedata gain="65536f" blacklevel="0f" gamma="0" o:title="" r:id="rId426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43" DrawAspect="Content" ObjectID="_1351" r:id="rId425"/>
        </w:object>
      </w:r>
      <w:r>
        <w:rPr>
          <w:rFonts w:hint="eastAsia" w:ascii="宋体" w:hAnsi="宋体"/>
        </w:rPr>
        <w:t>的方程是：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244" type="#_x0000_t75" style="height:15.75pt;width:6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428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44" DrawAspect="Content" ObjectID="_1352" r:id="rId427"/>
        </w:object>
      </w:r>
      <w:r>
        <w:rPr>
          <w:rFonts w:hint="eastAsia" w:ascii="宋体" w:hAnsi="宋体"/>
        </w:rPr>
        <w:t>或</w:t>
      </w:r>
      <w:r>
        <w:rPr>
          <w:rFonts w:ascii="宋体" w:hAnsi="宋体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_x0000_s1245" type="#_x0000_t75" style="height:15.75pt;width:60pt;rotation:0f;" o:ole="t" fillcolor="#FFFFFF" filled="f" o:preferrelative="t" stroked="f" coordorigin="0,0" coordsize="21600,21600">
            <v:fill on="f" color2="#FFFFFF" focus="0%"/>
            <v:imagedata gain="65536f" blacklevel="0f" gamma="0" o:title="" r:id="rId430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245" DrawAspect="Content" ObjectID="_1353" r:id="rId429"/>
        </w:object>
      </w:r>
    </w:p>
    <w:p>
      <w:pPr>
        <w:snapToGrid w:val="0"/>
        <w:spacing w:line="288" w:lineRule="auto"/>
        <w:rPr>
          <w:rFonts w:ascii="宋体" w:hAnsi="宋体"/>
        </w:rPr>
      </w:pPr>
    </w:p>
    <w:p>
      <w:pPr>
        <w:ind w:left="200" w:hanging="200" w:hangingChars="100"/>
        <w:rPr>
          <w:rFonts w:ascii="宋体" w:hAnsi="宋体"/>
        </w:rPr>
      </w:pPr>
      <w:r>
        <w:rPr>
          <w:rFonts w:hint="eastAsia" w:ascii="宋体" w:hAnsi="宋体"/>
          <w:sz w:val="20"/>
        </w:rPr>
        <w:t>21.</w:t>
      </w:r>
      <w:r>
        <w:rPr>
          <w:rFonts w:ascii="宋体" w:hAnsi="宋体"/>
        </w:rPr>
        <w:t>(1) 解: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pict>
          <v:shape id="图片框 1354" o:spid="_x0000_s1246" type="#_x0000_t75" style="height:9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3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 xml:space="preserve"> 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pict>
          <v:shape id="图片框 1355" o:spid="_x0000_s1247" type="#_x0000_t75" style="height:30.75pt;width:11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3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,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pict>
          <v:shape id="图片框 1356" o:spid="_x0000_s1248" type="#_x0000_t75" style="height:15.75pt;width:35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3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pict>
          <v:shape id="图片框 1357" o:spid="_x0000_s1249" type="#_x0000_t75" style="height:9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3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 xml:space="preserve"> 当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pict>
          <v:shape id="图片框 1358" o:spid="_x0000_s1250" type="#_x0000_t75" style="height:14.25pt;width:2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3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时,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pict>
          <v:shape id="图片框 1359" o:spid="_x0000_s1251" type="#_x0000_t75" style="height:30.75pt;width:15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3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又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pict>
          <v:shape id="图片框 1360" o:spid="_x0000_s1252" type="#_x0000_t75" style="height:18pt;width:2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3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,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pict>
          <v:shape id="图片框 1361" o:spid="_x0000_s1253" type="#_x0000_t75" style="height:18pt;width:42pt;rotation:0f;" o:ole="f" fillcolor="#FFFFFF" filled="f" o:preferrelative="t" stroked="f" coordorigin="0,0" coordsize="21600,21600">
            <v:fill on="f" color2="#FFFFFF" focus="0%"/>
            <v:imagedata gain="65536f" blacklevel="0f" gamma="0" o:title="" r:id="rId43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/>
        </w:rPr>
        <w:t>(2)解: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pict>
          <v:shape id="图片框 1362" o:spid="_x0000_s1254" type="#_x0000_t75" style="height:9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3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 xml:space="preserve"> 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pict>
          <v:shape id="图片框 1363" o:spid="_x0000_s1255" type="#_x0000_t75" style="height:30.75pt;width:11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3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,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pict>
          <v:shape id="图片框 1364" o:spid="_x0000_s1256" type="#_x0000_t75" style="height:15.75pt;width:35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3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pict>
          <v:shape id="图片框 1365" o:spid="_x0000_s1257" type="#_x0000_t75" style="height:9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4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 xml:space="preserve"> 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pict>
          <v:shape id="图片框 1366" o:spid="_x0000_s1258" type="#_x0000_t75" style="height:33pt;width:253.5pt;rotation:0f;" o:ole="f" fillcolor="#FFFFFF" filled="f" o:preferrelative="t" stroked="f" coordorigin="0,0" coordsize="21600,21600">
            <v:fill on="f" color2="#FFFFFF" focus="0%"/>
            <v:imagedata gain="65536f" blacklevel="0f" gamma="0" o:title="" r:id="rId44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 xml:space="preserve">   ①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pict>
          <v:shape id="图片框 1367" o:spid="_x0000_s1259" type="#_x0000_t75" style="height:9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4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当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pict>
          <v:shape id="图片框 1368" o:spid="_x0000_s1260" type="#_x0000_t75" style="height:14.25pt;width:2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4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时,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pict>
          <v:shape id="图片框 1369" o:spid="_x0000_s1261" type="#_x0000_t75" style="height:33pt;width:162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4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 xml:space="preserve">        ②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由① — ②,得 </w:t>
      </w:r>
      <w:r>
        <w:rPr>
          <w:rFonts w:ascii="宋体" w:hAnsi="宋体" w:eastAsia="宋体" w:cs="Times New Roman"/>
          <w:kern w:val="2"/>
          <w:position w:val="-14"/>
          <w:sz w:val="21"/>
          <w:szCs w:val="22"/>
          <w:lang w:val="en-US" w:eastAsia="zh-CN" w:bidi="ar-SA"/>
        </w:rPr>
        <w:pict>
          <v:shape id="图片框 1370" o:spid="_x0000_s1262" type="#_x0000_t75" style="height:20.25pt;width:192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4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hint="eastAsia" w:ascii="宋体" w:hAnsi="宋体"/>
        </w:rPr>
        <w:t xml:space="preserve">  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pict>
          <v:shape id="图片框 1371" o:spid="_x0000_s1263" type="#_x0000_t75" style="height:18pt;width:9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4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hint="eastAsia" w:ascii="宋体" w:hAnsi="宋体"/>
        </w:rPr>
        <w:t xml:space="preserve"> </w:t>
      </w:r>
      <w:r>
        <w:rPr>
          <w:rFonts w:ascii="宋体" w:hAnsi="宋体" w:eastAsia="宋体" w:cs="Times New Roman"/>
          <w:kern w:val="2"/>
          <w:position w:val="-14"/>
          <w:sz w:val="21"/>
          <w:szCs w:val="22"/>
          <w:lang w:val="en-US" w:eastAsia="zh-CN" w:bidi="ar-SA"/>
        </w:rPr>
        <w:pict>
          <v:shape id="图片框 1372" o:spid="_x0000_s1264" type="#_x0000_t75" style="height:20.25pt;width:167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4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hint="eastAsia" w:ascii="宋体" w:hAnsi="宋体"/>
        </w:rPr>
        <w:t xml:space="preserve"> 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pict>
          <v:shape id="图片框 1373" o:spid="_x0000_s1265" type="#_x0000_t75" style="height:30.75pt;width:75pt;rotation:0f;" o:ole="f" fillcolor="#FFFFFF" filled="f" o:preferrelative="t" stroked="f" coordorigin="0,0" coordsize="21600,21600">
            <v:fill on="f" color2="#FFFFFF" focus="0%"/>
            <v:imagedata gain="65536f" blacklevel="0f" gamma="0" o:title="" r:id="rId44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 xml:space="preserve">    </w:t>
      </w:r>
    </w:p>
    <w:p>
      <w:pPr>
        <w:ind w:left="315" w:leftChars="100" w:hanging="105" w:hangingChars="50"/>
      </w:pP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pict>
          <v:shape id="图片框 1374" o:spid="_x0000_s1266" type="#_x0000_t75" style="height:9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4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数列</w:t>
      </w:r>
      <w:r>
        <w:rPr>
          <w:rFonts w:ascii="宋体" w:hAnsi="宋体" w:eastAsia="宋体" w:cs="Times New Roman"/>
          <w:kern w:val="2"/>
          <w:position w:val="-28"/>
          <w:sz w:val="21"/>
          <w:szCs w:val="22"/>
          <w:lang w:val="en-US" w:eastAsia="zh-CN" w:bidi="ar-SA"/>
        </w:rPr>
        <w:pict>
          <v:shape id="图片框 1375" o:spid="_x0000_s1267" type="#_x0000_t75" style="height:33.75pt;width:2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4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是以首项为</w:t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pict>
          <v:shape id="图片框 1376" o:spid="_x0000_s1268" type="#_x0000_t75" style="height:30.75pt;width:30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5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,公差为1的等差数列.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 w:eastAsia="宋体" w:cs="Times New Roman"/>
          <w:kern w:val="2"/>
          <w:position w:val="-24"/>
          <w:sz w:val="21"/>
          <w:szCs w:val="22"/>
          <w:lang w:val="en-US" w:eastAsia="zh-CN" w:bidi="ar-SA"/>
        </w:rPr>
        <w:pict>
          <v:shape id="图片框 1377" o:spid="_x0000_s1269" type="#_x0000_t75" style="height:30.75pt;width:19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5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/>
        </w:rPr>
        <w:t>当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pict>
          <v:shape id="图片框 1378" o:spid="_x0000_s1270" type="#_x0000_t75" style="height:14.25pt;width:2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3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 xml:space="preserve">时,上式显然成立.    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pict>
          <v:shape id="图片框 1379" o:spid="_x0000_s1271" type="#_x0000_t75" style="height:18.75pt;width:8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5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/>
        </w:rPr>
        <w:t>(3)证明:由(2)知,</w:t>
      </w:r>
      <w:r>
        <w:rPr>
          <w:rFonts w:ascii="宋体" w:hAnsi="宋体" w:eastAsia="宋体" w:cs="Times New Roman"/>
          <w:kern w:val="2"/>
          <w:position w:val="-12"/>
          <w:sz w:val="21"/>
          <w:szCs w:val="22"/>
          <w:lang w:val="en-US" w:eastAsia="zh-CN" w:bidi="ar-SA"/>
        </w:rPr>
        <w:pict>
          <v:shape id="图片框 1380" o:spid="_x0000_s1272" type="#_x0000_t75" style="height:18.75pt;width:72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5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/>
        </w:rPr>
        <w:t>①当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pict>
          <v:shape id="图片框 1381" o:spid="_x0000_s1273" type="#_x0000_t75" style="height:14.25pt;width:2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3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时,</w:t>
      </w:r>
      <w:r>
        <w:rPr>
          <w:rFonts w:ascii="宋体" w:hAnsi="宋体" w:eastAsia="宋体" w:cs="Times New Roman"/>
          <w:kern w:val="2"/>
          <w:position w:val="-30"/>
          <w:sz w:val="21"/>
          <w:szCs w:val="22"/>
          <w:lang w:val="en-US" w:eastAsia="zh-CN" w:bidi="ar-SA"/>
        </w:rPr>
        <w:pict>
          <v:shape id="图片框 1382" o:spid="_x0000_s1274" type="#_x0000_t75" style="height:33.75pt;width:51pt;rotation:0f;" o:ole="f" fillcolor="#FFFFFF" filled="f" o:preferrelative="t" stroked="f" coordorigin="0,0" coordsize="21600,21600">
            <v:fill on="f" color2="#FFFFFF" focus="0%"/>
            <v:imagedata gain="65536f" blacklevel="0f" gamma="0" o:title="" r:id="rId45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,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pict>
          <v:shape id="图片框 1383" o:spid="_x0000_s1275" type="#_x0000_t75" style="height:9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5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原不等式成立.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/>
        </w:rPr>
        <w:t>②当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pict>
          <v:shape id="图片框 1384" o:spid="_x0000_s1276" type="#_x0000_t75" style="height:14.25pt;width:2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5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 xml:space="preserve">时, </w:t>
      </w:r>
      <w:r>
        <w:rPr>
          <w:rFonts w:ascii="宋体" w:hAnsi="宋体" w:eastAsia="宋体" w:cs="Times New Roman"/>
          <w:kern w:val="2"/>
          <w:position w:val="-30"/>
          <w:sz w:val="21"/>
          <w:szCs w:val="22"/>
          <w:lang w:val="en-US" w:eastAsia="zh-CN" w:bidi="ar-SA"/>
        </w:rPr>
        <w:pict>
          <v:shape id="图片框 1385" o:spid="_x0000_s1277" type="#_x0000_t75" style="height:33.75pt;width:92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5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,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pict>
          <v:shape id="图片框 1386" o:spid="_x0000_s1278" type="#_x0000_t75" style="height:9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5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原不等式亦成立.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/>
        </w:rPr>
        <w:t>③当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pict>
          <v:shape id="图片框 1387" o:spid="_x0000_s1279" type="#_x0000_t75" style="height:14.25pt;width:27pt;rotation:0f;" o:ole="f" fillcolor="#FFFFFF" filled="f" o:preferrelative="t" stroked="f" coordorigin="0,0" coordsize="21600,21600">
            <v:fill on="f" color2="#FFFFFF" focus="0%"/>
            <v:imagedata gain="65536f" blacklevel="0f" gamma="0" o:title="" r:id="rId45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 xml:space="preserve">时, </w:t>
      </w:r>
      <w:r>
        <w:rPr>
          <w:rFonts w:ascii="宋体" w:hAnsi="宋体" w:eastAsia="宋体" w:cs="Times New Roman"/>
          <w:kern w:val="2"/>
          <w:position w:val="-32"/>
          <w:sz w:val="21"/>
          <w:szCs w:val="22"/>
          <w:lang w:val="en-US" w:eastAsia="zh-CN" w:bidi="ar-SA"/>
        </w:rPr>
        <w:pict>
          <v:shape id="图片框 1388" o:spid="_x0000_s1280" type="#_x0000_t75" style="height:35.25pt;width:20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5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 w:eastAsia="宋体" w:cs="Times New Roman"/>
          <w:kern w:val="2"/>
          <w:position w:val="-32"/>
          <w:sz w:val="21"/>
          <w:szCs w:val="22"/>
          <w:lang w:val="en-US" w:eastAsia="zh-CN" w:bidi="ar-SA"/>
        </w:rPr>
        <w:pict>
          <v:shape id="图片框 1389" o:spid="_x0000_s1281" type="#_x0000_t75" style="height:35.25pt;width:41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6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 w:eastAsia="宋体" w:cs="Times New Roman"/>
          <w:kern w:val="2"/>
          <w:position w:val="-28"/>
          <w:sz w:val="21"/>
          <w:szCs w:val="22"/>
          <w:lang w:val="en-US" w:eastAsia="zh-CN" w:bidi="ar-SA"/>
        </w:rPr>
        <w:pict>
          <v:shape id="图片框 1390" o:spid="_x0000_s1282" type="#_x0000_t75" style="height:33.75pt;width:36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6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 w:eastAsia="宋体" w:cs="Times New Roman"/>
          <w:kern w:val="2"/>
          <w:position w:val="-28"/>
          <w:sz w:val="21"/>
          <w:szCs w:val="22"/>
          <w:lang w:val="en-US" w:eastAsia="zh-CN" w:bidi="ar-SA"/>
        </w:rPr>
        <w:pict>
          <v:shape id="图片框 1391" o:spid="_x0000_s1283" type="#_x0000_t75" style="height:33.75pt;width:285pt;rotation:0f;" o:ole="f" fillcolor="#FFFFFF" filled="f" o:preferrelative="t" stroked="f" coordorigin="0,0" coordsize="21600,21600">
            <v:fill on="f" color2="#FFFFFF" focus="0%"/>
            <v:imagedata gain="65536f" blacklevel="0f" gamma="0" o:title="" r:id="rId46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 w:eastAsia="宋体" w:cs="Times New Roman"/>
          <w:kern w:val="2"/>
          <w:position w:val="-28"/>
          <w:sz w:val="21"/>
          <w:szCs w:val="22"/>
          <w:lang w:val="en-US" w:eastAsia="zh-CN" w:bidi="ar-SA"/>
        </w:rPr>
        <w:pict>
          <v:shape id="图片框 1392" o:spid="_x0000_s1284" type="#_x0000_t75" style="height:33.75pt;width:245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6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pict>
          <v:shape id="图片框 1393" o:spid="_x0000_s1285" type="#_x0000_t75" style="height:9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6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当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pict>
          <v:shape id="图片框 1394" o:spid="_x0000_s1286" type="#_x0000_t75" style="height:14.25pt;width:27pt;rotation:0f;" o:ole="f" fillcolor="#FFFFFF" filled="f" o:preferrelative="t" stroked="f" coordorigin="0,0" coordsize="21600,21600">
            <v:fill on="f" color2="#FFFFFF" focus="0%"/>
            <v:imagedata gain="65536f" blacklevel="0f" gamma="0" o:title="" r:id="rId45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时,,</w:t>
      </w:r>
      <w:r>
        <w:rPr>
          <w:rFonts w:ascii="宋体" w:hAnsi="宋体" w:eastAsia="宋体" w:cs="Times New Roman"/>
          <w:kern w:val="2"/>
          <w:position w:val="-4"/>
          <w:sz w:val="21"/>
          <w:szCs w:val="22"/>
          <w:lang w:val="en-US" w:eastAsia="zh-CN" w:bidi="ar-SA"/>
        </w:rPr>
        <w:pict>
          <v:shape id="图片框 1395" o:spid="_x0000_s1287" type="#_x0000_t75" style="height:9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5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原不等式亦成立.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cr/>
      </w:r>
      <w:r>
        <w:rPr>
          <w:rFonts w:ascii="宋体" w:hAnsi="宋体"/>
        </w:rPr>
        <w:t>综上,对一切正整数</w:t>
      </w:r>
      <w:r>
        <w:rPr>
          <w:rFonts w:ascii="宋体" w:hAnsi="宋体" w:eastAsia="宋体" w:cs="Times New Roman"/>
          <w:kern w:val="2"/>
          <w:position w:val="-6"/>
          <w:sz w:val="21"/>
          <w:szCs w:val="22"/>
          <w:lang w:val="en-US" w:eastAsia="zh-CN" w:bidi="ar-SA"/>
        </w:rPr>
        <w:pict>
          <v:shape id="图片框 1396" o:spid="_x0000_s1288" type="#_x0000_t75" style="height:11.25pt;width: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6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,有</w:t>
      </w:r>
      <w:r>
        <w:rPr>
          <w:rFonts w:ascii="宋体" w:hAnsi="宋体" w:eastAsia="宋体" w:cs="Times New Roman"/>
          <w:kern w:val="2"/>
          <w:position w:val="-30"/>
          <w:sz w:val="21"/>
          <w:szCs w:val="22"/>
          <w:lang w:val="en-US" w:eastAsia="zh-CN" w:bidi="ar-SA"/>
        </w:rPr>
        <w:pict>
          <v:shape id="图片框 1397" o:spid="_x0000_s1289" type="#_x0000_t75" style="height:33.75pt;width:102pt;rotation:0f;" o:ole="f" fillcolor="#FFFFFF" filled="f" o:preferrelative="t" stroked="f" coordorigin="0,0" coordsize="21600,21600">
            <v:fill on="f" color2="#FFFFFF" focus="0%"/>
            <v:imagedata gain="65536f" blacklevel="0f" gamma="0" o:title="" r:id="rId46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">
    <w:nsid w:val="00000004"/>
    <w:multiLevelType w:val="multilevel"/>
    <w:tmpl w:val="00000004"/>
    <w:lvl w:ilvl="0" w:tentative="1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B"/>
    <w:multiLevelType w:val="multilevel"/>
    <w:tmpl w:val="0000000B"/>
    <w:lvl w:ilvl="0" w:tentative="1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0C"/>
    <w:multiLevelType w:val="multilevel"/>
    <w:tmpl w:val="0000000C"/>
    <w:lvl w:ilvl="0" w:tentative="1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35" w:hanging="420"/>
      </w:pPr>
    </w:lvl>
    <w:lvl w:ilvl="2" w:tentative="1">
      <w:start w:val="1"/>
      <w:numFmt w:val="lowerRoman"/>
      <w:lvlText w:val="%3."/>
      <w:lvlJc w:val="right"/>
      <w:pPr>
        <w:ind w:left="1455" w:hanging="420"/>
      </w:pPr>
    </w:lvl>
    <w:lvl w:ilvl="3" w:tentative="1">
      <w:start w:val="1"/>
      <w:numFmt w:val="decimal"/>
      <w:lvlText w:val="%4."/>
      <w:lvlJc w:val="left"/>
      <w:pPr>
        <w:ind w:left="1875" w:hanging="420"/>
      </w:pPr>
    </w:lvl>
    <w:lvl w:ilvl="4" w:tentative="1">
      <w:start w:val="1"/>
      <w:numFmt w:val="lowerLetter"/>
      <w:lvlText w:val="%5)"/>
      <w:lvlJc w:val="left"/>
      <w:pPr>
        <w:ind w:left="2295" w:hanging="420"/>
      </w:pPr>
    </w:lvl>
    <w:lvl w:ilvl="5" w:tentative="1">
      <w:start w:val="1"/>
      <w:numFmt w:val="lowerRoman"/>
      <w:lvlText w:val="%6."/>
      <w:lvlJc w:val="right"/>
      <w:pPr>
        <w:ind w:left="2715" w:hanging="420"/>
      </w:pPr>
    </w:lvl>
    <w:lvl w:ilvl="6" w:tentative="1">
      <w:start w:val="1"/>
      <w:numFmt w:val="decimal"/>
      <w:lvlText w:val="%7."/>
      <w:lvlJc w:val="left"/>
      <w:pPr>
        <w:ind w:left="3135" w:hanging="420"/>
      </w:pPr>
    </w:lvl>
    <w:lvl w:ilvl="7" w:tentative="1">
      <w:start w:val="1"/>
      <w:numFmt w:val="lowerLetter"/>
      <w:lvlText w:val="%8)"/>
      <w:lvlJc w:val="left"/>
      <w:pPr>
        <w:ind w:left="3555" w:hanging="420"/>
      </w:pPr>
    </w:lvl>
    <w:lvl w:ilvl="8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4"/>
  </w:num>
  <w:num w:numId="2">
    <w:abstractNumId w:val="11"/>
  </w:num>
  <w:num w:numId="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paragraph" w:customStyle="1" w:styleId="7">
    <w:name w:val="批注框文本 Char Char"/>
    <w:basedOn w:val="1"/>
    <w:link w:val="10"/>
    <w:rPr>
      <w:sz w:val="18"/>
      <w:szCs w:val="18"/>
    </w:rPr>
  </w:style>
  <w:style w:type="paragraph" w:customStyle="1" w:styleId="8">
    <w:name w:val="List Paragraph"/>
    <w:basedOn w:val="1"/>
    <w:pPr>
      <w:ind w:firstLine="420" w:firstLineChars="200"/>
    </w:pPr>
  </w:style>
  <w:style w:type="paragraph" w:customStyle="1" w:styleId="9">
    <w:name w:val="Char Char Char Char Char Char Char Char Char Char Char Char Char Char Char Char Char Char Char"/>
    <w:basedOn w:val="1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0">
    <w:name w:val="批注框文本 Char Char Char"/>
    <w:basedOn w:val="4"/>
    <w:link w:val="7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00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02" Type="http://schemas.openxmlformats.org/officeDocument/2006/relationships/oleObject" Target="embeddings/oleObject49.bin"/><Relationship Id="rId103" Type="http://schemas.openxmlformats.org/officeDocument/2006/relationships/image" Target="media/image49.wmf"/><Relationship Id="rId104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06" Type="http://schemas.openxmlformats.org/officeDocument/2006/relationships/oleObject" Target="embeddings/oleObject51.bin"/><Relationship Id="rId107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09" Type="http://schemas.openxmlformats.org/officeDocument/2006/relationships/image" Target="media/image52.wmf"/><Relationship Id="rId11" Type="http://schemas.openxmlformats.org/officeDocument/2006/relationships/image" Target="media/image3.wmf"/><Relationship Id="rId110" Type="http://schemas.openxmlformats.org/officeDocument/2006/relationships/oleObject" Target="embeddings/oleObject53.bin"/><Relationship Id="rId111" Type="http://schemas.openxmlformats.org/officeDocument/2006/relationships/image" Target="media/image53.wmf"/><Relationship Id="rId112" Type="http://schemas.openxmlformats.org/officeDocument/2006/relationships/oleObject" Target="embeddings/oleObject54.bin"/><Relationship Id="rId113" Type="http://schemas.openxmlformats.org/officeDocument/2006/relationships/image" Target="media/image54.wmf"/><Relationship Id="rId114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16" Type="http://schemas.openxmlformats.org/officeDocument/2006/relationships/oleObject" Target="embeddings/oleObject56.bin"/><Relationship Id="rId117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19" Type="http://schemas.openxmlformats.org/officeDocument/2006/relationships/image" Target="media/image57.wmf"/><Relationship Id="rId12" Type="http://schemas.openxmlformats.org/officeDocument/2006/relationships/oleObject" Target="embeddings/oleObject4.bin"/><Relationship Id="rId120" Type="http://schemas.openxmlformats.org/officeDocument/2006/relationships/oleObject" Target="embeddings/oleObject58.bin"/><Relationship Id="rId121" Type="http://schemas.openxmlformats.org/officeDocument/2006/relationships/image" Target="media/image58.wmf"/><Relationship Id="rId122" Type="http://schemas.openxmlformats.org/officeDocument/2006/relationships/oleObject" Target="embeddings/oleObject59.bin"/><Relationship Id="rId123" Type="http://schemas.openxmlformats.org/officeDocument/2006/relationships/image" Target="media/image59.wmf"/><Relationship Id="rId124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26" Type="http://schemas.openxmlformats.org/officeDocument/2006/relationships/oleObject" Target="embeddings/oleObject61.bin"/><Relationship Id="rId127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29" Type="http://schemas.openxmlformats.org/officeDocument/2006/relationships/image" Target="media/image62.wmf"/><Relationship Id="rId13" Type="http://schemas.openxmlformats.org/officeDocument/2006/relationships/image" Target="media/image4.wmf"/><Relationship Id="rId130" Type="http://schemas.openxmlformats.org/officeDocument/2006/relationships/oleObject" Target="embeddings/oleObject63.bin"/><Relationship Id="rId131" Type="http://schemas.openxmlformats.org/officeDocument/2006/relationships/image" Target="media/image63.wmf"/><Relationship Id="rId132" Type="http://schemas.openxmlformats.org/officeDocument/2006/relationships/oleObject" Target="embeddings/oleObject64.bin"/><Relationship Id="rId133" Type="http://schemas.openxmlformats.org/officeDocument/2006/relationships/image" Target="media/image64.wmf"/><Relationship Id="rId134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37" Type="http://schemas.openxmlformats.org/officeDocument/2006/relationships/image" Target="media/image66.wmf"/><Relationship Id="rId138" Type="http://schemas.openxmlformats.org/officeDocument/2006/relationships/oleObject" Target="embeddings/oleObject67.bin"/><Relationship Id="rId139" Type="http://schemas.openxmlformats.org/officeDocument/2006/relationships/image" Target="media/image67.wmf"/><Relationship Id="rId14" Type="http://schemas.openxmlformats.org/officeDocument/2006/relationships/oleObject" Target="embeddings/oleObject5.bin"/><Relationship Id="rId140" Type="http://schemas.openxmlformats.org/officeDocument/2006/relationships/oleObject" Target="embeddings/oleObject68.bin"/><Relationship Id="rId141" Type="http://schemas.openxmlformats.org/officeDocument/2006/relationships/image" Target="media/image68.wmf"/><Relationship Id="rId142" Type="http://schemas.openxmlformats.org/officeDocument/2006/relationships/oleObject" Target="embeddings/oleObject69.bin"/><Relationship Id="rId143" Type="http://schemas.openxmlformats.org/officeDocument/2006/relationships/image" Target="media/image69.wmf"/><Relationship Id="rId144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47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49" Type="http://schemas.openxmlformats.org/officeDocument/2006/relationships/image" Target="media/image72.wmf"/><Relationship Id="rId15" Type="http://schemas.openxmlformats.org/officeDocument/2006/relationships/image" Target="media/image5.wmf"/><Relationship Id="rId150" Type="http://schemas.openxmlformats.org/officeDocument/2006/relationships/oleObject" Target="embeddings/oleObject73.bin"/><Relationship Id="rId151" Type="http://schemas.openxmlformats.org/officeDocument/2006/relationships/image" Target="media/image73.wmf"/><Relationship Id="rId152" Type="http://schemas.openxmlformats.org/officeDocument/2006/relationships/oleObject" Target="embeddings/oleObject74.bin"/><Relationship Id="rId153" Type="http://schemas.openxmlformats.org/officeDocument/2006/relationships/image" Target="media/image74.wmf"/><Relationship Id="rId154" Type="http://schemas.openxmlformats.org/officeDocument/2006/relationships/oleObject" Target="embeddings/oleObject75.bin"/><Relationship Id="rId155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57" Type="http://schemas.openxmlformats.org/officeDocument/2006/relationships/image" Target="media/image76.wmf"/><Relationship Id="rId158" Type="http://schemas.openxmlformats.org/officeDocument/2006/relationships/oleObject" Target="embeddings/oleObject77.bin"/><Relationship Id="rId159" Type="http://schemas.openxmlformats.org/officeDocument/2006/relationships/image" Target="media/image77.wmf"/><Relationship Id="rId16" Type="http://schemas.openxmlformats.org/officeDocument/2006/relationships/oleObject" Target="embeddings/oleObject6.bin"/><Relationship Id="rId160" Type="http://schemas.openxmlformats.org/officeDocument/2006/relationships/oleObject" Target="embeddings/oleObject78.bin"/><Relationship Id="rId161" Type="http://schemas.openxmlformats.org/officeDocument/2006/relationships/image" Target="media/image78.wmf"/><Relationship Id="rId162" Type="http://schemas.openxmlformats.org/officeDocument/2006/relationships/oleObject" Target="embeddings/oleObject79.bin"/><Relationship Id="rId163" Type="http://schemas.openxmlformats.org/officeDocument/2006/relationships/image" Target="media/image79.wmf"/><Relationship Id="rId164" Type="http://schemas.openxmlformats.org/officeDocument/2006/relationships/oleObject" Target="embeddings/oleObject80.bin"/><Relationship Id="rId165" Type="http://schemas.openxmlformats.org/officeDocument/2006/relationships/image" Target="media/image80.wmf"/><Relationship Id="rId166" Type="http://schemas.openxmlformats.org/officeDocument/2006/relationships/oleObject" Target="embeddings/oleObject81.bin"/><Relationship Id="rId167" Type="http://schemas.openxmlformats.org/officeDocument/2006/relationships/image" Target="media/image81.wmf"/><Relationship Id="rId168" Type="http://schemas.openxmlformats.org/officeDocument/2006/relationships/oleObject" Target="embeddings/oleObject82.bin"/><Relationship Id="rId169" Type="http://schemas.openxmlformats.org/officeDocument/2006/relationships/image" Target="media/image82.wmf"/><Relationship Id="rId17" Type="http://schemas.openxmlformats.org/officeDocument/2006/relationships/image" Target="media/image6.wmf"/><Relationship Id="rId170" Type="http://schemas.openxmlformats.org/officeDocument/2006/relationships/oleObject" Target="embeddings/oleObject83.bin"/><Relationship Id="rId171" Type="http://schemas.openxmlformats.org/officeDocument/2006/relationships/image" Target="media/image83.wmf"/><Relationship Id="rId172" Type="http://schemas.openxmlformats.org/officeDocument/2006/relationships/oleObject" Target="embeddings/oleObject84.bin"/><Relationship Id="rId173" Type="http://schemas.openxmlformats.org/officeDocument/2006/relationships/image" Target="media/image84.wmf"/><Relationship Id="rId174" Type="http://schemas.openxmlformats.org/officeDocument/2006/relationships/oleObject" Target="embeddings/oleObject85.bin"/><Relationship Id="rId175" Type="http://schemas.openxmlformats.org/officeDocument/2006/relationships/image" Target="media/image85.wmf"/><Relationship Id="rId176" Type="http://schemas.openxmlformats.org/officeDocument/2006/relationships/oleObject" Target="embeddings/oleObject86.bin"/><Relationship Id="rId177" Type="http://schemas.openxmlformats.org/officeDocument/2006/relationships/image" Target="media/image86.wmf"/><Relationship Id="rId178" Type="http://schemas.openxmlformats.org/officeDocument/2006/relationships/oleObject" Target="embeddings/oleObject87.bin"/><Relationship Id="rId179" Type="http://schemas.openxmlformats.org/officeDocument/2006/relationships/image" Target="media/image87.wmf"/><Relationship Id="rId18" Type="http://schemas.openxmlformats.org/officeDocument/2006/relationships/oleObject" Target="embeddings/oleObject7.bin"/><Relationship Id="rId180" Type="http://schemas.openxmlformats.org/officeDocument/2006/relationships/oleObject" Target="embeddings/oleObject88.bin"/><Relationship Id="rId181" Type="http://schemas.openxmlformats.org/officeDocument/2006/relationships/image" Target="media/image88.wmf"/><Relationship Id="rId182" Type="http://schemas.openxmlformats.org/officeDocument/2006/relationships/oleObject" Target="embeddings/oleObject89.bin"/><Relationship Id="rId183" Type="http://schemas.openxmlformats.org/officeDocument/2006/relationships/image" Target="media/image89.wmf"/><Relationship Id="rId184" Type="http://schemas.openxmlformats.org/officeDocument/2006/relationships/oleObject" Target="embeddings/oleObject90.bin"/><Relationship Id="rId185" Type="http://schemas.openxmlformats.org/officeDocument/2006/relationships/image" Target="media/image90.wmf"/><Relationship Id="rId186" Type="http://schemas.openxmlformats.org/officeDocument/2006/relationships/oleObject" Target="embeddings/oleObject91.bin"/><Relationship Id="rId187" Type="http://schemas.openxmlformats.org/officeDocument/2006/relationships/image" Target="media/image91.wmf"/><Relationship Id="rId188" Type="http://schemas.openxmlformats.org/officeDocument/2006/relationships/oleObject" Target="embeddings/oleObject92.bin"/><Relationship Id="rId189" Type="http://schemas.openxmlformats.org/officeDocument/2006/relationships/image" Target="media/image92.wmf"/><Relationship Id="rId19" Type="http://schemas.openxmlformats.org/officeDocument/2006/relationships/image" Target="media/image7.wmf"/><Relationship Id="rId190" Type="http://schemas.openxmlformats.org/officeDocument/2006/relationships/oleObject" Target="embeddings/oleObject93.bin"/><Relationship Id="rId191" Type="http://schemas.openxmlformats.org/officeDocument/2006/relationships/image" Target="media/image93.wmf"/><Relationship Id="rId192" Type="http://schemas.openxmlformats.org/officeDocument/2006/relationships/oleObject" Target="embeddings/oleObject94.bin"/><Relationship Id="rId193" Type="http://schemas.openxmlformats.org/officeDocument/2006/relationships/image" Target="media/image94.wmf"/><Relationship Id="rId194" Type="http://schemas.openxmlformats.org/officeDocument/2006/relationships/oleObject" Target="embeddings/oleObject95.bin"/><Relationship Id="rId195" Type="http://schemas.openxmlformats.org/officeDocument/2006/relationships/image" Target="media/image95.wmf"/><Relationship Id="rId196" Type="http://schemas.openxmlformats.org/officeDocument/2006/relationships/oleObject" Target="embeddings/oleObject96.bin"/><Relationship Id="rId197" Type="http://schemas.openxmlformats.org/officeDocument/2006/relationships/image" Target="media/image96.wmf"/><Relationship Id="rId198" Type="http://schemas.openxmlformats.org/officeDocument/2006/relationships/oleObject" Target="embeddings/oleObject97.bin"/><Relationship Id="rId199" Type="http://schemas.openxmlformats.org/officeDocument/2006/relationships/image" Target="media/image97.wmf"/><Relationship Id="rId2" Type="http://schemas.openxmlformats.org/officeDocument/2006/relationships/styles" Target="styles.xml"/><Relationship Id="rId20" Type="http://schemas.openxmlformats.org/officeDocument/2006/relationships/oleObject" Target="embeddings/oleObject8.bin"/><Relationship Id="rId200" Type="http://schemas.openxmlformats.org/officeDocument/2006/relationships/oleObject" Target="embeddings/oleObject98.bin"/><Relationship Id="rId201" Type="http://schemas.openxmlformats.org/officeDocument/2006/relationships/image" Target="media/image98.wmf"/><Relationship Id="rId202" Type="http://schemas.openxmlformats.org/officeDocument/2006/relationships/oleObject" Target="embeddings/oleObject99.bin"/><Relationship Id="rId203" Type="http://schemas.openxmlformats.org/officeDocument/2006/relationships/image" Target="media/image99.wmf"/><Relationship Id="rId204" Type="http://schemas.openxmlformats.org/officeDocument/2006/relationships/oleObject" Target="embeddings/oleObject100.bin"/><Relationship Id="rId205" Type="http://schemas.openxmlformats.org/officeDocument/2006/relationships/image" Target="media/image100.wmf"/><Relationship Id="rId206" Type="http://schemas.openxmlformats.org/officeDocument/2006/relationships/oleObject" Target="embeddings/oleObject101.bin"/><Relationship Id="rId207" Type="http://schemas.openxmlformats.org/officeDocument/2006/relationships/image" Target="media/image101.wmf"/><Relationship Id="rId208" Type="http://schemas.openxmlformats.org/officeDocument/2006/relationships/oleObject" Target="embeddings/oleObject102.bin"/><Relationship Id="rId209" Type="http://schemas.openxmlformats.org/officeDocument/2006/relationships/image" Target="media/image102.wmf"/><Relationship Id="rId21" Type="http://schemas.openxmlformats.org/officeDocument/2006/relationships/image" Target="media/image8.wmf"/><Relationship Id="rId210" Type="http://schemas.openxmlformats.org/officeDocument/2006/relationships/oleObject" Target="embeddings/oleObject103.bin"/><Relationship Id="rId211" Type="http://schemas.openxmlformats.org/officeDocument/2006/relationships/image" Target="media/image103.wmf"/><Relationship Id="rId212" Type="http://schemas.openxmlformats.org/officeDocument/2006/relationships/oleObject" Target="embeddings/oleObject104.bin"/><Relationship Id="rId213" Type="http://schemas.openxmlformats.org/officeDocument/2006/relationships/image" Target="media/image104.wmf"/><Relationship Id="rId214" Type="http://schemas.openxmlformats.org/officeDocument/2006/relationships/oleObject" Target="embeddings/oleObject105.bin"/><Relationship Id="rId215" Type="http://schemas.openxmlformats.org/officeDocument/2006/relationships/image" Target="media/image105.wmf"/><Relationship Id="rId216" Type="http://schemas.openxmlformats.org/officeDocument/2006/relationships/oleObject" Target="embeddings/oleObject106.bin"/><Relationship Id="rId217" Type="http://schemas.openxmlformats.org/officeDocument/2006/relationships/image" Target="media/image106.wmf"/><Relationship Id="rId218" Type="http://schemas.openxmlformats.org/officeDocument/2006/relationships/oleObject" Target="embeddings/oleObject107.bin"/><Relationship Id="rId219" Type="http://schemas.openxmlformats.org/officeDocument/2006/relationships/image" Target="media/image107.wmf"/><Relationship Id="rId22" Type="http://schemas.openxmlformats.org/officeDocument/2006/relationships/oleObject" Target="embeddings/oleObject9.bin"/><Relationship Id="rId220" Type="http://schemas.openxmlformats.org/officeDocument/2006/relationships/oleObject" Target="embeddings/oleObject108.bin"/><Relationship Id="rId221" Type="http://schemas.openxmlformats.org/officeDocument/2006/relationships/image" Target="media/image108.wmf"/><Relationship Id="rId222" Type="http://schemas.openxmlformats.org/officeDocument/2006/relationships/oleObject" Target="embeddings/oleObject109.bin"/><Relationship Id="rId223" Type="http://schemas.openxmlformats.org/officeDocument/2006/relationships/image" Target="media/image109.wmf"/><Relationship Id="rId224" Type="http://schemas.openxmlformats.org/officeDocument/2006/relationships/oleObject" Target="embeddings/oleObject110.bin"/><Relationship Id="rId225" Type="http://schemas.openxmlformats.org/officeDocument/2006/relationships/image" Target="media/image110.wmf"/><Relationship Id="rId226" Type="http://schemas.openxmlformats.org/officeDocument/2006/relationships/oleObject" Target="embeddings/oleObject111.bin"/><Relationship Id="rId227" Type="http://schemas.openxmlformats.org/officeDocument/2006/relationships/image" Target="media/image111.wmf"/><Relationship Id="rId228" Type="http://schemas.openxmlformats.org/officeDocument/2006/relationships/oleObject" Target="embeddings/oleObject112.bin"/><Relationship Id="rId229" Type="http://schemas.openxmlformats.org/officeDocument/2006/relationships/image" Target="media/image112.wmf"/><Relationship Id="rId23" Type="http://schemas.openxmlformats.org/officeDocument/2006/relationships/image" Target="media/image9.wmf"/><Relationship Id="rId230" Type="http://schemas.openxmlformats.org/officeDocument/2006/relationships/oleObject" Target="embeddings/oleObject113.bin"/><Relationship Id="rId231" Type="http://schemas.openxmlformats.org/officeDocument/2006/relationships/image" Target="media/image113.wmf"/><Relationship Id="rId232" Type="http://schemas.openxmlformats.org/officeDocument/2006/relationships/oleObject" Target="embeddings/oleObject114.bin"/><Relationship Id="rId233" Type="http://schemas.openxmlformats.org/officeDocument/2006/relationships/image" Target="media/image114.wmf"/><Relationship Id="rId234" Type="http://schemas.openxmlformats.org/officeDocument/2006/relationships/oleObject" Target="embeddings/oleObject115.bin"/><Relationship Id="rId235" Type="http://schemas.openxmlformats.org/officeDocument/2006/relationships/image" Target="media/image115.wmf"/><Relationship Id="rId236" Type="http://schemas.openxmlformats.org/officeDocument/2006/relationships/oleObject" Target="embeddings/oleObject116.bin"/><Relationship Id="rId237" Type="http://schemas.openxmlformats.org/officeDocument/2006/relationships/image" Target="media/image116.wmf"/><Relationship Id="rId238" Type="http://schemas.openxmlformats.org/officeDocument/2006/relationships/image" Target="media/image117.wmf"/><Relationship Id="rId239" Type="http://schemas.openxmlformats.org/officeDocument/2006/relationships/image" Target="media/image118.wmf"/><Relationship Id="rId24" Type="http://schemas.openxmlformats.org/officeDocument/2006/relationships/oleObject" Target="embeddings/oleObject10.bin"/><Relationship Id="rId240" Type="http://schemas.openxmlformats.org/officeDocument/2006/relationships/image" Target="media/image119.wmf"/><Relationship Id="rId241" Type="http://schemas.openxmlformats.org/officeDocument/2006/relationships/image" Target="media/image120.wmf"/><Relationship Id="rId242" Type="http://schemas.openxmlformats.org/officeDocument/2006/relationships/image" Target="media/image121.wmf"/><Relationship Id="rId243" Type="http://schemas.openxmlformats.org/officeDocument/2006/relationships/image" Target="media/image122.wmf"/><Relationship Id="rId244" Type="http://schemas.openxmlformats.org/officeDocument/2006/relationships/image" Target="media/image123.wmf"/><Relationship Id="rId245" Type="http://schemas.openxmlformats.org/officeDocument/2006/relationships/image" Target="media/image124.wmf"/><Relationship Id="rId246" Type="http://schemas.openxmlformats.org/officeDocument/2006/relationships/image" Target="media/image125.wmf"/><Relationship Id="rId247" Type="http://schemas.openxmlformats.org/officeDocument/2006/relationships/oleObject" Target="embeddings/oleObject117.bin"/><Relationship Id="rId248" Type="http://schemas.openxmlformats.org/officeDocument/2006/relationships/image" Target="media/image126.wmf"/><Relationship Id="rId249" Type="http://schemas.openxmlformats.org/officeDocument/2006/relationships/oleObject" Target="embeddings/oleObject118.bin"/><Relationship Id="rId25" Type="http://schemas.openxmlformats.org/officeDocument/2006/relationships/image" Target="media/image10.wmf"/><Relationship Id="rId250" Type="http://schemas.openxmlformats.org/officeDocument/2006/relationships/image" Target="media/image127.wmf"/><Relationship Id="rId251" Type="http://schemas.openxmlformats.org/officeDocument/2006/relationships/oleObject" Target="embeddings/oleObject119.bin"/><Relationship Id="rId252" Type="http://schemas.openxmlformats.org/officeDocument/2006/relationships/image" Target="media/image128.wmf"/><Relationship Id="rId253" Type="http://schemas.openxmlformats.org/officeDocument/2006/relationships/oleObject" Target="embeddings/oleObject120.bin"/><Relationship Id="rId254" Type="http://schemas.openxmlformats.org/officeDocument/2006/relationships/image" Target="media/image129.wmf"/><Relationship Id="rId255" Type="http://schemas.openxmlformats.org/officeDocument/2006/relationships/oleObject" Target="embeddings/oleObject121.bin"/><Relationship Id="rId256" Type="http://schemas.openxmlformats.org/officeDocument/2006/relationships/image" Target="media/image130.wmf"/><Relationship Id="rId257" Type="http://schemas.openxmlformats.org/officeDocument/2006/relationships/oleObject" Target="embeddings/oleObject122.bin"/><Relationship Id="rId258" Type="http://schemas.openxmlformats.org/officeDocument/2006/relationships/image" Target="media/image131.wmf"/><Relationship Id="rId259" Type="http://schemas.openxmlformats.org/officeDocument/2006/relationships/oleObject" Target="embeddings/oleObject123.bin"/><Relationship Id="rId26" Type="http://schemas.openxmlformats.org/officeDocument/2006/relationships/oleObject" Target="embeddings/oleObject11.bin"/><Relationship Id="rId260" Type="http://schemas.openxmlformats.org/officeDocument/2006/relationships/image" Target="media/image132.wmf"/><Relationship Id="rId261" Type="http://schemas.openxmlformats.org/officeDocument/2006/relationships/oleObject" Target="embeddings/oleObject124.bin"/><Relationship Id="rId262" Type="http://schemas.openxmlformats.org/officeDocument/2006/relationships/image" Target="media/image133.wmf"/><Relationship Id="rId263" Type="http://schemas.openxmlformats.org/officeDocument/2006/relationships/oleObject" Target="embeddings/oleObject125.bin"/><Relationship Id="rId264" Type="http://schemas.openxmlformats.org/officeDocument/2006/relationships/image" Target="media/image134.wmf"/><Relationship Id="rId265" Type="http://schemas.openxmlformats.org/officeDocument/2006/relationships/oleObject" Target="embeddings/oleObject126.bin"/><Relationship Id="rId266" Type="http://schemas.openxmlformats.org/officeDocument/2006/relationships/image" Target="media/image135.wmf"/><Relationship Id="rId267" Type="http://schemas.openxmlformats.org/officeDocument/2006/relationships/oleObject" Target="embeddings/oleObject127.bin"/><Relationship Id="rId268" Type="http://schemas.openxmlformats.org/officeDocument/2006/relationships/image" Target="media/image136.wmf"/><Relationship Id="rId269" Type="http://schemas.openxmlformats.org/officeDocument/2006/relationships/oleObject" Target="embeddings/oleObject128.bin"/><Relationship Id="rId27" Type="http://schemas.openxmlformats.org/officeDocument/2006/relationships/image" Target="media/image11.wmf"/><Relationship Id="rId270" Type="http://schemas.openxmlformats.org/officeDocument/2006/relationships/image" Target="media/image137.wmf"/><Relationship Id="rId271" Type="http://schemas.openxmlformats.org/officeDocument/2006/relationships/oleObject" Target="embeddings/oleObject129.bin"/><Relationship Id="rId272" Type="http://schemas.openxmlformats.org/officeDocument/2006/relationships/image" Target="media/image138.wmf"/><Relationship Id="rId273" Type="http://schemas.openxmlformats.org/officeDocument/2006/relationships/oleObject" Target="embeddings/oleObject130.bin"/><Relationship Id="rId274" Type="http://schemas.openxmlformats.org/officeDocument/2006/relationships/image" Target="media/image139.wmf"/><Relationship Id="rId275" Type="http://schemas.openxmlformats.org/officeDocument/2006/relationships/oleObject" Target="embeddings/oleObject131.bin"/><Relationship Id="rId276" Type="http://schemas.openxmlformats.org/officeDocument/2006/relationships/image" Target="media/image140.wmf"/><Relationship Id="rId277" Type="http://schemas.openxmlformats.org/officeDocument/2006/relationships/oleObject" Target="embeddings/oleObject132.bin"/><Relationship Id="rId278" Type="http://schemas.openxmlformats.org/officeDocument/2006/relationships/image" Target="media/image141.wmf"/><Relationship Id="rId279" Type="http://schemas.openxmlformats.org/officeDocument/2006/relationships/oleObject" Target="embeddings/oleObject133.bin"/><Relationship Id="rId28" Type="http://schemas.openxmlformats.org/officeDocument/2006/relationships/oleObject" Target="embeddings/oleObject12.bin"/><Relationship Id="rId280" Type="http://schemas.openxmlformats.org/officeDocument/2006/relationships/image" Target="media/image142.wmf"/><Relationship Id="rId281" Type="http://schemas.openxmlformats.org/officeDocument/2006/relationships/oleObject" Target="embeddings/oleObject134.bin"/><Relationship Id="rId282" Type="http://schemas.openxmlformats.org/officeDocument/2006/relationships/image" Target="media/image143.wmf"/><Relationship Id="rId283" Type="http://schemas.openxmlformats.org/officeDocument/2006/relationships/oleObject" Target="embeddings/oleObject135.bin"/><Relationship Id="rId284" Type="http://schemas.openxmlformats.org/officeDocument/2006/relationships/image" Target="media/image144.wmf"/><Relationship Id="rId285" Type="http://schemas.openxmlformats.org/officeDocument/2006/relationships/oleObject" Target="embeddings/oleObject136.bin"/><Relationship Id="rId286" Type="http://schemas.openxmlformats.org/officeDocument/2006/relationships/image" Target="media/image145.wmf"/><Relationship Id="rId287" Type="http://schemas.openxmlformats.org/officeDocument/2006/relationships/oleObject" Target="embeddings/oleObject137.bin"/><Relationship Id="rId288" Type="http://schemas.openxmlformats.org/officeDocument/2006/relationships/image" Target="media/image146.wmf"/><Relationship Id="rId289" Type="http://schemas.openxmlformats.org/officeDocument/2006/relationships/oleObject" Target="embeddings/oleObject138.bin"/><Relationship Id="rId29" Type="http://schemas.openxmlformats.org/officeDocument/2006/relationships/image" Target="media/image12.wmf"/><Relationship Id="rId290" Type="http://schemas.openxmlformats.org/officeDocument/2006/relationships/image" Target="media/image147.wmf"/><Relationship Id="rId291" Type="http://schemas.openxmlformats.org/officeDocument/2006/relationships/oleObject" Target="embeddings/oleObject139.bin"/><Relationship Id="rId292" Type="http://schemas.openxmlformats.org/officeDocument/2006/relationships/image" Target="media/image148.wmf"/><Relationship Id="rId293" Type="http://schemas.openxmlformats.org/officeDocument/2006/relationships/oleObject" Target="embeddings/oleObject140.bin"/><Relationship Id="rId294" Type="http://schemas.openxmlformats.org/officeDocument/2006/relationships/image" Target="media/image149.wmf"/><Relationship Id="rId295" Type="http://schemas.openxmlformats.org/officeDocument/2006/relationships/oleObject" Target="embeddings/oleObject141.bin"/><Relationship Id="rId296" Type="http://schemas.openxmlformats.org/officeDocument/2006/relationships/image" Target="media/image150.wmf"/><Relationship Id="rId297" Type="http://schemas.openxmlformats.org/officeDocument/2006/relationships/oleObject" Target="embeddings/oleObject142.bin"/><Relationship Id="rId298" Type="http://schemas.openxmlformats.org/officeDocument/2006/relationships/image" Target="media/image151.wmf"/><Relationship Id="rId299" Type="http://schemas.openxmlformats.org/officeDocument/2006/relationships/oleObject" Target="embeddings/oleObject143.bin"/><Relationship Id="rId3" Type="http://schemas.openxmlformats.org/officeDocument/2006/relationships/settings" Target="settings.xml"/><Relationship Id="rId30" Type="http://schemas.openxmlformats.org/officeDocument/2006/relationships/oleObject" Target="embeddings/oleObject13.bin"/><Relationship Id="rId300" Type="http://schemas.openxmlformats.org/officeDocument/2006/relationships/image" Target="media/image152.wmf"/><Relationship Id="rId301" Type="http://schemas.openxmlformats.org/officeDocument/2006/relationships/oleObject" Target="embeddings/oleObject144.bin"/><Relationship Id="rId302" Type="http://schemas.openxmlformats.org/officeDocument/2006/relationships/image" Target="media/image153.wmf"/><Relationship Id="rId303" Type="http://schemas.openxmlformats.org/officeDocument/2006/relationships/oleObject" Target="embeddings/oleObject145.bin"/><Relationship Id="rId304" Type="http://schemas.openxmlformats.org/officeDocument/2006/relationships/image" Target="media/image154.wmf"/><Relationship Id="rId305" Type="http://schemas.openxmlformats.org/officeDocument/2006/relationships/oleObject" Target="embeddings/oleObject146.bin"/><Relationship Id="rId306" Type="http://schemas.openxmlformats.org/officeDocument/2006/relationships/image" Target="media/image155.wmf"/><Relationship Id="rId307" Type="http://schemas.openxmlformats.org/officeDocument/2006/relationships/oleObject" Target="embeddings/oleObject147.bin"/><Relationship Id="rId308" Type="http://schemas.openxmlformats.org/officeDocument/2006/relationships/image" Target="media/image156.wmf"/><Relationship Id="rId309" Type="http://schemas.openxmlformats.org/officeDocument/2006/relationships/oleObject" Target="embeddings/oleObject148.bin"/><Relationship Id="rId31" Type="http://schemas.openxmlformats.org/officeDocument/2006/relationships/image" Target="media/image13.wmf"/><Relationship Id="rId310" Type="http://schemas.openxmlformats.org/officeDocument/2006/relationships/image" Target="media/image157.wmf"/><Relationship Id="rId311" Type="http://schemas.openxmlformats.org/officeDocument/2006/relationships/oleObject" Target="embeddings/oleObject149.bin"/><Relationship Id="rId312" Type="http://schemas.openxmlformats.org/officeDocument/2006/relationships/image" Target="media/image158.wmf"/><Relationship Id="rId313" Type="http://schemas.openxmlformats.org/officeDocument/2006/relationships/oleObject" Target="embeddings/oleObject150.bin"/><Relationship Id="rId314" Type="http://schemas.openxmlformats.org/officeDocument/2006/relationships/image" Target="media/image159.wmf"/><Relationship Id="rId315" Type="http://schemas.openxmlformats.org/officeDocument/2006/relationships/oleObject" Target="embeddings/oleObject151.bin"/><Relationship Id="rId316" Type="http://schemas.openxmlformats.org/officeDocument/2006/relationships/image" Target="media/image160.wmf"/><Relationship Id="rId317" Type="http://schemas.openxmlformats.org/officeDocument/2006/relationships/oleObject" Target="embeddings/oleObject152.bin"/><Relationship Id="rId318" Type="http://schemas.openxmlformats.org/officeDocument/2006/relationships/image" Target="media/image161.wmf"/><Relationship Id="rId319" Type="http://schemas.openxmlformats.org/officeDocument/2006/relationships/oleObject" Target="embeddings/oleObject153.bin"/><Relationship Id="rId32" Type="http://schemas.openxmlformats.org/officeDocument/2006/relationships/oleObject" Target="embeddings/oleObject14.bin"/><Relationship Id="rId320" Type="http://schemas.openxmlformats.org/officeDocument/2006/relationships/image" Target="media/image162.wmf"/><Relationship Id="rId321" Type="http://schemas.openxmlformats.org/officeDocument/2006/relationships/oleObject" Target="embeddings/oleObject154.bin"/><Relationship Id="rId322" Type="http://schemas.openxmlformats.org/officeDocument/2006/relationships/image" Target="media/image163.wmf"/><Relationship Id="rId323" Type="http://schemas.openxmlformats.org/officeDocument/2006/relationships/oleObject" Target="embeddings/oleObject155.bin"/><Relationship Id="rId324" Type="http://schemas.openxmlformats.org/officeDocument/2006/relationships/image" Target="media/image164.wmf"/><Relationship Id="rId325" Type="http://schemas.openxmlformats.org/officeDocument/2006/relationships/oleObject" Target="embeddings/oleObject156.bin"/><Relationship Id="rId326" Type="http://schemas.openxmlformats.org/officeDocument/2006/relationships/image" Target="media/image165.wmf"/><Relationship Id="rId327" Type="http://schemas.openxmlformats.org/officeDocument/2006/relationships/oleObject" Target="embeddings/oleObject157.bin"/><Relationship Id="rId328" Type="http://schemas.openxmlformats.org/officeDocument/2006/relationships/image" Target="media/image166.wmf"/><Relationship Id="rId329" Type="http://schemas.openxmlformats.org/officeDocument/2006/relationships/oleObject" Target="embeddings/oleObject158.bin"/><Relationship Id="rId33" Type="http://schemas.openxmlformats.org/officeDocument/2006/relationships/image" Target="media/image14.wmf"/><Relationship Id="rId330" Type="http://schemas.openxmlformats.org/officeDocument/2006/relationships/image" Target="media/image167.wmf"/><Relationship Id="rId331" Type="http://schemas.openxmlformats.org/officeDocument/2006/relationships/oleObject" Target="embeddings/oleObject159.bin"/><Relationship Id="rId332" Type="http://schemas.openxmlformats.org/officeDocument/2006/relationships/image" Target="media/image168.wmf"/><Relationship Id="rId333" Type="http://schemas.openxmlformats.org/officeDocument/2006/relationships/oleObject" Target="embeddings/oleObject160.bin"/><Relationship Id="rId334" Type="http://schemas.openxmlformats.org/officeDocument/2006/relationships/image" Target="media/image169.wmf"/><Relationship Id="rId335" Type="http://schemas.openxmlformats.org/officeDocument/2006/relationships/oleObject" Target="embeddings/oleObject161.bin"/><Relationship Id="rId336" Type="http://schemas.openxmlformats.org/officeDocument/2006/relationships/image" Target="media/image170.wmf"/><Relationship Id="rId337" Type="http://schemas.openxmlformats.org/officeDocument/2006/relationships/oleObject" Target="embeddings/oleObject162.bin"/><Relationship Id="rId338" Type="http://schemas.openxmlformats.org/officeDocument/2006/relationships/image" Target="media/image171.wmf"/><Relationship Id="rId339" Type="http://schemas.openxmlformats.org/officeDocument/2006/relationships/oleObject" Target="embeddings/oleObject163.bin"/><Relationship Id="rId34" Type="http://schemas.openxmlformats.org/officeDocument/2006/relationships/oleObject" Target="embeddings/oleObject15.bin"/><Relationship Id="rId340" Type="http://schemas.openxmlformats.org/officeDocument/2006/relationships/image" Target="media/image172.wmf"/><Relationship Id="rId341" Type="http://schemas.openxmlformats.org/officeDocument/2006/relationships/oleObject" Target="embeddings/oleObject164.bin"/><Relationship Id="rId342" Type="http://schemas.openxmlformats.org/officeDocument/2006/relationships/image" Target="media/image173.wmf"/><Relationship Id="rId343" Type="http://schemas.openxmlformats.org/officeDocument/2006/relationships/oleObject" Target="embeddings/oleObject165.bin"/><Relationship Id="rId344" Type="http://schemas.openxmlformats.org/officeDocument/2006/relationships/image" Target="media/image174.wmf"/><Relationship Id="rId345" Type="http://schemas.openxmlformats.org/officeDocument/2006/relationships/oleObject" Target="embeddings/oleObject166.bin"/><Relationship Id="rId346" Type="http://schemas.openxmlformats.org/officeDocument/2006/relationships/image" Target="media/image175.wmf"/><Relationship Id="rId347" Type="http://schemas.openxmlformats.org/officeDocument/2006/relationships/oleObject" Target="embeddings/oleObject167.bin"/><Relationship Id="rId348" Type="http://schemas.openxmlformats.org/officeDocument/2006/relationships/image" Target="media/image176.wmf"/><Relationship Id="rId349" Type="http://schemas.openxmlformats.org/officeDocument/2006/relationships/oleObject" Target="embeddings/oleObject168.bin"/><Relationship Id="rId35" Type="http://schemas.openxmlformats.org/officeDocument/2006/relationships/image" Target="media/image15.wmf"/><Relationship Id="rId350" Type="http://schemas.openxmlformats.org/officeDocument/2006/relationships/image" Target="media/image177.wmf"/><Relationship Id="rId351" Type="http://schemas.openxmlformats.org/officeDocument/2006/relationships/oleObject" Target="embeddings/oleObject169.bin"/><Relationship Id="rId352" Type="http://schemas.openxmlformats.org/officeDocument/2006/relationships/image" Target="media/image178.wmf"/><Relationship Id="rId353" Type="http://schemas.openxmlformats.org/officeDocument/2006/relationships/oleObject" Target="embeddings/oleObject170.bin"/><Relationship Id="rId354" Type="http://schemas.openxmlformats.org/officeDocument/2006/relationships/image" Target="media/image179.wmf"/><Relationship Id="rId355" Type="http://schemas.openxmlformats.org/officeDocument/2006/relationships/oleObject" Target="embeddings/oleObject171.bin"/><Relationship Id="rId356" Type="http://schemas.openxmlformats.org/officeDocument/2006/relationships/image" Target="media/image180.wmf"/><Relationship Id="rId357" Type="http://schemas.openxmlformats.org/officeDocument/2006/relationships/oleObject" Target="embeddings/oleObject172.bin"/><Relationship Id="rId358" Type="http://schemas.openxmlformats.org/officeDocument/2006/relationships/image" Target="media/image181.wmf"/><Relationship Id="rId359" Type="http://schemas.openxmlformats.org/officeDocument/2006/relationships/oleObject" Target="embeddings/oleObject173.bin"/><Relationship Id="rId36" Type="http://schemas.openxmlformats.org/officeDocument/2006/relationships/oleObject" Target="embeddings/oleObject16.bin"/><Relationship Id="rId360" Type="http://schemas.openxmlformats.org/officeDocument/2006/relationships/image" Target="media/image182.wmf"/><Relationship Id="rId361" Type="http://schemas.openxmlformats.org/officeDocument/2006/relationships/oleObject" Target="embeddings/oleObject174.bin"/><Relationship Id="rId362" Type="http://schemas.openxmlformats.org/officeDocument/2006/relationships/image" Target="media/image183.wmf"/><Relationship Id="rId363" Type="http://schemas.openxmlformats.org/officeDocument/2006/relationships/oleObject" Target="embeddings/oleObject175.bin"/><Relationship Id="rId364" Type="http://schemas.openxmlformats.org/officeDocument/2006/relationships/image" Target="media/image184.wmf"/><Relationship Id="rId365" Type="http://schemas.openxmlformats.org/officeDocument/2006/relationships/oleObject" Target="embeddings/oleObject176.bin"/><Relationship Id="rId366" Type="http://schemas.openxmlformats.org/officeDocument/2006/relationships/image" Target="media/image185.wmf"/><Relationship Id="rId367" Type="http://schemas.openxmlformats.org/officeDocument/2006/relationships/oleObject" Target="embeddings/oleObject177.bin"/><Relationship Id="rId368" Type="http://schemas.openxmlformats.org/officeDocument/2006/relationships/image" Target="media/image186.wmf"/><Relationship Id="rId369" Type="http://schemas.openxmlformats.org/officeDocument/2006/relationships/oleObject" Target="embeddings/oleObject178.bin"/><Relationship Id="rId37" Type="http://schemas.openxmlformats.org/officeDocument/2006/relationships/image" Target="media/image16.wmf"/><Relationship Id="rId370" Type="http://schemas.openxmlformats.org/officeDocument/2006/relationships/image" Target="media/image187.wmf"/><Relationship Id="rId371" Type="http://schemas.openxmlformats.org/officeDocument/2006/relationships/oleObject" Target="embeddings/oleObject179.bin"/><Relationship Id="rId372" Type="http://schemas.openxmlformats.org/officeDocument/2006/relationships/image" Target="media/image188.wmf"/><Relationship Id="rId373" Type="http://schemas.openxmlformats.org/officeDocument/2006/relationships/oleObject" Target="embeddings/oleObject180.bin"/><Relationship Id="rId374" Type="http://schemas.openxmlformats.org/officeDocument/2006/relationships/image" Target="media/image189.wmf"/><Relationship Id="rId375" Type="http://schemas.openxmlformats.org/officeDocument/2006/relationships/oleObject" Target="embeddings/oleObject181.bin"/><Relationship Id="rId376" Type="http://schemas.openxmlformats.org/officeDocument/2006/relationships/image" Target="media/image190.wmf"/><Relationship Id="rId377" Type="http://schemas.openxmlformats.org/officeDocument/2006/relationships/oleObject" Target="embeddings/oleObject182.bin"/><Relationship Id="rId378" Type="http://schemas.openxmlformats.org/officeDocument/2006/relationships/image" Target="media/image191.wmf"/><Relationship Id="rId379" Type="http://schemas.openxmlformats.org/officeDocument/2006/relationships/oleObject" Target="embeddings/oleObject183.bin"/><Relationship Id="rId38" Type="http://schemas.openxmlformats.org/officeDocument/2006/relationships/oleObject" Target="embeddings/oleObject17.bin"/><Relationship Id="rId380" Type="http://schemas.openxmlformats.org/officeDocument/2006/relationships/image" Target="media/image192.wmf"/><Relationship Id="rId381" Type="http://schemas.openxmlformats.org/officeDocument/2006/relationships/oleObject" Target="embeddings/oleObject184.bin"/><Relationship Id="rId382" Type="http://schemas.openxmlformats.org/officeDocument/2006/relationships/image" Target="media/image193.wmf"/><Relationship Id="rId383" Type="http://schemas.openxmlformats.org/officeDocument/2006/relationships/oleObject" Target="embeddings/oleObject185.bin"/><Relationship Id="rId384" Type="http://schemas.openxmlformats.org/officeDocument/2006/relationships/image" Target="media/image194.wmf"/><Relationship Id="rId385" Type="http://schemas.openxmlformats.org/officeDocument/2006/relationships/oleObject" Target="embeddings/oleObject186.bin"/><Relationship Id="rId386" Type="http://schemas.openxmlformats.org/officeDocument/2006/relationships/image" Target="media/image195.wmf"/><Relationship Id="rId387" Type="http://schemas.openxmlformats.org/officeDocument/2006/relationships/oleObject" Target="embeddings/oleObject187.bin"/><Relationship Id="rId388" Type="http://schemas.openxmlformats.org/officeDocument/2006/relationships/image" Target="media/image196.wmf"/><Relationship Id="rId389" Type="http://schemas.openxmlformats.org/officeDocument/2006/relationships/oleObject" Target="embeddings/oleObject188.bin"/><Relationship Id="rId39" Type="http://schemas.openxmlformats.org/officeDocument/2006/relationships/image" Target="media/image17.wmf"/><Relationship Id="rId390" Type="http://schemas.openxmlformats.org/officeDocument/2006/relationships/image" Target="media/image197.wmf"/><Relationship Id="rId391" Type="http://schemas.openxmlformats.org/officeDocument/2006/relationships/oleObject" Target="embeddings/oleObject189.bin"/><Relationship Id="rId392" Type="http://schemas.openxmlformats.org/officeDocument/2006/relationships/image" Target="media/image198.wmf"/><Relationship Id="rId393" Type="http://schemas.openxmlformats.org/officeDocument/2006/relationships/oleObject" Target="embeddings/oleObject190.bin"/><Relationship Id="rId394" Type="http://schemas.openxmlformats.org/officeDocument/2006/relationships/image" Target="media/image199.wmf"/><Relationship Id="rId395" Type="http://schemas.openxmlformats.org/officeDocument/2006/relationships/oleObject" Target="embeddings/oleObject191.bin"/><Relationship Id="rId396" Type="http://schemas.openxmlformats.org/officeDocument/2006/relationships/image" Target="media/image200.wmf"/><Relationship Id="rId397" Type="http://schemas.openxmlformats.org/officeDocument/2006/relationships/oleObject" Target="embeddings/oleObject192.bin"/><Relationship Id="rId398" Type="http://schemas.openxmlformats.org/officeDocument/2006/relationships/image" Target="media/image201.wmf"/><Relationship Id="rId399" Type="http://schemas.openxmlformats.org/officeDocument/2006/relationships/oleObject" Target="embeddings/oleObject193.bin"/><Relationship Id="rId4" Type="http://schemas.openxmlformats.org/officeDocument/2006/relationships/footer" Target="footer1.xml"/><Relationship Id="rId40" Type="http://schemas.openxmlformats.org/officeDocument/2006/relationships/oleObject" Target="embeddings/oleObject18.bin"/><Relationship Id="rId400" Type="http://schemas.openxmlformats.org/officeDocument/2006/relationships/image" Target="media/image202.wmf"/><Relationship Id="rId401" Type="http://schemas.openxmlformats.org/officeDocument/2006/relationships/oleObject" Target="embeddings/oleObject194.bin"/><Relationship Id="rId402" Type="http://schemas.openxmlformats.org/officeDocument/2006/relationships/image" Target="media/image203.wmf"/><Relationship Id="rId403" Type="http://schemas.openxmlformats.org/officeDocument/2006/relationships/oleObject" Target="embeddings/oleObject195.bin"/><Relationship Id="rId404" Type="http://schemas.openxmlformats.org/officeDocument/2006/relationships/image" Target="media/image204.wmf"/><Relationship Id="rId405" Type="http://schemas.openxmlformats.org/officeDocument/2006/relationships/oleObject" Target="embeddings/oleObject196.bin"/><Relationship Id="rId406" Type="http://schemas.openxmlformats.org/officeDocument/2006/relationships/image" Target="media/image205.wmf"/><Relationship Id="rId407" Type="http://schemas.openxmlformats.org/officeDocument/2006/relationships/oleObject" Target="embeddings/oleObject197.bin"/><Relationship Id="rId408" Type="http://schemas.openxmlformats.org/officeDocument/2006/relationships/image" Target="media/image206.wmf"/><Relationship Id="rId409" Type="http://schemas.openxmlformats.org/officeDocument/2006/relationships/oleObject" Target="embeddings/oleObject198.bin"/><Relationship Id="rId41" Type="http://schemas.openxmlformats.org/officeDocument/2006/relationships/image" Target="media/image18.wmf"/><Relationship Id="rId410" Type="http://schemas.openxmlformats.org/officeDocument/2006/relationships/image" Target="media/image207.wmf"/><Relationship Id="rId411" Type="http://schemas.openxmlformats.org/officeDocument/2006/relationships/oleObject" Target="embeddings/oleObject199.bin"/><Relationship Id="rId412" Type="http://schemas.openxmlformats.org/officeDocument/2006/relationships/image" Target="media/image208.wmf"/><Relationship Id="rId413" Type="http://schemas.openxmlformats.org/officeDocument/2006/relationships/oleObject" Target="embeddings/oleObject200.bin"/><Relationship Id="rId414" Type="http://schemas.openxmlformats.org/officeDocument/2006/relationships/image" Target="media/image209.wmf"/><Relationship Id="rId415" Type="http://schemas.openxmlformats.org/officeDocument/2006/relationships/oleObject" Target="embeddings/oleObject201.bin"/><Relationship Id="rId416" Type="http://schemas.openxmlformats.org/officeDocument/2006/relationships/image" Target="media/image210.wmf"/><Relationship Id="rId417" Type="http://schemas.openxmlformats.org/officeDocument/2006/relationships/oleObject" Target="embeddings/oleObject202.bin"/><Relationship Id="rId418" Type="http://schemas.openxmlformats.org/officeDocument/2006/relationships/image" Target="media/image211.wmf"/><Relationship Id="rId419" Type="http://schemas.openxmlformats.org/officeDocument/2006/relationships/oleObject" Target="embeddings/oleObject203.bin"/><Relationship Id="rId42" Type="http://schemas.openxmlformats.org/officeDocument/2006/relationships/oleObject" Target="embeddings/oleObject19.bin"/><Relationship Id="rId420" Type="http://schemas.openxmlformats.org/officeDocument/2006/relationships/image" Target="media/image212.wmf"/><Relationship Id="rId421" Type="http://schemas.openxmlformats.org/officeDocument/2006/relationships/oleObject" Target="embeddings/oleObject204.bin"/><Relationship Id="rId422" Type="http://schemas.openxmlformats.org/officeDocument/2006/relationships/image" Target="media/image213.wmf"/><Relationship Id="rId423" Type="http://schemas.openxmlformats.org/officeDocument/2006/relationships/oleObject" Target="embeddings/oleObject205.bin"/><Relationship Id="rId424" Type="http://schemas.openxmlformats.org/officeDocument/2006/relationships/image" Target="media/image214.wmf"/><Relationship Id="rId425" Type="http://schemas.openxmlformats.org/officeDocument/2006/relationships/oleObject" Target="embeddings/oleObject206.bin"/><Relationship Id="rId426" Type="http://schemas.openxmlformats.org/officeDocument/2006/relationships/image" Target="media/image215.wmf"/><Relationship Id="rId427" Type="http://schemas.openxmlformats.org/officeDocument/2006/relationships/oleObject" Target="embeddings/oleObject207.bin"/><Relationship Id="rId428" Type="http://schemas.openxmlformats.org/officeDocument/2006/relationships/image" Target="media/image216.wmf"/><Relationship Id="rId429" Type="http://schemas.openxmlformats.org/officeDocument/2006/relationships/oleObject" Target="embeddings/oleObject208.bin"/><Relationship Id="rId43" Type="http://schemas.openxmlformats.org/officeDocument/2006/relationships/image" Target="media/image19.wmf"/><Relationship Id="rId430" Type="http://schemas.openxmlformats.org/officeDocument/2006/relationships/image" Target="media/image217.wmf"/><Relationship Id="rId431" Type="http://schemas.openxmlformats.org/officeDocument/2006/relationships/image" Target="media/image218.wmf"/><Relationship Id="rId432" Type="http://schemas.openxmlformats.org/officeDocument/2006/relationships/image" Target="media/image219.wmf"/><Relationship Id="rId433" Type="http://schemas.openxmlformats.org/officeDocument/2006/relationships/image" Target="media/image220.wmf"/><Relationship Id="rId434" Type="http://schemas.openxmlformats.org/officeDocument/2006/relationships/image" Target="media/image221.wmf"/><Relationship Id="rId435" Type="http://schemas.openxmlformats.org/officeDocument/2006/relationships/image" Target="media/image222.wmf"/><Relationship Id="rId436" Type="http://schemas.openxmlformats.org/officeDocument/2006/relationships/image" Target="media/image223.wmf"/><Relationship Id="rId437" Type="http://schemas.openxmlformats.org/officeDocument/2006/relationships/image" Target="media/image224.wmf"/><Relationship Id="rId438" Type="http://schemas.openxmlformats.org/officeDocument/2006/relationships/image" Target="media/image225.wmf"/><Relationship Id="rId439" Type="http://schemas.openxmlformats.org/officeDocument/2006/relationships/image" Target="media/image226.wmf"/><Relationship Id="rId44" Type="http://schemas.openxmlformats.org/officeDocument/2006/relationships/oleObject" Target="embeddings/oleObject20.bin"/><Relationship Id="rId440" Type="http://schemas.openxmlformats.org/officeDocument/2006/relationships/image" Target="media/image227.wmf"/><Relationship Id="rId441" Type="http://schemas.openxmlformats.org/officeDocument/2006/relationships/image" Target="media/image228.wmf"/><Relationship Id="rId442" Type="http://schemas.openxmlformats.org/officeDocument/2006/relationships/image" Target="media/image229.wmf"/><Relationship Id="rId443" Type="http://schemas.openxmlformats.org/officeDocument/2006/relationships/image" Target="media/image230.wmf"/><Relationship Id="rId444" Type="http://schemas.openxmlformats.org/officeDocument/2006/relationships/image" Target="media/image231.wmf"/><Relationship Id="rId445" Type="http://schemas.openxmlformats.org/officeDocument/2006/relationships/image" Target="media/image232.wmf"/><Relationship Id="rId446" Type="http://schemas.openxmlformats.org/officeDocument/2006/relationships/image" Target="media/image233.wmf"/><Relationship Id="rId447" Type="http://schemas.openxmlformats.org/officeDocument/2006/relationships/image" Target="media/image234.wmf"/><Relationship Id="rId448" Type="http://schemas.openxmlformats.org/officeDocument/2006/relationships/image" Target="media/image235.wmf"/><Relationship Id="rId449" Type="http://schemas.openxmlformats.org/officeDocument/2006/relationships/image" Target="media/image236.wmf"/><Relationship Id="rId45" Type="http://schemas.openxmlformats.org/officeDocument/2006/relationships/image" Target="media/image20.wmf"/><Relationship Id="rId450" Type="http://schemas.openxmlformats.org/officeDocument/2006/relationships/image" Target="media/image237.wmf"/><Relationship Id="rId451" Type="http://schemas.openxmlformats.org/officeDocument/2006/relationships/image" Target="media/image238.wmf"/><Relationship Id="rId452" Type="http://schemas.openxmlformats.org/officeDocument/2006/relationships/image" Target="media/image239.wmf"/><Relationship Id="rId453" Type="http://schemas.openxmlformats.org/officeDocument/2006/relationships/image" Target="media/image240.wmf"/><Relationship Id="rId454" Type="http://schemas.openxmlformats.org/officeDocument/2006/relationships/image" Target="media/image241.wmf"/><Relationship Id="rId455" Type="http://schemas.openxmlformats.org/officeDocument/2006/relationships/image" Target="media/image242.wmf"/><Relationship Id="rId456" Type="http://schemas.openxmlformats.org/officeDocument/2006/relationships/image" Target="media/image243.wmf"/><Relationship Id="rId457" Type="http://schemas.openxmlformats.org/officeDocument/2006/relationships/image" Target="media/image244.wmf"/><Relationship Id="rId458" Type="http://schemas.openxmlformats.org/officeDocument/2006/relationships/image" Target="media/image245.wmf"/><Relationship Id="rId459" Type="http://schemas.openxmlformats.org/officeDocument/2006/relationships/image" Target="media/image246.wmf"/><Relationship Id="rId46" Type="http://schemas.openxmlformats.org/officeDocument/2006/relationships/oleObject" Target="embeddings/oleObject21.bin"/><Relationship Id="rId460" Type="http://schemas.openxmlformats.org/officeDocument/2006/relationships/image" Target="media/image247.wmf"/><Relationship Id="rId461" Type="http://schemas.openxmlformats.org/officeDocument/2006/relationships/image" Target="media/image248.wmf"/><Relationship Id="rId462" Type="http://schemas.openxmlformats.org/officeDocument/2006/relationships/image" Target="media/image249.wmf"/><Relationship Id="rId463" Type="http://schemas.openxmlformats.org/officeDocument/2006/relationships/image" Target="media/image250.wmf"/><Relationship Id="rId464" Type="http://schemas.openxmlformats.org/officeDocument/2006/relationships/image" Target="media/image251.wmf"/><Relationship Id="rId465" Type="http://schemas.openxmlformats.org/officeDocument/2006/relationships/image" Target="media/image252.wmf"/><Relationship Id="rId466" Type="http://schemas.openxmlformats.org/officeDocument/2006/relationships/image" Target="media/image253.wmf"/><Relationship Id="rId467" Type="http://schemas.openxmlformats.org/officeDocument/2006/relationships/customXml" Target="../customXml/item1.xml"/><Relationship Id="rId468" Type="http://schemas.openxmlformats.org/officeDocument/2006/relationships/numbering" Target="numbering.xml"/><Relationship Id="rId47" Type="http://schemas.openxmlformats.org/officeDocument/2006/relationships/image" Target="media/image21.wmf"/><Relationship Id="rId48" Type="http://schemas.openxmlformats.org/officeDocument/2006/relationships/oleObject" Target="embeddings/oleObject22.bin"/><Relationship Id="rId49" Type="http://schemas.openxmlformats.org/officeDocument/2006/relationships/image" Target="media/image22.wmf"/><Relationship Id="rId5" Type="http://schemas.openxmlformats.org/officeDocument/2006/relationships/theme" Target="theme/theme1.xml"/><Relationship Id="rId50" Type="http://schemas.openxmlformats.org/officeDocument/2006/relationships/oleObject" Target="embeddings/oleObject23.bin"/><Relationship Id="rId51" Type="http://schemas.openxmlformats.org/officeDocument/2006/relationships/image" Target="media/image23.wmf"/><Relationship Id="rId52" Type="http://schemas.openxmlformats.org/officeDocument/2006/relationships/oleObject" Target="embeddings/oleObject24.bin"/><Relationship Id="rId53" Type="http://schemas.openxmlformats.org/officeDocument/2006/relationships/image" Target="media/image24.wmf"/><Relationship Id="rId54" Type="http://schemas.openxmlformats.org/officeDocument/2006/relationships/oleObject" Target="embeddings/oleObject25.bin"/><Relationship Id="rId55" Type="http://schemas.openxmlformats.org/officeDocument/2006/relationships/image" Target="media/image25.wmf"/><Relationship Id="rId56" Type="http://schemas.openxmlformats.org/officeDocument/2006/relationships/oleObject" Target="embeddings/oleObject26.bin"/><Relationship Id="rId57" Type="http://schemas.openxmlformats.org/officeDocument/2006/relationships/image" Target="media/image26.wmf"/><Relationship Id="rId58" Type="http://schemas.openxmlformats.org/officeDocument/2006/relationships/oleObject" Target="embeddings/oleObject27.bin"/><Relationship Id="rId59" Type="http://schemas.openxmlformats.org/officeDocument/2006/relationships/image" Target="media/image27.wmf"/><Relationship Id="rId6" Type="http://schemas.openxmlformats.org/officeDocument/2006/relationships/oleObject" Target="embeddings/oleObject1.bin"/><Relationship Id="rId60" Type="http://schemas.openxmlformats.org/officeDocument/2006/relationships/oleObject" Target="embeddings/oleObject28.bin"/><Relationship Id="rId61" Type="http://schemas.openxmlformats.org/officeDocument/2006/relationships/image" Target="media/image28.wmf"/><Relationship Id="rId62" Type="http://schemas.openxmlformats.org/officeDocument/2006/relationships/oleObject" Target="embeddings/oleObject29.bin"/><Relationship Id="rId63" Type="http://schemas.openxmlformats.org/officeDocument/2006/relationships/image" Target="media/image29.wmf"/><Relationship Id="rId64" Type="http://schemas.openxmlformats.org/officeDocument/2006/relationships/oleObject" Target="embeddings/oleObject30.bin"/><Relationship Id="rId65" Type="http://schemas.openxmlformats.org/officeDocument/2006/relationships/image" Target="media/image30.wmf"/><Relationship Id="rId66" Type="http://schemas.openxmlformats.org/officeDocument/2006/relationships/oleObject" Target="embeddings/oleObject31.bin"/><Relationship Id="rId67" Type="http://schemas.openxmlformats.org/officeDocument/2006/relationships/image" Target="media/image31.wmf"/><Relationship Id="rId68" Type="http://schemas.openxmlformats.org/officeDocument/2006/relationships/oleObject" Target="embeddings/oleObject32.bin"/><Relationship Id="rId69" Type="http://schemas.openxmlformats.org/officeDocument/2006/relationships/image" Target="media/image32.wmf"/><Relationship Id="rId7" Type="http://schemas.openxmlformats.org/officeDocument/2006/relationships/image" Target="media/image1.wmf"/><Relationship Id="rId70" Type="http://schemas.openxmlformats.org/officeDocument/2006/relationships/oleObject" Target="embeddings/oleObject33.bin"/><Relationship Id="rId71" Type="http://schemas.openxmlformats.org/officeDocument/2006/relationships/image" Target="media/image33.wmf"/><Relationship Id="rId72" Type="http://schemas.openxmlformats.org/officeDocument/2006/relationships/oleObject" Target="embeddings/oleObject34.bin"/><Relationship Id="rId73" Type="http://schemas.openxmlformats.org/officeDocument/2006/relationships/image" Target="media/image34.wmf"/><Relationship Id="rId74" Type="http://schemas.openxmlformats.org/officeDocument/2006/relationships/oleObject" Target="embeddings/oleObject35.bin"/><Relationship Id="rId75" Type="http://schemas.openxmlformats.org/officeDocument/2006/relationships/image" Target="media/image35.wmf"/><Relationship Id="rId76" Type="http://schemas.openxmlformats.org/officeDocument/2006/relationships/oleObject" Target="embeddings/oleObject36.bin"/><Relationship Id="rId77" Type="http://schemas.openxmlformats.org/officeDocument/2006/relationships/image" Target="media/image36.wmf"/><Relationship Id="rId78" Type="http://schemas.openxmlformats.org/officeDocument/2006/relationships/oleObject" Target="embeddings/oleObject37.bin"/><Relationship Id="rId79" Type="http://schemas.openxmlformats.org/officeDocument/2006/relationships/image" Target="media/image37.wmf"/><Relationship Id="rId8" Type="http://schemas.openxmlformats.org/officeDocument/2006/relationships/oleObject" Target="embeddings/oleObject2.bin"/><Relationship Id="rId80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2" Type="http://schemas.openxmlformats.org/officeDocument/2006/relationships/oleObject" Target="embeddings/oleObject39.bin"/><Relationship Id="rId83" Type="http://schemas.openxmlformats.org/officeDocument/2006/relationships/image" Target="media/image39.wmf"/><Relationship Id="rId84" Type="http://schemas.openxmlformats.org/officeDocument/2006/relationships/oleObject" Target="embeddings/oleObject40.bin"/><Relationship Id="rId85" Type="http://schemas.openxmlformats.org/officeDocument/2006/relationships/image" Target="media/image40.wmf"/><Relationship Id="rId86" Type="http://schemas.openxmlformats.org/officeDocument/2006/relationships/oleObject" Target="embeddings/oleObject41.bin"/><Relationship Id="rId87" Type="http://schemas.openxmlformats.org/officeDocument/2006/relationships/image" Target="media/image41.wmf"/><Relationship Id="rId88" Type="http://schemas.openxmlformats.org/officeDocument/2006/relationships/oleObject" Target="embeddings/oleObject42.bin"/><Relationship Id="rId89" Type="http://schemas.openxmlformats.org/officeDocument/2006/relationships/image" Target="media/image42.wmf"/><Relationship Id="rId9" Type="http://schemas.openxmlformats.org/officeDocument/2006/relationships/image" Target="media/image2.wmf"/><Relationship Id="rId90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2" Type="http://schemas.openxmlformats.org/officeDocument/2006/relationships/oleObject" Target="embeddings/oleObject44.bin"/><Relationship Id="rId93" Type="http://schemas.openxmlformats.org/officeDocument/2006/relationships/image" Target="media/image44.wmf"/><Relationship Id="rId94" Type="http://schemas.openxmlformats.org/officeDocument/2006/relationships/oleObject" Target="embeddings/oleObject45.bin"/><Relationship Id="rId95" Type="http://schemas.openxmlformats.org/officeDocument/2006/relationships/image" Target="media/image45.wmf"/><Relationship Id="rId96" Type="http://schemas.openxmlformats.org/officeDocument/2006/relationships/oleObject" Target="embeddings/oleObject46.bin"/><Relationship Id="rId97" Type="http://schemas.openxmlformats.org/officeDocument/2006/relationships/image" Target="media/image46.wmf"/><Relationship Id="rId98" Type="http://schemas.openxmlformats.org/officeDocument/2006/relationships/oleObject" Target="embeddings/oleObject47.bin"/><Relationship Id="rId99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1164</Words>
  <Characters>6637</Characters>
  <Lines>55</Lines>
  <Paragraphs>15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2013-09-25T22:18:00Z</dcterms:created>
  <dc:creator>china</dc:creator>
  <dcterms:modified xsi:type="dcterms:W3CDTF">2013-10-09T11:04:36Z</dcterms:modified>
  <dc:title>china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2052-9.1.0.4180</vt:lpwstr>
  </property>
</Properties>
</file>