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68"/>
        <w:ind w:left="101"/>
      </w:pPr>
      <w:r>
        <w:t>参考公式：</w:t>
      </w:r>
    </w:p>
    <w:p>
      <w:pPr>
        <w:spacing w:before="139"/>
        <w:ind w:left="101" w:right="0" w:firstLine="0"/>
        <w:jc w:val="left"/>
        <w:rPr>
          <w:rFonts w:ascii="Symbol" w:hAnsi="Symbol"/>
          <w:sz w:val="24"/>
        </w:rPr>
      </w:pPr>
      <w:r>
        <w:rPr>
          <w:spacing w:val="-7"/>
          <w:sz w:val="21"/>
        </w:rPr>
        <w:t xml:space="preserve">圆锥的侧面积公式： </w:t>
      </w:r>
      <w:r>
        <w:rPr>
          <w:rFonts w:ascii="Times New Roman" w:hAnsi="Times New Roman"/>
          <w:i/>
          <w:sz w:val="24"/>
        </w:rPr>
        <w:t xml:space="preserve">S </w:t>
      </w:r>
      <w:r>
        <w:rPr>
          <w:rFonts w:ascii="Symbol" w:hAnsi="Symbol"/>
          <w:spacing w:val="-15"/>
          <w:sz w:val="24"/>
        </w:rPr>
        <w:t></w:t>
      </w:r>
    </w:p>
    <w:p>
      <w:pPr>
        <w:pStyle w:val="3"/>
        <w:spacing w:before="191" w:line="131" w:lineRule="exact"/>
        <w:ind w:right="221"/>
        <w:jc w:val="right"/>
      </w:pPr>
      <w:r>
        <w:rPr>
          <w:w w:val="103"/>
        </w:rPr>
        <w:t>1</w:t>
      </w:r>
    </w:p>
    <w:p>
      <w:pPr>
        <w:spacing w:before="46"/>
        <w:ind w:left="458" w:right="0" w:firstLine="0"/>
        <w:jc w:val="left"/>
        <w:rPr>
          <w:b/>
          <w:sz w:val="31"/>
        </w:rPr>
      </w:pPr>
      <w:r>
        <w:br w:type="column"/>
      </w:r>
      <w:r>
        <w:rPr>
          <w:b/>
          <w:sz w:val="31"/>
        </w:rPr>
        <w:t>高一年级期末测试</w:t>
      </w:r>
      <w:r>
        <w:rPr>
          <w:b/>
          <w:w w:val="100"/>
          <w:sz w:val="31"/>
        </w:rPr>
        <w:t xml:space="preserve"> </w:t>
      </w:r>
    </w:p>
    <w:p>
      <w:pPr>
        <w:spacing w:before="234"/>
        <w:ind w:left="1224" w:right="0" w:firstLine="0"/>
        <w:jc w:val="left"/>
        <w:rPr>
          <w:rFonts w:hint="eastAsia" w:ascii="黑体" w:eastAsia="黑体"/>
          <w:sz w:val="43"/>
        </w:rPr>
      </w:pPr>
      <w:r>
        <w:rPr>
          <w:rFonts w:hint="eastAsia" w:ascii="黑体" w:eastAsia="黑体"/>
          <w:sz w:val="43"/>
        </w:rPr>
        <w:t>数 学</w:t>
      </w:r>
    </w:p>
    <w:p>
      <w:pPr>
        <w:spacing w:before="355" w:line="398" w:lineRule="exact"/>
        <w:ind w:left="24" w:right="0" w:firstLine="0"/>
        <w:jc w:val="lef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0838016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ragraph">
                  <wp:posOffset>429895</wp:posOffset>
                </wp:positionV>
                <wp:extent cx="89535" cy="0"/>
                <wp:effectExtent l="0" t="0" r="0" b="0"/>
                <wp:wrapNone/>
                <wp:docPr id="15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" cy="0"/>
                        </a:xfrm>
                        <a:prstGeom prst="line">
                          <a:avLst/>
                        </a:prstGeom>
                        <a:ln w="741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73pt;margin-top:33.85pt;height:0pt;width:7.05pt;mso-position-horizontal-relative:page;z-index:-252478464;mso-width-relative:page;mso-height-relative:page;" filled="f" stroked="t" coordsize="21600,21600" o:gfxdata="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tKOb9kAAAAJAQAADwAAAAAAAAABACAAAAAiAAAA&#10;ZHJzL2Rvd25yZXYueG1sUEsBAhQAFAAAAAgAh07iQCJ/Qb7NAQAAjAMAAA4AAAAAAAAAAQAgAAAA&#10;KAEAAGRycy9lMm9Eb2MueG1sUEsFBgAAAAAGAAYAWQEAAGcFAAAAAA==&#10;">
                <v:fill on="f" focussize="0,0"/>
                <v:stroke weight="0.58401574803149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/>
          <w:position w:val="16"/>
          <w:sz w:val="24"/>
        </w:rPr>
        <w:t xml:space="preserve">1 </w:t>
      </w:r>
      <w:r>
        <w:rPr>
          <w:rFonts w:ascii="Times New Roman" w:eastAsia="Times New Roman"/>
          <w:i/>
          <w:sz w:val="24"/>
        </w:rPr>
        <w:t xml:space="preserve">cl </w:t>
      </w:r>
      <w:r>
        <w:rPr>
          <w:sz w:val="21"/>
        </w:rPr>
        <w:t xml:space="preserve">，其中 </w:t>
      </w:r>
      <w:r>
        <w:rPr>
          <w:rFonts w:ascii="Times New Roman" w:eastAsia="Times New Roman"/>
          <w:i/>
          <w:sz w:val="21"/>
        </w:rPr>
        <w:t xml:space="preserve">c </w:t>
      </w:r>
      <w:r>
        <w:rPr>
          <w:sz w:val="21"/>
        </w:rPr>
        <w:t>为底面圆的周长，</w:t>
      </w:r>
      <w:r>
        <w:rPr>
          <w:rFonts w:ascii="Times New Roman" w:eastAsia="Times New Roman"/>
          <w:i/>
          <w:sz w:val="21"/>
        </w:rPr>
        <w:t xml:space="preserve">l </w:t>
      </w:r>
      <w:r>
        <w:rPr>
          <w:sz w:val="21"/>
        </w:rPr>
        <w:t>是母线长；</w:t>
      </w:r>
    </w:p>
    <w:p>
      <w:pPr>
        <w:pStyle w:val="3"/>
        <w:ind w:left="28"/>
      </w:pPr>
      <w:r>
        <w:rPr>
          <w:w w:val="103"/>
        </w:rPr>
        <w:t>2</w:t>
      </w:r>
    </w:p>
    <w:p>
      <w:pPr>
        <w:spacing w:after="0"/>
        <w:sectPr>
          <w:footerReference r:id="rId3" w:type="default"/>
          <w:type w:val="continuous"/>
          <w:pgSz w:w="10440" w:h="14750"/>
          <w:pgMar w:top="1260" w:right="1000" w:bottom="1000" w:left="1040" w:header="720" w:footer="801" w:gutter="0"/>
          <w:pgNumType w:start="1"/>
          <w:cols w:equalWidth="0" w:num="2">
            <w:col w:w="2368" w:space="40"/>
            <w:col w:w="5992"/>
          </w:cols>
        </w:sectPr>
      </w:pPr>
    </w:p>
    <w:p>
      <w:pPr>
        <w:spacing w:before="8"/>
        <w:ind w:left="101" w:right="0" w:firstLine="0"/>
        <w:jc w:val="left"/>
        <w:rPr>
          <w:rFonts w:ascii="Symbol" w:hAnsi="Symbol"/>
          <w:sz w:val="24"/>
        </w:rPr>
      </w:pPr>
      <w:r>
        <w:rPr>
          <w:sz w:val="21"/>
        </w:rPr>
        <w:t>锥体体积公式：</w:t>
      </w:r>
      <w:r>
        <w:rPr>
          <w:rFonts w:ascii="Times New Roman" w:hAnsi="Times New Roman"/>
          <w:i/>
          <w:sz w:val="24"/>
        </w:rPr>
        <w:t xml:space="preserve">V </w:t>
      </w:r>
      <w:r>
        <w:rPr>
          <w:rFonts w:ascii="Symbol" w:hAnsi="Symbol"/>
          <w:sz w:val="24"/>
        </w:rPr>
        <w:t></w:t>
      </w:r>
    </w:p>
    <w:p>
      <w:pPr>
        <w:spacing w:before="28" w:line="233" w:lineRule="exact"/>
        <w:ind w:left="187" w:right="0" w:firstLine="0"/>
        <w:jc w:val="left"/>
        <w:rPr>
          <w:sz w:val="21"/>
        </w:rPr>
      </w:pPr>
      <w:r>
        <w:br w:type="column"/>
      </w:r>
      <w:r>
        <w:rPr>
          <w:rFonts w:ascii="Times New Roman" w:eastAsia="Times New Roman"/>
          <w:i/>
          <w:sz w:val="24"/>
        </w:rPr>
        <w:t xml:space="preserve">Sh </w:t>
      </w:r>
      <w:r>
        <w:rPr>
          <w:position w:val="1"/>
          <w:sz w:val="21"/>
        </w:rPr>
        <w:t xml:space="preserve">，其中 </w:t>
      </w:r>
      <w:r>
        <w:rPr>
          <w:rFonts w:ascii="Times New Roman" w:eastAsia="Times New Roman"/>
          <w:i/>
          <w:sz w:val="23"/>
        </w:rPr>
        <w:t xml:space="preserve">S </w:t>
      </w:r>
      <w:r>
        <w:rPr>
          <w:position w:val="1"/>
          <w:sz w:val="21"/>
        </w:rPr>
        <w:t xml:space="preserve">为底面面积， </w:t>
      </w:r>
      <w:r>
        <w:rPr>
          <w:rFonts w:ascii="Times New Roman" w:eastAsia="Times New Roman"/>
          <w:i/>
          <w:sz w:val="23"/>
        </w:rPr>
        <w:t xml:space="preserve">h </w:t>
      </w:r>
      <w:r>
        <w:rPr>
          <w:position w:val="1"/>
          <w:sz w:val="21"/>
        </w:rPr>
        <w:t>为高；</w:t>
      </w:r>
    </w:p>
    <w:p>
      <w:pPr>
        <w:pStyle w:val="3"/>
        <w:spacing w:line="233" w:lineRule="exact"/>
        <w:ind w:left="2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1941830</wp:posOffset>
                </wp:positionH>
                <wp:positionV relativeFrom="paragraph">
                  <wp:posOffset>-46355</wp:posOffset>
                </wp:positionV>
                <wp:extent cx="80645" cy="0"/>
                <wp:effectExtent l="0" t="0" r="0" b="0"/>
                <wp:wrapNone/>
                <wp:docPr id="88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" cy="0"/>
                        </a:xfrm>
                        <a:prstGeom prst="line">
                          <a:avLst/>
                        </a:prstGeom>
                        <a:ln w="741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52.9pt;margin-top:-3.65pt;height:0pt;width:6.35pt;mso-position-horizontal-relative:page;z-index:251660288;mso-width-relative:page;mso-height-relative:page;" filled="f" stroked="t" coordsize="21600,21600" o:gfxdata="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506h69kAAAAJAQAADwAAAAAAAAABACAAAAAiAAAA&#10;ZHJzL2Rvd25yZXYueG1sUEsBAhQAFAAAAAgAh07iQOPXYDHNAQAAjAMAAA4AAAAAAAAAAQAgAAAA&#10;KAEAAGRycy9lMm9Eb2MueG1sUEsFBgAAAAAGAAYAWQEAAGcFAAAAAA==&#10;">
                <v:fill on="f" focussize="0,0"/>
                <v:stroke weight="0.58401574803149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w w:val="103"/>
        </w:rPr>
        <w:t>3</w:t>
      </w:r>
    </w:p>
    <w:p>
      <w:pPr>
        <w:spacing w:after="0" w:line="233" w:lineRule="exact"/>
        <w:sectPr>
          <w:type w:val="continuous"/>
          <w:pgSz w:w="10440" w:h="14750"/>
          <w:pgMar w:top="1260" w:right="1000" w:bottom="1000" w:left="1040" w:header="720" w:footer="720" w:gutter="0"/>
          <w:cols w:equalWidth="0" w:num="2">
            <w:col w:w="1963" w:space="40"/>
            <w:col w:w="6397"/>
          </w:cols>
        </w:sectPr>
      </w:pPr>
    </w:p>
    <w:p>
      <w:pPr>
        <w:spacing w:before="2" w:line="398" w:lineRule="exact"/>
        <w:ind w:left="101" w:right="0" w:firstLine="0"/>
        <w:jc w:val="left"/>
        <w:rPr>
          <w:rFonts w:ascii="Arial" w:hAnsi="Arial" w:eastAsia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0840064" behindDoc="1" locked="0" layoutInCell="1" allowOverlap="1">
                <wp:simplePos x="0" y="0"/>
                <wp:positionH relativeFrom="page">
                  <wp:posOffset>1939925</wp:posOffset>
                </wp:positionH>
                <wp:positionV relativeFrom="paragraph">
                  <wp:posOffset>205740</wp:posOffset>
                </wp:positionV>
                <wp:extent cx="89535" cy="0"/>
                <wp:effectExtent l="0" t="0" r="0" b="0"/>
                <wp:wrapNone/>
                <wp:docPr id="16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" cy="0"/>
                        </a:xfrm>
                        <a:prstGeom prst="line">
                          <a:avLst/>
                        </a:prstGeom>
                        <a:ln w="741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52.75pt;margin-top:16.2pt;height:0pt;width:7.05pt;mso-position-horizontal-relative:page;z-index:-252476416;mso-width-relative:page;mso-height-relative:page;" filled="f" stroked="t" coordsize="21600,21600" o:gfxdata="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2rLeD2AAAAAkBAAAPAAAAAAAAAAEAIAAAACIAAABk&#10;cnMvZG93bnJldi54bWxQSwECFAAUAAAACACHTuJAOHqIn80BAACMAwAADgAAAAAAAAABACAAAAAn&#10;AQAAZHJzL2Uyb0RvYy54bWxQSwUGAAAAAAYABgBZAQAAZgUAAAAA&#10;">
                <v:fill on="f" focussize="0,0"/>
                <v:stroke weight="0.58401574803149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t>球的体积公式：</w:t>
      </w:r>
      <w:r>
        <w:rPr>
          <w:rFonts w:ascii="Times New Roman" w:hAnsi="Times New Roman" w:eastAsia="Times New Roman"/>
          <w:i/>
          <w:sz w:val="24"/>
        </w:rPr>
        <w:t xml:space="preserve">V </w:t>
      </w:r>
      <w:r>
        <w:rPr>
          <w:rFonts w:ascii="Symbol" w:hAnsi="Symbol" w:eastAsia="Symbol"/>
          <w:sz w:val="24"/>
        </w:rPr>
        <w:t></w:t>
      </w:r>
      <w:r>
        <w:rPr>
          <w:rFonts w:ascii="Times New Roman" w:hAnsi="Times New Roman" w:eastAsia="Times New Roman"/>
          <w:sz w:val="24"/>
        </w:rPr>
        <w:t xml:space="preserve"> </w:t>
      </w:r>
      <w:r>
        <w:rPr>
          <w:rFonts w:ascii="Times New Roman" w:hAnsi="Times New Roman" w:eastAsia="Times New Roman"/>
          <w:position w:val="16"/>
          <w:sz w:val="24"/>
        </w:rPr>
        <w:t xml:space="preserve">4 </w:t>
      </w:r>
      <w:r>
        <w:rPr>
          <w:rFonts w:ascii="Times New Roman" w:hAnsi="Times New Roman" w:eastAsia="Times New Roman"/>
          <w:sz w:val="24"/>
        </w:rPr>
        <w:t>π</w:t>
      </w:r>
      <w:r>
        <w:rPr>
          <w:rFonts w:ascii="Times New Roman" w:hAnsi="Times New Roman" w:eastAsia="Times New Roman"/>
          <w:i/>
          <w:sz w:val="24"/>
        </w:rPr>
        <w:t>R</w:t>
      </w:r>
      <w:r>
        <w:rPr>
          <w:rFonts w:ascii="Times New Roman" w:hAnsi="Times New Roman" w:eastAsia="Times New Roman"/>
          <w:position w:val="11"/>
          <w:sz w:val="14"/>
        </w:rPr>
        <w:t xml:space="preserve">3 </w:t>
      </w:r>
      <w:r>
        <w:rPr>
          <w:sz w:val="21"/>
        </w:rPr>
        <w:t xml:space="preserve">，其中 </w:t>
      </w:r>
      <w:r>
        <w:rPr>
          <w:rFonts w:ascii="Times New Roman" w:hAnsi="Times New Roman" w:eastAsia="Times New Roman"/>
          <w:i/>
          <w:sz w:val="24"/>
        </w:rPr>
        <w:t xml:space="preserve">R </w:t>
      </w:r>
      <w:r>
        <w:rPr>
          <w:sz w:val="21"/>
        </w:rPr>
        <w:t>为球的半径</w:t>
      </w:r>
      <w:r>
        <w:rPr>
          <w:rFonts w:ascii="Arial" w:hAnsi="Arial" w:eastAsia="Arial"/>
          <w:sz w:val="21"/>
        </w:rPr>
        <w:t>.</w:t>
      </w:r>
    </w:p>
    <w:p>
      <w:pPr>
        <w:pStyle w:val="3"/>
        <w:ind w:left="2031"/>
      </w:pPr>
      <w:r>
        <w:rPr>
          <w:w w:val="103"/>
        </w:rPr>
        <w:t>3</w:t>
      </w:r>
    </w:p>
    <w:p>
      <w:pPr>
        <w:pStyle w:val="5"/>
        <w:spacing w:before="158" w:line="254" w:lineRule="auto"/>
        <w:ind w:left="522" w:right="106" w:hanging="421"/>
        <w:rPr>
          <w:rFonts w:hint="eastAsia" w:ascii="黑体" w:eastAsia="黑体"/>
        </w:rPr>
      </w:pPr>
      <w:r>
        <w:rPr>
          <w:rFonts w:hint="eastAsia" w:ascii="黑体" w:eastAsia="黑体"/>
          <w:spacing w:val="-5"/>
        </w:rPr>
        <w:t xml:space="preserve">一、选择题：本题共 </w:t>
      </w:r>
      <w:r>
        <w:rPr>
          <w:rFonts w:ascii="Times New Roman" w:eastAsia="Times New Roman"/>
        </w:rPr>
        <w:t xml:space="preserve">12 </w:t>
      </w:r>
      <w:r>
        <w:rPr>
          <w:rFonts w:hint="eastAsia" w:ascii="黑体" w:eastAsia="黑体"/>
          <w:spacing w:val="-7"/>
        </w:rPr>
        <w:t xml:space="preserve">小题，每小题 </w:t>
      </w:r>
      <w:r>
        <w:rPr>
          <w:rFonts w:ascii="Times New Roman" w:eastAsia="Times New Roman"/>
        </w:rPr>
        <w:t xml:space="preserve">5 </w:t>
      </w:r>
      <w:r>
        <w:rPr>
          <w:rFonts w:hint="eastAsia" w:ascii="黑体" w:eastAsia="黑体"/>
          <w:spacing w:val="-12"/>
        </w:rPr>
        <w:t xml:space="preserve">分，共 </w:t>
      </w:r>
      <w:r>
        <w:rPr>
          <w:rFonts w:ascii="Times New Roman" w:eastAsia="Times New Roman"/>
        </w:rPr>
        <w:t xml:space="preserve">60 </w:t>
      </w:r>
      <w:r>
        <w:rPr>
          <w:rFonts w:hint="eastAsia" w:ascii="黑体" w:eastAsia="黑体"/>
          <w:spacing w:val="-4"/>
        </w:rPr>
        <w:t>分。在每小题给出的四个选项中，只有一项是符合题目要求的。</w:t>
      </w:r>
    </w:p>
    <w:p>
      <w:pPr>
        <w:pStyle w:val="10"/>
        <w:numPr>
          <w:ilvl w:val="0"/>
          <w:numId w:val="1"/>
        </w:numPr>
        <w:tabs>
          <w:tab w:val="left" w:pos="372"/>
          <w:tab w:val="left" w:pos="4277"/>
        </w:tabs>
        <w:spacing w:before="24" w:after="0" w:line="240" w:lineRule="auto"/>
        <w:ind w:left="372" w:right="0" w:hanging="271"/>
        <w:jc w:val="left"/>
        <w:rPr>
          <w:rFonts w:ascii="Times New Roman" w:hAnsi="Times New Roman" w:eastAsia="Times New Roman"/>
          <w:sz w:val="21"/>
        </w:rPr>
      </w:pPr>
      <w:r>
        <w:drawing>
          <wp:anchor distT="0" distB="0" distL="0" distR="0" simplePos="0" relativeHeight="250841088" behindDoc="1" locked="0" layoutInCell="1" allowOverlap="1">
            <wp:simplePos x="0" y="0"/>
            <wp:positionH relativeFrom="page">
              <wp:posOffset>1191895</wp:posOffset>
            </wp:positionH>
            <wp:positionV relativeFrom="paragraph">
              <wp:posOffset>19050</wp:posOffset>
            </wp:positionV>
            <wp:extent cx="162560" cy="1543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37" cy="154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1"/>
        </w:rPr>
        <w:t>直线</w:t>
      </w:r>
      <w:r>
        <w:rPr>
          <w:spacing w:val="87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sz w:val="22"/>
        </w:rPr>
        <w:t>3</w:t>
      </w:r>
      <w:r>
        <w:rPr>
          <w:rFonts w:ascii="Times New Roman" w:hAnsi="Times New Roman" w:eastAsia="Times New Roman"/>
          <w:i/>
          <w:sz w:val="22"/>
        </w:rPr>
        <w:t>x</w:t>
      </w:r>
      <w:r>
        <w:rPr>
          <w:rFonts w:ascii="Times New Roman" w:hAnsi="Times New Roman" w:eastAsia="Times New Roman"/>
          <w:i/>
          <w:spacing w:val="-10"/>
          <w:sz w:val="22"/>
        </w:rPr>
        <w:t xml:space="preserve"> </w:t>
      </w:r>
      <w:r>
        <w:rPr>
          <w:rFonts w:ascii="Symbol" w:hAnsi="Symbol" w:eastAsia="Symbol"/>
          <w:sz w:val="22"/>
        </w:rPr>
        <w:t></w:t>
      </w:r>
      <w:r>
        <w:rPr>
          <w:rFonts w:ascii="Times New Roman" w:hAnsi="Times New Roman" w:eastAsia="Times New Roman"/>
          <w:spacing w:val="6"/>
          <w:sz w:val="22"/>
        </w:rPr>
        <w:t xml:space="preserve"> </w:t>
      </w:r>
      <w:r>
        <w:rPr>
          <w:rFonts w:ascii="Times New Roman" w:hAnsi="Times New Roman" w:eastAsia="Times New Roman"/>
          <w:i/>
          <w:sz w:val="22"/>
        </w:rPr>
        <w:t>y</w:t>
      </w:r>
      <w:r>
        <w:rPr>
          <w:rFonts w:ascii="Times New Roman" w:hAnsi="Times New Roman" w:eastAsia="Times New Roman"/>
          <w:i/>
          <w:spacing w:val="-7"/>
          <w:sz w:val="22"/>
        </w:rPr>
        <w:t xml:space="preserve"> </w:t>
      </w:r>
      <w:r>
        <w:rPr>
          <w:rFonts w:ascii="Symbol" w:hAnsi="Symbol" w:eastAsia="Symbol"/>
          <w:spacing w:val="9"/>
          <w:sz w:val="22"/>
        </w:rPr>
        <w:t></w:t>
      </w:r>
      <w:r>
        <w:rPr>
          <w:rFonts w:ascii="Times New Roman" w:hAnsi="Times New Roman" w:eastAsia="Times New Roman"/>
          <w:spacing w:val="9"/>
          <w:sz w:val="22"/>
        </w:rPr>
        <w:t>1</w:t>
      </w:r>
      <w:r>
        <w:rPr>
          <w:rFonts w:ascii="Times New Roman" w:hAnsi="Times New Roman" w:eastAsia="Times New Roman"/>
          <w:spacing w:val="-27"/>
          <w:sz w:val="22"/>
        </w:rPr>
        <w:t xml:space="preserve"> </w:t>
      </w:r>
      <w:r>
        <w:rPr>
          <w:rFonts w:ascii="Symbol" w:hAnsi="Symbol" w:eastAsia="Symbol"/>
          <w:sz w:val="22"/>
        </w:rPr>
        <w:t></w:t>
      </w:r>
      <w:r>
        <w:rPr>
          <w:rFonts w:ascii="Times New Roman" w:hAnsi="Times New Roman" w:eastAsia="Times New Roman"/>
          <w:spacing w:val="-10"/>
          <w:sz w:val="22"/>
        </w:rPr>
        <w:t xml:space="preserve"> </w:t>
      </w:r>
      <w:r>
        <w:rPr>
          <w:rFonts w:ascii="Times New Roman" w:hAnsi="Times New Roman" w:eastAsia="Times New Roman"/>
          <w:sz w:val="22"/>
        </w:rPr>
        <w:t>0</w:t>
      </w:r>
      <w:r>
        <w:rPr>
          <w:rFonts w:ascii="Times New Roman" w:hAnsi="Times New Roman" w:eastAsia="Times New Roman"/>
          <w:spacing w:val="-24"/>
          <w:sz w:val="22"/>
        </w:rPr>
        <w:t xml:space="preserve"> </w:t>
      </w:r>
      <w:r>
        <w:rPr>
          <w:position w:val="1"/>
          <w:sz w:val="21"/>
        </w:rPr>
        <w:t>倾斜角的大小是（</w:t>
      </w:r>
      <w:r>
        <w:rPr>
          <w:position w:val="1"/>
          <w:sz w:val="21"/>
        </w:rPr>
        <w:tab/>
      </w:r>
      <w:r>
        <w:rPr>
          <w:position w:val="1"/>
          <w:sz w:val="21"/>
        </w:rPr>
        <w:t>）</w:t>
      </w:r>
    </w:p>
    <w:p>
      <w:pPr>
        <w:spacing w:after="0" w:line="240" w:lineRule="auto"/>
        <w:jc w:val="left"/>
        <w:rPr>
          <w:rFonts w:ascii="Times New Roman" w:hAnsi="Times New Roman" w:eastAsia="Times New Roman"/>
          <w:sz w:val="21"/>
        </w:rPr>
        <w:sectPr>
          <w:type w:val="continuous"/>
          <w:pgSz w:w="10440" w:h="14750"/>
          <w:pgMar w:top="1260" w:right="1000" w:bottom="1000" w:left="1040" w:header="720" w:footer="720" w:gutter="0"/>
        </w:sectPr>
      </w:pPr>
    </w:p>
    <w:p>
      <w:pPr>
        <w:pStyle w:val="3"/>
        <w:tabs>
          <w:tab w:val="left" w:pos="2461"/>
        </w:tabs>
        <w:spacing w:before="48" w:line="222" w:lineRule="exact"/>
        <w:ind w:left="827"/>
      </w:pPr>
      <w:r>
        <w:t>π</w:t>
      </w:r>
      <w:r>
        <w:tab/>
      </w:r>
      <w:r>
        <w:t>π</w:t>
      </w:r>
    </w:p>
    <w:p>
      <w:pPr>
        <w:pStyle w:val="10"/>
        <w:numPr>
          <w:ilvl w:val="1"/>
          <w:numId w:val="1"/>
        </w:numPr>
        <w:tabs>
          <w:tab w:val="left" w:pos="2069"/>
          <w:tab w:val="left" w:pos="2070"/>
        </w:tabs>
        <w:spacing w:before="0" w:after="0" w:line="171" w:lineRule="exact"/>
        <w:ind w:left="2069" w:right="0" w:hanging="1654"/>
        <w:jc w:val="lef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0842112" behindDoc="1" locked="0" layoutInCell="1" allowOverlap="1">
                <wp:simplePos x="0" y="0"/>
                <wp:positionH relativeFrom="page">
                  <wp:posOffset>1173480</wp:posOffset>
                </wp:positionH>
                <wp:positionV relativeFrom="paragraph">
                  <wp:posOffset>60960</wp:posOffset>
                </wp:positionV>
                <wp:extent cx="99060" cy="0"/>
                <wp:effectExtent l="0" t="0" r="0" b="0"/>
                <wp:wrapNone/>
                <wp:docPr id="17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ln w="803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92.4pt;margin-top:4.8pt;height:0pt;width:7.8pt;mso-position-horizontal-relative:page;z-index:-252474368;mso-width-relative:page;mso-height-relative:page;" filled="f" stroked="t" coordsize="21600,21600" o:gfxdata="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dDxO/UAAAABwEAAA8AAAAAAAAAAQAgAAAAIgAAAGRycy9k&#10;b3ducmV2LnhtbFBLAQIUABQAAAAIAIdO4kC3yhw2zQEAAIwDAAAOAAAAAAAAAAEAIAAAACMBAABk&#10;cnMvZTJvRG9jLnhtbFBLBQYAAAAABgAGAFkBAABiBQAAAAA=&#10;">
                <v:fill on="f" focussize="0,0"/>
                <v:stroke weight="0.63267716535433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2211705</wp:posOffset>
                </wp:positionH>
                <wp:positionV relativeFrom="paragraph">
                  <wp:posOffset>60960</wp:posOffset>
                </wp:positionV>
                <wp:extent cx="99060" cy="0"/>
                <wp:effectExtent l="0" t="0" r="0" b="0"/>
                <wp:wrapNone/>
                <wp:docPr id="89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ln w="803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74.15pt;margin-top:4.8pt;height:0pt;width:7.8pt;mso-position-horizontal-relative:page;z-index:251664384;mso-width-relative:page;mso-height-relative:page;" filled="f" stroked="t" coordsize="21600,21600" o:gfxdata="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JCRS/1gAAAAcBAAAPAAAAAAAAAAEAIAAAACIAAABkcnMv&#10;ZG93bnJldi54bWxQSwECFAAUAAAACACHTuJAumgkPcwBAACMAwAADgAAAAAAAAABACAAAAAlAQAA&#10;ZHJzL2Uyb0RvYy54bWxQSwUGAAAAAAYABgBZAQAAYwUAAAAA&#10;">
                <v:fill on="f" focussize="0,0"/>
                <v:stroke weight="0.63267716535433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/>
          <w:spacing w:val="-10"/>
          <w:sz w:val="21"/>
        </w:rPr>
        <w:t>B</w:t>
      </w:r>
      <w:r>
        <w:rPr>
          <w:spacing w:val="-10"/>
          <w:sz w:val="21"/>
        </w:rPr>
        <w:t>．</w:t>
      </w:r>
    </w:p>
    <w:p>
      <w:pPr>
        <w:pStyle w:val="3"/>
        <w:tabs>
          <w:tab w:val="left" w:pos="2463"/>
        </w:tabs>
        <w:spacing w:line="220" w:lineRule="exact"/>
        <w:ind w:left="827"/>
      </w:pPr>
      <w:r>
        <w:t>6</w:t>
      </w:r>
      <w:r>
        <w:tab/>
      </w:r>
      <w:r>
        <w:t>3</w:t>
      </w:r>
    </w:p>
    <w:p>
      <w:pPr>
        <w:tabs>
          <w:tab w:val="left" w:pos="2669"/>
        </w:tabs>
        <w:spacing w:before="48" w:line="222" w:lineRule="exact"/>
        <w:ind w:left="817" w:right="0" w:firstLine="0"/>
        <w:jc w:val="left"/>
        <w:rPr>
          <w:rFonts w:ascii="Times New Roman" w:hAnsi="Times New Roman"/>
          <w:sz w:val="24"/>
        </w:rPr>
      </w:pPr>
      <w:r>
        <w:br w:type="column"/>
      </w:r>
      <w:r>
        <w:rPr>
          <w:rFonts w:ascii="Times New Roman" w:hAnsi="Times New Roman"/>
          <w:spacing w:val="3"/>
          <w:sz w:val="24"/>
        </w:rPr>
        <w:t>2π</w:t>
      </w:r>
      <w:r>
        <w:rPr>
          <w:rFonts w:ascii="Times New Roman" w:hAnsi="Times New Roman"/>
          <w:spacing w:val="3"/>
          <w:sz w:val="24"/>
        </w:rPr>
        <w:tab/>
      </w:r>
      <w:r>
        <w:rPr>
          <w:rFonts w:ascii="Times New Roman" w:hAnsi="Times New Roman"/>
          <w:sz w:val="24"/>
        </w:rPr>
        <w:t>5π</w:t>
      </w:r>
    </w:p>
    <w:p>
      <w:pPr>
        <w:pStyle w:val="5"/>
        <w:tabs>
          <w:tab w:val="left" w:pos="2264"/>
        </w:tabs>
        <w:spacing w:line="171" w:lineRule="exact"/>
        <w:ind w:left="416"/>
      </w:pPr>
      <w:r>
        <mc:AlternateContent>
          <mc:Choice Requires="wps">
            <w:drawing>
              <wp:anchor distT="0" distB="0" distL="114300" distR="114300" simplePos="0" relativeHeight="250844160" behindDoc="1" locked="0" layoutInCell="1" allowOverlap="1">
                <wp:simplePos x="0" y="0"/>
                <wp:positionH relativeFrom="page">
                  <wp:posOffset>3344545</wp:posOffset>
                </wp:positionH>
                <wp:positionV relativeFrom="paragraph">
                  <wp:posOffset>60960</wp:posOffset>
                </wp:positionV>
                <wp:extent cx="175260" cy="0"/>
                <wp:effectExtent l="0" t="0" r="0" b="0"/>
                <wp:wrapNone/>
                <wp:docPr id="18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ln w="772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63.35pt;margin-top:4.8pt;height:0pt;width:13.8pt;mso-position-horizontal-relative:page;z-index:-252472320;mso-width-relative:page;mso-height-relative:page;" filled="f" stroked="t" coordsize="21600,21600" o:gfxdata="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+mO+O1QAAAAcBAAAPAAAAAAAAAAEAIAAAACIAAABkcnMv&#10;ZG93bnJldi54bWxQSwECFAAUAAAACACHTuJAjhvx3c0BAACNAwAADgAAAAAAAAABACAAAAAkAQAA&#10;ZHJzL2Uyb0RvYy54bWxQSwUGAAAAAAYABgBZAQAAYwUAAAAA&#10;">
                <v:fill on="f" focussize="0,0"/>
                <v:stroke weight="0.608346456692913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4525645</wp:posOffset>
                </wp:positionH>
                <wp:positionV relativeFrom="paragraph">
                  <wp:posOffset>60960</wp:posOffset>
                </wp:positionV>
                <wp:extent cx="168275" cy="0"/>
                <wp:effectExtent l="0" t="0" r="0" b="0"/>
                <wp:wrapNone/>
                <wp:docPr id="90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ln w="772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356.35pt;margin-top:4.8pt;height:0pt;width:13.25pt;mso-position-horizontal-relative:page;z-index:251666432;mso-width-relative:page;mso-height-relative:page;" filled="f" stroked="t" coordsize="21600,21600" o:gfxdata="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+cVQtYAAAAHAQAADwAAAAAAAAABACAAAAAiAAAAZHJz&#10;L2Rvd25yZXYueG1sUEsBAhQAFAAAAAgAh07iQFub47nNAQAAjQMAAA4AAAAAAAAAAQAgAAAAJQEA&#10;AGRycy9lMm9Eb2MueG1sUEsFBgAAAAAGAAYAWQEAAGQFAAAAAA==&#10;">
                <v:fill on="f" focussize="0,0"/>
                <v:stroke weight="0.608346456692913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/>
          <w:spacing w:val="-3"/>
        </w:rPr>
        <w:t>C</w:t>
      </w:r>
      <w:r>
        <w:rPr>
          <w:spacing w:val="-3"/>
        </w:rPr>
        <w:t>．</w:t>
      </w:r>
      <w:r>
        <w:rPr>
          <w:spacing w:val="-3"/>
        </w:rPr>
        <w:tab/>
      </w:r>
      <w:r>
        <w:rPr>
          <w:rFonts w:ascii="Times New Roman" w:eastAsia="Times New Roman"/>
        </w:rPr>
        <w:t>D</w:t>
      </w:r>
      <w:r>
        <w:t>．</w:t>
      </w:r>
    </w:p>
    <w:p>
      <w:pPr>
        <w:pStyle w:val="3"/>
        <w:tabs>
          <w:tab w:val="left" w:pos="2737"/>
        </w:tabs>
        <w:spacing w:line="219" w:lineRule="exact"/>
        <w:ind w:left="884"/>
      </w:pPr>
      <w:r>
        <w:t>3</w:t>
      </w:r>
      <w:r>
        <w:tab/>
      </w:r>
      <w:r>
        <w:t>6</w:t>
      </w:r>
    </w:p>
    <w:p>
      <w:pPr>
        <w:spacing w:after="0" w:line="219" w:lineRule="exact"/>
        <w:sectPr>
          <w:type w:val="continuous"/>
          <w:pgSz w:w="10440" w:h="14750"/>
          <w:pgMar w:top="1260" w:right="1000" w:bottom="1000" w:left="1040" w:header="720" w:footer="720" w:gutter="0"/>
          <w:cols w:equalWidth="0" w:num="2">
            <w:col w:w="2622" w:space="803"/>
            <w:col w:w="4975"/>
          </w:cols>
        </w:sectPr>
      </w:pPr>
    </w:p>
    <w:p>
      <w:pPr>
        <w:pStyle w:val="10"/>
        <w:numPr>
          <w:ilvl w:val="0"/>
          <w:numId w:val="1"/>
        </w:numPr>
        <w:tabs>
          <w:tab w:val="left" w:pos="372"/>
          <w:tab w:val="left" w:pos="4983"/>
        </w:tabs>
        <w:spacing w:before="10" w:after="0" w:line="240" w:lineRule="auto"/>
        <w:ind w:left="372" w:right="0" w:hanging="271"/>
        <w:jc w:val="left"/>
        <w:rPr>
          <w:rFonts w:ascii="Times New Roman" w:hAnsi="Times New Roman" w:eastAsia="Times New Roman"/>
          <w:sz w:val="21"/>
        </w:rPr>
      </w:pPr>
      <w:r>
        <mc:AlternateContent>
          <mc:Choice Requires="wpg">
            <w:drawing>
              <wp:anchor distT="0" distB="0" distL="114300" distR="114300" simplePos="0" relativeHeight="250848256" behindDoc="1" locked="0" layoutInCell="1" allowOverlap="1">
                <wp:simplePos x="0" y="0"/>
                <wp:positionH relativeFrom="page">
                  <wp:posOffset>3344545</wp:posOffset>
                </wp:positionH>
                <wp:positionV relativeFrom="paragraph">
                  <wp:posOffset>217805</wp:posOffset>
                </wp:positionV>
                <wp:extent cx="207645" cy="210185"/>
                <wp:effectExtent l="0" t="635" r="1905" b="17780"/>
                <wp:wrapNone/>
                <wp:docPr id="25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" cy="210185"/>
                          <a:chOff x="5268" y="344"/>
                          <a:chExt cx="327" cy="331"/>
                        </a:xfrm>
                      </wpg:grpSpPr>
                      <pic:pic xmlns:pic="http://schemas.openxmlformats.org/drawingml/2006/picture">
                        <pic:nvPicPr>
                          <pic:cNvPr id="2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286" y="343"/>
                            <a:ext cx="296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直线 11"/>
                        <wps:cNvCnPr/>
                        <wps:spPr>
                          <a:xfrm>
                            <a:off x="5268" y="668"/>
                            <a:ext cx="326" cy="0"/>
                          </a:xfrm>
                          <a:prstGeom prst="line">
                            <a:avLst/>
                          </a:prstGeom>
                          <a:ln w="766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263.35pt;margin-top:17.15pt;height:16.55pt;width:16.35pt;mso-position-horizontal-relative:page;z-index:-252468224;mso-width-relative:page;mso-height-relative:page;" coordorigin="5268,344" coordsize="327,331" o:gfxdata="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">
                <o:lock v:ext="edit" aspectratio="f"/>
                <v:shape id="图片 10" o:spid="_x0000_s1026" o:spt="75" type="#_x0000_t75" style="position:absolute;left:5286;top:343;height:260;width:296;" filled="f" o:preferrelative="t" stroked="f" coordsize="21600,21600" o:gfxdata="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ytgc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v:line id="直线 11" o:spid="_x0000_s1026" o:spt="20" style="position:absolute;left:5268;top:668;height:0;width:326;" filled="f" stroked="t" coordsize="21600,21600" o:gfxdata="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0sda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03464566929134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0849280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233680</wp:posOffset>
                </wp:positionV>
                <wp:extent cx="180975" cy="199390"/>
                <wp:effectExtent l="0" t="0" r="9525" b="10160"/>
                <wp:wrapNone/>
                <wp:docPr id="28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199390"/>
                          <a:chOff x="7202" y="368"/>
                          <a:chExt cx="285" cy="314"/>
                        </a:xfrm>
                      </wpg:grpSpPr>
                      <pic:pic xmlns:pic="http://schemas.openxmlformats.org/drawingml/2006/picture">
                        <pic:nvPicPr>
                          <pic:cNvPr id="2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220" y="368"/>
                            <a:ext cx="255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直线 14"/>
                        <wps:cNvCnPr/>
                        <wps:spPr>
                          <a:xfrm>
                            <a:off x="7202" y="676"/>
                            <a:ext cx="285" cy="0"/>
                          </a:xfrm>
                          <a:prstGeom prst="line">
                            <a:avLst/>
                          </a:prstGeom>
                          <a:ln w="710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360.1pt;margin-top:18.4pt;height:15.7pt;width:14.25pt;mso-position-horizontal-relative:page;z-index:-252467200;mso-width-relative:page;mso-height-relative:page;" coordorigin="7202,368" coordsize="285,314" o:gfxdata="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">
                <o:lock v:ext="edit" aspectratio="f"/>
                <v:shape id="图片 13" o:spid="_x0000_s1026" o:spt="75" type="#_x0000_t75" style="position:absolute;left:7220;top:368;height:251;width:255;" filled="f" o:preferrelative="t" stroked="f" coordsize="21600,21600" o:gfxdata="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hiv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line id="直线 14" o:spid="_x0000_s1026" o:spt="20" style="position:absolute;left:7202;top:676;height:0;width:285;" filled="f" stroked="t" coordsize="21600,21600" o:gfxdata="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2br3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59685039370079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w:t>计</w:t>
      </w:r>
      <w:r>
        <w:rPr>
          <w:spacing w:val="34"/>
          <w:sz w:val="21"/>
        </w:rPr>
        <w:t>算</w:t>
      </w:r>
      <w:r>
        <w:rPr>
          <w:rFonts w:ascii="Times New Roman" w:hAnsi="Times New Roman" w:eastAsia="Times New Roman"/>
          <w:sz w:val="22"/>
        </w:rPr>
        <w:t>sin</w:t>
      </w:r>
      <w:r>
        <w:rPr>
          <w:rFonts w:ascii="Times New Roman" w:hAnsi="Times New Roman" w:eastAsia="Times New Roman"/>
          <w:spacing w:val="-29"/>
          <w:sz w:val="22"/>
        </w:rPr>
        <w:t xml:space="preserve"> </w:t>
      </w:r>
      <w:r>
        <w:rPr>
          <w:rFonts w:ascii="Times New Roman" w:hAnsi="Times New Roman" w:eastAsia="Times New Roman"/>
          <w:spacing w:val="2"/>
          <w:sz w:val="22"/>
        </w:rPr>
        <w:t>95</w:t>
      </w:r>
      <w:r>
        <w:rPr>
          <w:rFonts w:ascii="Symbol" w:hAnsi="Symbol" w:eastAsia="Symbol"/>
          <w:spacing w:val="2"/>
          <w:sz w:val="22"/>
        </w:rPr>
        <w:t></w:t>
      </w:r>
      <w:r>
        <w:rPr>
          <w:rFonts w:ascii="Times New Roman" w:hAnsi="Times New Roman" w:eastAsia="Times New Roman"/>
          <w:spacing w:val="2"/>
          <w:sz w:val="22"/>
        </w:rPr>
        <w:t>cos50</w:t>
      </w:r>
      <w:r>
        <w:rPr>
          <w:rFonts w:ascii="Symbol" w:hAnsi="Symbol" w:eastAsia="Symbol"/>
          <w:spacing w:val="2"/>
          <w:sz w:val="22"/>
        </w:rPr>
        <w:t></w:t>
      </w:r>
      <w:r>
        <w:rPr>
          <w:rFonts w:ascii="Times New Roman" w:hAnsi="Times New Roman" w:eastAsia="Times New Roman"/>
          <w:spacing w:val="-17"/>
          <w:sz w:val="22"/>
        </w:rPr>
        <w:t xml:space="preserve"> </w:t>
      </w:r>
      <w:r>
        <w:rPr>
          <w:rFonts w:ascii="Symbol" w:hAnsi="Symbol" w:eastAsia="Symbol"/>
          <w:sz w:val="22"/>
        </w:rPr>
        <w:t></w:t>
      </w:r>
      <w:r>
        <w:rPr>
          <w:rFonts w:ascii="Times New Roman" w:hAnsi="Times New Roman" w:eastAsia="Times New Roman"/>
          <w:spacing w:val="-14"/>
          <w:sz w:val="22"/>
        </w:rPr>
        <w:t xml:space="preserve"> </w:t>
      </w:r>
      <w:r>
        <w:rPr>
          <w:rFonts w:ascii="Times New Roman" w:hAnsi="Times New Roman" w:eastAsia="Times New Roman"/>
          <w:spacing w:val="2"/>
          <w:sz w:val="22"/>
        </w:rPr>
        <w:t>cos95</w:t>
      </w:r>
      <w:r>
        <w:rPr>
          <w:rFonts w:ascii="Symbol" w:hAnsi="Symbol" w:eastAsia="Symbol"/>
          <w:spacing w:val="2"/>
          <w:sz w:val="22"/>
        </w:rPr>
        <w:t></w:t>
      </w:r>
      <w:r>
        <w:rPr>
          <w:rFonts w:ascii="Times New Roman" w:hAnsi="Times New Roman" w:eastAsia="Times New Roman"/>
          <w:spacing w:val="2"/>
          <w:sz w:val="22"/>
        </w:rPr>
        <w:t>sin</w:t>
      </w:r>
      <w:r>
        <w:rPr>
          <w:rFonts w:ascii="Times New Roman" w:hAnsi="Times New Roman" w:eastAsia="Times New Roman"/>
          <w:spacing w:val="-29"/>
          <w:sz w:val="22"/>
        </w:rPr>
        <w:t xml:space="preserve"> </w:t>
      </w:r>
      <w:r>
        <w:rPr>
          <w:rFonts w:ascii="Times New Roman" w:hAnsi="Times New Roman" w:eastAsia="Times New Roman"/>
          <w:spacing w:val="-3"/>
          <w:sz w:val="22"/>
        </w:rPr>
        <w:t>50</w:t>
      </w:r>
      <w:r>
        <w:rPr>
          <w:rFonts w:ascii="Symbol" w:hAnsi="Symbol" w:eastAsia="Symbol"/>
          <w:spacing w:val="-3"/>
          <w:sz w:val="22"/>
        </w:rPr>
        <w:t></w:t>
      </w:r>
      <w:r>
        <w:rPr>
          <w:rFonts w:ascii="Times New Roman" w:hAnsi="Times New Roman" w:eastAsia="Times New Roman"/>
          <w:spacing w:val="-24"/>
          <w:sz w:val="22"/>
        </w:rPr>
        <w:t xml:space="preserve"> </w:t>
      </w:r>
      <w:r>
        <w:rPr>
          <w:sz w:val="21"/>
        </w:rPr>
        <w:t>的结果为（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spacing w:after="0" w:line="240" w:lineRule="auto"/>
        <w:jc w:val="left"/>
        <w:rPr>
          <w:rFonts w:ascii="Times New Roman" w:hAnsi="Times New Roman" w:eastAsia="Times New Roman"/>
          <w:sz w:val="21"/>
        </w:rPr>
        <w:sectPr>
          <w:type w:val="continuous"/>
          <w:pgSz w:w="10440" w:h="14750"/>
          <w:pgMar w:top="1260" w:right="1000" w:bottom="1000" w:left="1040" w:header="720" w:footer="720" w:gutter="0"/>
        </w:sectPr>
      </w:pPr>
    </w:p>
    <w:p>
      <w:pPr>
        <w:pStyle w:val="3"/>
        <w:numPr>
          <w:ilvl w:val="1"/>
          <w:numId w:val="1"/>
        </w:numPr>
        <w:tabs>
          <w:tab w:val="left" w:pos="804"/>
          <w:tab w:val="left" w:pos="1151"/>
        </w:tabs>
        <w:spacing w:before="143" w:after="0" w:line="158" w:lineRule="auto"/>
        <w:ind w:left="1079" w:right="38" w:hanging="663"/>
        <w:jc w:val="left"/>
      </w:pPr>
      <w:r>
        <mc:AlternateContent>
          <mc:Choice Requires="wpg">
            <w:drawing>
              <wp:anchor distT="0" distB="0" distL="114300" distR="114300" simplePos="0" relativeHeight="250846208" behindDoc="1" locked="0" layoutInCell="1" allowOverlap="1">
                <wp:simplePos x="0" y="0"/>
                <wp:positionH relativeFrom="page">
                  <wp:posOffset>1278255</wp:posOffset>
                </wp:positionH>
                <wp:positionV relativeFrom="paragraph">
                  <wp:posOffset>34290</wp:posOffset>
                </wp:positionV>
                <wp:extent cx="207010" cy="209550"/>
                <wp:effectExtent l="0" t="0" r="2540" b="19050"/>
                <wp:wrapNone/>
                <wp:docPr id="21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10" cy="209550"/>
                          <a:chOff x="2013" y="54"/>
                          <a:chExt cx="326" cy="330"/>
                        </a:xfrm>
                      </wpg:grpSpPr>
                      <pic:pic xmlns:pic="http://schemas.openxmlformats.org/drawingml/2006/picture">
                        <pic:nvPicPr>
                          <pic:cNvPr id="19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32" y="54"/>
                            <a:ext cx="294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直线 17"/>
                        <wps:cNvCnPr/>
                        <wps:spPr>
                          <a:xfrm>
                            <a:off x="2013" y="378"/>
                            <a:ext cx="326" cy="0"/>
                          </a:xfrm>
                          <a:prstGeom prst="line">
                            <a:avLst/>
                          </a:prstGeom>
                          <a:ln w="735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100.65pt;margin-top:2.7pt;height:16.5pt;width:16.3pt;mso-position-horizontal-relative:page;z-index:-252470272;mso-width-relative:page;mso-height-relative:page;" coordorigin="2013,54" coordsize="326,330" o:gfxdata="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">
                <o:lock v:ext="edit" aspectratio="f"/>
                <v:shape id="图片 16" o:spid="_x0000_s1026" o:spt="75" type="#_x0000_t75" style="position:absolute;left:2032;top:54;height:261;width:294;" filled="f" o:preferrelative="t" stroked="f" coordsize="21600,21600" o:gfxdata="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LOD7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line id="直线 17" o:spid="_x0000_s1026" o:spt="20" style="position:absolute;left:2013;top:378;height:0;width:326;" filled="f" stroked="t" coordsize="21600,21600" o:gfxdata="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bGsL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79370078740157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Symbol" w:hAnsi="Symbol"/>
        </w:rPr>
        <w:t></w:t>
      </w:r>
      <w:r>
        <w:tab/>
      </w:r>
      <w:r>
        <w:tab/>
      </w:r>
      <w:r>
        <w:rPr>
          <w:spacing w:val="-18"/>
          <w:position w:val="15"/>
        </w:rPr>
        <w:t>2</w:t>
      </w:r>
      <w:r>
        <w:rPr>
          <w:spacing w:val="-18"/>
        </w:rPr>
        <w:t xml:space="preserve"> </w:t>
      </w:r>
      <w:r>
        <w:t>2</w:t>
      </w:r>
    </w:p>
    <w:p>
      <w:pPr>
        <w:pStyle w:val="4"/>
        <w:numPr>
          <w:ilvl w:val="1"/>
          <w:numId w:val="1"/>
        </w:numPr>
        <w:tabs>
          <w:tab w:val="left" w:pos="802"/>
        </w:tabs>
        <w:spacing w:before="91" w:after="0" w:line="359" w:lineRule="exact"/>
        <w:ind w:left="801" w:right="0" w:hanging="386"/>
        <w:jc w:val="left"/>
      </w:pPr>
      <w:r>
        <w:rPr>
          <w:w w:val="98"/>
          <w:position w:val="14"/>
        </w:rPr>
        <w:br w:type="column"/>
      </w:r>
      <w:r>
        <w:rPr>
          <w:position w:val="14"/>
        </w:rPr>
        <w:t>1</w:t>
      </w:r>
    </w:p>
    <w:p>
      <w:pPr>
        <w:spacing w:before="0" w:line="207" w:lineRule="exact"/>
        <w:ind w:left="0" w:right="38" w:firstLine="0"/>
        <w:jc w:val="right"/>
        <w:rPr>
          <w:rFonts w:ascii="Times New Roman"/>
          <w:sz w:val="22"/>
        </w:rPr>
      </w:pPr>
      <w:r>
        <mc:AlternateContent>
          <mc:Choice Requires="wps">
            <w:drawing>
              <wp:anchor distT="0" distB="0" distL="114300" distR="114300" simplePos="0" relativeHeight="250847232" behindDoc="1" locked="0" layoutInCell="1" allowOverlap="1">
                <wp:simplePos x="0" y="0"/>
                <wp:positionH relativeFrom="page">
                  <wp:posOffset>2239645</wp:posOffset>
                </wp:positionH>
                <wp:positionV relativeFrom="paragraph">
                  <wp:posOffset>-42545</wp:posOffset>
                </wp:positionV>
                <wp:extent cx="84455" cy="0"/>
                <wp:effectExtent l="0" t="0" r="0" b="0"/>
                <wp:wrapNone/>
                <wp:docPr id="22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ln w="686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176.35pt;margin-top:-3.35pt;height:0pt;width:6.65pt;mso-position-horizontal-relative:page;z-index:-252469248;mso-width-relative:page;mso-height-relative:page;" filled="f" stroked="t" coordsize="21600,21600" o:gfxdata="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94myk9UAAAAJAQAADwAAAAAAAAABACAAAAAiAAAAZHJz&#10;L2Rvd25yZXYueG1sUEsBAhQAFAAAAAgAh07iQJRjmiTOAQAAjQMAAA4AAAAAAAAAAQAgAAAAJAEA&#10;AGRycy9lMm9Eb2MueG1sUEsFBgAAAAAGAAYAWQEAAGQFAAAAAA==&#10;">
                <v:fill on="f" focussize="0,0"/>
                <v:stroke weight="0.54031496062992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  <w:w w:val="98"/>
          <w:sz w:val="22"/>
        </w:rPr>
        <w:t>2</w:t>
      </w:r>
    </w:p>
    <w:p>
      <w:pPr>
        <w:pStyle w:val="10"/>
        <w:numPr>
          <w:ilvl w:val="1"/>
          <w:numId w:val="1"/>
        </w:numPr>
        <w:tabs>
          <w:tab w:val="left" w:pos="981"/>
          <w:tab w:val="left" w:pos="982"/>
        </w:tabs>
        <w:spacing w:before="137" w:after="0" w:line="158" w:lineRule="auto"/>
        <w:ind w:left="909" w:right="38" w:hanging="493"/>
        <w:jc w:val="left"/>
        <w:rPr>
          <w:rFonts w:ascii="Times New Roman"/>
          <w:sz w:val="24"/>
        </w:rPr>
      </w:pPr>
      <w:r>
        <w:rPr>
          <w:rFonts w:ascii="Times New Roman"/>
          <w:spacing w:val="-18"/>
          <w:w w:val="97"/>
          <w:position w:val="15"/>
          <w:sz w:val="24"/>
        </w:rPr>
        <w:tab/>
      </w:r>
      <w:r>
        <w:rPr>
          <w:rFonts w:ascii="Times New Roman"/>
          <w:w w:val="97"/>
          <w:position w:val="15"/>
          <w:sz w:val="24"/>
        </w:rPr>
        <w:t xml:space="preserve"> </w:t>
      </w:r>
      <w:r>
        <w:rPr>
          <w:rFonts w:ascii="Times New Roman"/>
          <w:w w:val="97"/>
          <w:sz w:val="24"/>
        </w:rPr>
        <w:t>2</w:t>
      </w:r>
    </w:p>
    <w:p>
      <w:pPr>
        <w:pStyle w:val="10"/>
        <w:numPr>
          <w:ilvl w:val="1"/>
          <w:numId w:val="1"/>
        </w:numPr>
        <w:tabs>
          <w:tab w:val="left" w:pos="972"/>
        </w:tabs>
        <w:spacing w:before="157" w:after="0" w:line="165" w:lineRule="auto"/>
        <w:ind w:left="905" w:right="1969" w:hanging="489"/>
        <w:jc w:val="left"/>
        <w:rPr>
          <w:rFonts w:ascii="Times New Roman"/>
          <w:sz w:val="22"/>
        </w:rPr>
      </w:pPr>
      <w:r>
        <w:rPr>
          <w:rFonts w:ascii="Times New Roman"/>
          <w:spacing w:val="-16"/>
          <w:w w:val="98"/>
          <w:position w:val="14"/>
          <w:sz w:val="22"/>
        </w:rPr>
        <w:tab/>
      </w:r>
      <w:r>
        <w:rPr>
          <w:rFonts w:ascii="Times New Roman"/>
          <w:w w:val="98"/>
          <w:position w:val="14"/>
          <w:sz w:val="22"/>
        </w:rPr>
        <w:t xml:space="preserve"> </w:t>
      </w:r>
      <w:r>
        <w:rPr>
          <w:rFonts w:ascii="Times New Roman"/>
          <w:w w:val="98"/>
          <w:sz w:val="22"/>
        </w:rPr>
        <w:t>2</w:t>
      </w:r>
    </w:p>
    <w:p>
      <w:pPr>
        <w:spacing w:after="0" w:line="165" w:lineRule="auto"/>
        <w:jc w:val="left"/>
        <w:rPr>
          <w:rFonts w:ascii="Times New Roman"/>
          <w:sz w:val="22"/>
        </w:rPr>
        <w:sectPr>
          <w:type w:val="continuous"/>
          <w:pgSz w:w="10440" w:h="14750"/>
          <w:pgMar w:top="1260" w:right="1000" w:bottom="1000" w:left="1040" w:header="720" w:footer="720" w:gutter="0"/>
          <w:cols w:equalWidth="0" w:num="4">
            <w:col w:w="1313" w:space="384"/>
            <w:col w:w="954" w:space="774"/>
            <w:col w:w="1140" w:space="783"/>
            <w:col w:w="3052"/>
          </w:cols>
        </w:sectPr>
      </w:pPr>
    </w:p>
    <w:p>
      <w:pPr>
        <w:pStyle w:val="10"/>
        <w:numPr>
          <w:ilvl w:val="0"/>
          <w:numId w:val="1"/>
        </w:numPr>
        <w:tabs>
          <w:tab w:val="left" w:pos="372"/>
          <w:tab w:val="left" w:pos="6095"/>
        </w:tabs>
        <w:spacing w:before="19" w:after="0" w:line="240" w:lineRule="auto"/>
        <w:ind w:left="372" w:right="0" w:hanging="271"/>
        <w:jc w:val="left"/>
        <w:rPr>
          <w:rFonts w:ascii="Times New Roman" w:eastAsia="Times New Roman"/>
          <w:sz w:val="21"/>
        </w:rPr>
      </w:pPr>
      <w:r>
        <w:rPr>
          <w:sz w:val="21"/>
        </w:rPr>
        <w:t>已知圆锥的底面直径与高都是</w:t>
      </w:r>
      <w:r>
        <w:rPr>
          <w:spacing w:val="-48"/>
          <w:sz w:val="21"/>
        </w:rPr>
        <w:t xml:space="preserve"> </w:t>
      </w:r>
      <w:r>
        <w:rPr>
          <w:rFonts w:ascii="Times New Roman" w:eastAsia="Times New Roman"/>
          <w:sz w:val="21"/>
        </w:rPr>
        <w:t>4</w:t>
      </w:r>
      <w:r>
        <w:rPr>
          <w:sz w:val="21"/>
        </w:rPr>
        <w:t>，则该圆锥的侧面积为（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tabs>
          <w:tab w:val="left" w:pos="2129"/>
          <w:tab w:val="left" w:pos="3902"/>
          <w:tab w:val="left" w:pos="5794"/>
        </w:tabs>
        <w:spacing w:before="52"/>
        <w:ind w:left="416" w:right="0" w:firstLine="0"/>
        <w:jc w:val="left"/>
        <w:rPr>
          <w:rFonts w:ascii="Times New Roman" w:hAnsi="Times New Roman" w:eastAsia="Times New Roman"/>
          <w:sz w:val="22"/>
        </w:rPr>
      </w:pPr>
      <w:r>
        <w:drawing>
          <wp:anchor distT="0" distB="0" distL="0" distR="0" simplePos="0" relativeHeight="250850304" behindDoc="1" locked="0" layoutInCell="1" allowOverlap="1">
            <wp:simplePos x="0" y="0"/>
            <wp:positionH relativeFrom="page">
              <wp:posOffset>2324100</wp:posOffset>
            </wp:positionH>
            <wp:positionV relativeFrom="paragraph">
              <wp:posOffset>38735</wp:posOffset>
            </wp:positionV>
            <wp:extent cx="166370" cy="159385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31" cy="159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0851328" behindDoc="1" locked="0" layoutInCell="1" allowOverlap="1">
            <wp:simplePos x="0" y="0"/>
            <wp:positionH relativeFrom="page">
              <wp:posOffset>3461385</wp:posOffset>
            </wp:positionH>
            <wp:positionV relativeFrom="paragraph">
              <wp:posOffset>27305</wp:posOffset>
            </wp:positionV>
            <wp:extent cx="179070" cy="167640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03" cy="167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spacing w:val="-9"/>
          <w:sz w:val="21"/>
        </w:rPr>
        <w:t>A</w:t>
      </w:r>
      <w:r>
        <w:rPr>
          <w:spacing w:val="-9"/>
          <w:sz w:val="21"/>
        </w:rPr>
        <w:t>．</w:t>
      </w:r>
      <w:r>
        <w:rPr>
          <w:spacing w:val="-64"/>
          <w:sz w:val="21"/>
        </w:rPr>
        <w:t xml:space="preserve"> </w:t>
      </w:r>
      <w:r>
        <w:rPr>
          <w:rFonts w:ascii="Times New Roman" w:hAnsi="Times New Roman" w:eastAsia="Times New Roman"/>
          <w:spacing w:val="2"/>
          <w:position w:val="1"/>
          <w:sz w:val="22"/>
        </w:rPr>
        <w:t>4π</w:t>
      </w:r>
      <w:r>
        <w:rPr>
          <w:rFonts w:ascii="Times New Roman" w:hAnsi="Times New Roman" w:eastAsia="Times New Roman"/>
          <w:spacing w:val="2"/>
          <w:position w:val="1"/>
          <w:sz w:val="22"/>
        </w:rPr>
        <w:tab/>
      </w:r>
      <w:r>
        <w:rPr>
          <w:rFonts w:ascii="Times New Roman" w:hAnsi="Times New Roman" w:eastAsia="Times New Roman"/>
          <w:spacing w:val="-10"/>
          <w:sz w:val="21"/>
        </w:rPr>
        <w:t>B</w:t>
      </w:r>
      <w:r>
        <w:rPr>
          <w:spacing w:val="-10"/>
          <w:sz w:val="21"/>
        </w:rPr>
        <w:t>．</w:t>
      </w:r>
      <w:r>
        <w:rPr>
          <w:spacing w:val="-64"/>
          <w:sz w:val="21"/>
        </w:rPr>
        <w:t xml:space="preserve"> </w:t>
      </w:r>
      <w:r>
        <w:rPr>
          <w:rFonts w:ascii="Times New Roman" w:hAnsi="Times New Roman" w:eastAsia="Times New Roman"/>
          <w:sz w:val="22"/>
        </w:rPr>
        <w:t xml:space="preserve">4 </w:t>
      </w:r>
      <w:r>
        <w:rPr>
          <w:rFonts w:ascii="Times New Roman" w:hAnsi="Times New Roman" w:eastAsia="Times New Roman"/>
          <w:spacing w:val="43"/>
          <w:sz w:val="22"/>
        </w:rPr>
        <w:t xml:space="preserve"> </w:t>
      </w:r>
      <w:r>
        <w:rPr>
          <w:rFonts w:ascii="Times New Roman" w:hAnsi="Times New Roman" w:eastAsia="Times New Roman"/>
          <w:sz w:val="22"/>
        </w:rPr>
        <w:t>3π</w:t>
      </w:r>
      <w:r>
        <w:rPr>
          <w:rFonts w:ascii="Times New Roman" w:hAnsi="Times New Roman" w:eastAsia="Times New Roman"/>
          <w:sz w:val="22"/>
        </w:rPr>
        <w:tab/>
      </w:r>
      <w:r>
        <w:rPr>
          <w:rFonts w:ascii="Times New Roman" w:hAnsi="Times New Roman" w:eastAsia="Times New Roman"/>
          <w:spacing w:val="-3"/>
          <w:sz w:val="21"/>
        </w:rPr>
        <w:t>C</w:t>
      </w:r>
      <w:r>
        <w:rPr>
          <w:spacing w:val="-3"/>
          <w:sz w:val="21"/>
        </w:rPr>
        <w:t>．</w:t>
      </w:r>
      <w:r>
        <w:rPr>
          <w:spacing w:val="-68"/>
          <w:sz w:val="21"/>
        </w:rPr>
        <w:t xml:space="preserve"> </w:t>
      </w:r>
      <w:r>
        <w:rPr>
          <w:rFonts w:ascii="Times New Roman" w:hAnsi="Times New Roman" w:eastAsia="Times New Roman"/>
          <w:position w:val="1"/>
          <w:sz w:val="24"/>
        </w:rPr>
        <w:t xml:space="preserve">4 </w:t>
      </w:r>
      <w:r>
        <w:rPr>
          <w:rFonts w:ascii="Times New Roman" w:hAnsi="Times New Roman" w:eastAsia="Times New Roman"/>
          <w:spacing w:val="41"/>
          <w:position w:val="1"/>
          <w:sz w:val="24"/>
        </w:rPr>
        <w:t xml:space="preserve"> </w:t>
      </w:r>
      <w:r>
        <w:rPr>
          <w:rFonts w:ascii="Times New Roman" w:hAnsi="Times New Roman" w:eastAsia="Times New Roman"/>
          <w:position w:val="1"/>
          <w:sz w:val="24"/>
        </w:rPr>
        <w:t>5π</w:t>
      </w:r>
      <w:r>
        <w:rPr>
          <w:rFonts w:ascii="Times New Roman" w:hAnsi="Times New Roman" w:eastAsia="Times New Roman"/>
          <w:position w:val="1"/>
          <w:sz w:val="24"/>
        </w:rPr>
        <w:tab/>
      </w:r>
      <w:r>
        <w:rPr>
          <w:rFonts w:ascii="Times New Roman" w:hAnsi="Times New Roman" w:eastAsia="Times New Roman"/>
          <w:sz w:val="21"/>
        </w:rPr>
        <w:t>D</w:t>
      </w:r>
      <w:r>
        <w:rPr>
          <w:sz w:val="21"/>
        </w:rPr>
        <w:t>．</w:t>
      </w:r>
      <w:r>
        <w:rPr>
          <w:spacing w:val="-89"/>
          <w:sz w:val="21"/>
        </w:rPr>
        <w:t xml:space="preserve"> </w:t>
      </w:r>
      <w:r>
        <w:rPr>
          <w:rFonts w:ascii="Times New Roman" w:hAnsi="Times New Roman" w:eastAsia="Times New Roman"/>
          <w:position w:val="1"/>
          <w:sz w:val="22"/>
        </w:rPr>
        <w:t>8</w:t>
      </w:r>
    </w:p>
    <w:p>
      <w:pPr>
        <w:spacing w:after="0"/>
        <w:jc w:val="left"/>
        <w:rPr>
          <w:rFonts w:ascii="Times New Roman" w:hAnsi="Times New Roman" w:eastAsia="Times New Roman"/>
          <w:sz w:val="22"/>
        </w:rPr>
        <w:sectPr>
          <w:type w:val="continuous"/>
          <w:pgSz w:w="10440" w:h="14750"/>
          <w:pgMar w:top="1260" w:right="1000" w:bottom="1000" w:left="1040" w:header="720" w:footer="720" w:gutter="0"/>
        </w:sectPr>
      </w:pPr>
    </w:p>
    <w:p>
      <w:pPr>
        <w:pStyle w:val="10"/>
        <w:numPr>
          <w:ilvl w:val="0"/>
          <w:numId w:val="1"/>
        </w:numPr>
        <w:tabs>
          <w:tab w:val="left" w:pos="372"/>
        </w:tabs>
        <w:spacing w:before="11" w:after="0" w:line="371" w:lineRule="exact"/>
        <w:ind w:left="372" w:right="0" w:hanging="271"/>
        <w:jc w:val="left"/>
        <w:rPr>
          <w:rFonts w:ascii="Arial" w:hAns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0852352" behindDoc="1" locked="0" layoutInCell="1" allowOverlap="1">
                <wp:simplePos x="0" y="0"/>
                <wp:positionH relativeFrom="page">
                  <wp:posOffset>2058035</wp:posOffset>
                </wp:positionH>
                <wp:positionV relativeFrom="paragraph">
                  <wp:posOffset>193675</wp:posOffset>
                </wp:positionV>
                <wp:extent cx="91440" cy="0"/>
                <wp:effectExtent l="0" t="0" r="0" b="0"/>
                <wp:wrapNone/>
                <wp:docPr id="29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 w="686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162.05pt;margin-top:15.25pt;height:0pt;width:7.2pt;mso-position-horizontal-relative:page;z-index:-252464128;mso-width-relative:page;mso-height-relative:page;" filled="f" stroked="t" coordsize="21600,21600" o:gfxdata="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FGDM9UAAAAJAQAADwAAAAAAAAABACAAAAAiAAAAZHJz&#10;L2Rvd25yZXYueG1sUEsBAhQAFAAAAAgAh07iQOTyz+vOAQAAjQMAAA4AAAAAAAAAAQAgAAAAJAEA&#10;AGRycy9lMm9Eb2MueG1sUEsFBgAAAAAGAAYAWQEAAGQFAAAAAA==&#10;">
                <v:fill on="f" focussize="0,0"/>
                <v:stroke weight="0.54031496062992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pacing w:val="12"/>
          <w:sz w:val="21"/>
        </w:rPr>
        <w:t>已知</w:t>
      </w:r>
      <w:r>
        <w:rPr>
          <w:rFonts w:ascii="Symbol" w:hAnsi="Symbol"/>
          <w:i/>
          <w:position w:val="3"/>
          <w:sz w:val="23"/>
        </w:rPr>
        <w:t></w:t>
      </w:r>
      <w:r>
        <w:rPr>
          <w:rFonts w:ascii="Times New Roman" w:hAnsi="Times New Roman"/>
          <w:i/>
          <w:spacing w:val="4"/>
          <w:position w:val="3"/>
          <w:sz w:val="23"/>
        </w:rPr>
        <w:t xml:space="preserve"> </w:t>
      </w:r>
      <w:r>
        <w:rPr>
          <w:spacing w:val="22"/>
          <w:sz w:val="21"/>
        </w:rPr>
        <w:t>满足</w:t>
      </w:r>
      <w:r>
        <w:rPr>
          <w:rFonts w:ascii="Times New Roman" w:hAnsi="Times New Roman"/>
          <w:spacing w:val="-3"/>
          <w:position w:val="2"/>
          <w:sz w:val="22"/>
        </w:rPr>
        <w:t>tan(</w:t>
      </w:r>
      <w:r>
        <w:rPr>
          <w:rFonts w:ascii="Symbol" w:hAnsi="Symbol"/>
          <w:i/>
          <w:spacing w:val="-3"/>
          <w:position w:val="2"/>
          <w:sz w:val="23"/>
        </w:rPr>
        <w:t></w:t>
      </w:r>
      <w:r>
        <w:rPr>
          <w:rFonts w:ascii="Times New Roman" w:hAnsi="Times New Roman"/>
          <w:i/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2"/>
        </w:rPr>
        <w:t></w:t>
      </w:r>
      <w:r>
        <w:rPr>
          <w:rFonts w:ascii="Times New Roman" w:hAnsi="Times New Roman"/>
          <w:spacing w:val="15"/>
          <w:position w:val="2"/>
          <w:sz w:val="22"/>
        </w:rPr>
        <w:t xml:space="preserve"> </w:t>
      </w:r>
      <w:r>
        <w:rPr>
          <w:rFonts w:ascii="Times New Roman" w:hAnsi="Times New Roman"/>
          <w:spacing w:val="5"/>
          <w:position w:val="16"/>
          <w:sz w:val="22"/>
        </w:rPr>
        <w:t>π</w:t>
      </w:r>
      <w:r>
        <w:rPr>
          <w:rFonts w:ascii="Times New Roman" w:hAnsi="Times New Roman"/>
          <w:spacing w:val="5"/>
          <w:position w:val="2"/>
          <w:sz w:val="22"/>
        </w:rPr>
        <w:t>)</w:t>
      </w:r>
    </w:p>
    <w:p>
      <w:pPr>
        <w:pStyle w:val="4"/>
        <w:spacing w:line="199" w:lineRule="exact"/>
        <w:ind w:right="97"/>
        <w:jc w:val="right"/>
      </w:pPr>
      <w:r>
        <w:rPr>
          <w:w w:val="101"/>
        </w:rPr>
        <w:t>4</w:t>
      </w:r>
    </w:p>
    <w:p>
      <w:pPr>
        <w:spacing w:before="16" w:line="202" w:lineRule="exact"/>
        <w:ind w:left="139" w:right="0" w:firstLine="0"/>
        <w:jc w:val="left"/>
        <w:rPr>
          <w:rFonts w:ascii="Times New Roman"/>
          <w:sz w:val="22"/>
        </w:rPr>
      </w:pPr>
      <w:r>
        <w:br w:type="column"/>
      </w:r>
      <w:r>
        <w:rPr>
          <w:rFonts w:ascii="Times New Roman"/>
          <w:sz w:val="22"/>
        </w:rPr>
        <w:t>1</w:t>
      </w:r>
    </w:p>
    <w:p>
      <w:pPr>
        <w:spacing w:before="0" w:line="180" w:lineRule="auto"/>
        <w:ind w:left="-12" w:right="0" w:firstLine="0"/>
        <w:jc w:val="lef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0853376" behindDoc="1" locked="0" layoutInCell="1" allowOverlap="1">
                <wp:simplePos x="0" y="0"/>
                <wp:positionH relativeFrom="page">
                  <wp:posOffset>2315845</wp:posOffset>
                </wp:positionH>
                <wp:positionV relativeFrom="paragraph">
                  <wp:posOffset>78740</wp:posOffset>
                </wp:positionV>
                <wp:extent cx="74295" cy="0"/>
                <wp:effectExtent l="0" t="0" r="0" b="0"/>
                <wp:wrapNone/>
                <wp:docPr id="30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" cy="0"/>
                        </a:xfrm>
                        <a:prstGeom prst="line">
                          <a:avLst/>
                        </a:prstGeom>
                        <a:ln w="74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182.35pt;margin-top:6.2pt;height:0pt;width:5.85pt;mso-position-horizontal-relative:page;z-index:-252463104;mso-width-relative:page;mso-height-relative:page;" filled="f" stroked="t" coordsize="21600,21600" o:gfxdata="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Y77etUAAAAJAQAADwAAAAAAAAABACAAAAAiAAAAZHJzL2Rv&#10;d25yZXYueG1sUEsBAhQAFAAAAAgAh07iQH/RPg7LAQAAjQMAAA4AAAAAAAAAAQAgAAAAJAEAAGRy&#10;cy9lMm9Eb2MueG1sUEsFBgAAAAAGAAYAWQEAAGEFAAAAAA==&#10;">
                <v:fill on="f" focussize="0,0"/>
                <v:stroke weight="0.58944881889763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Arial"/>
          <w:spacing w:val="-11"/>
          <w:sz w:val="21"/>
        </w:rPr>
        <w:t xml:space="preserve">= </w:t>
      </w:r>
      <w:r>
        <w:rPr>
          <w:rFonts w:ascii="Times New Roman" w:eastAsia="Times New Roman"/>
          <w:position w:val="-15"/>
          <w:sz w:val="22"/>
        </w:rPr>
        <w:t>3</w:t>
      </w:r>
      <w:r>
        <w:rPr>
          <w:rFonts w:ascii="Times New Roman" w:eastAsia="Times New Roman"/>
          <w:spacing w:val="-20"/>
          <w:position w:val="-15"/>
          <w:sz w:val="22"/>
        </w:rPr>
        <w:t xml:space="preserve"> </w:t>
      </w:r>
      <w:r>
        <w:rPr>
          <w:spacing w:val="-10"/>
          <w:sz w:val="21"/>
        </w:rPr>
        <w:t>，则</w:t>
      </w:r>
    </w:p>
    <w:p>
      <w:pPr>
        <w:tabs>
          <w:tab w:val="left" w:pos="1296"/>
        </w:tabs>
        <w:spacing w:before="105"/>
        <w:ind w:left="2" w:right="0" w:firstLine="0"/>
        <w:jc w:val="left"/>
        <w:rPr>
          <w:sz w:val="21"/>
        </w:rPr>
      </w:pPr>
      <w:r>
        <w:br w:type="column"/>
      </w:r>
      <w:r>
        <w:rPr>
          <w:rFonts w:ascii="Times New Roman" w:hAnsi="Times New Roman" w:eastAsia="Times New Roman"/>
          <w:position w:val="2"/>
          <w:sz w:val="23"/>
        </w:rPr>
        <w:t>tan</w:t>
      </w:r>
      <w:r>
        <w:rPr>
          <w:rFonts w:ascii="Symbol" w:hAnsi="Symbol" w:eastAsia="Symbol"/>
          <w:i/>
          <w:position w:val="2"/>
          <w:sz w:val="25"/>
        </w:rPr>
        <w:t></w:t>
      </w:r>
      <w:r>
        <w:rPr>
          <w:rFonts w:ascii="Times New Roman" w:hAnsi="Times New Roman" w:eastAsia="Times New Roman"/>
          <w:i/>
          <w:spacing w:val="3"/>
          <w:position w:val="2"/>
          <w:sz w:val="25"/>
        </w:rPr>
        <w:t xml:space="preserve"> </w:t>
      </w:r>
      <w:r>
        <w:rPr>
          <w:rFonts w:ascii="Symbol" w:hAnsi="Symbol" w:eastAsia="Symbol"/>
          <w:position w:val="2"/>
          <w:sz w:val="23"/>
        </w:rPr>
        <w:t></w:t>
      </w:r>
      <w:r>
        <w:rPr>
          <w:rFonts w:ascii="Times New Roman" w:hAnsi="Times New Roman" w:eastAsia="Times New Roman"/>
          <w:spacing w:val="-26"/>
          <w:position w:val="2"/>
          <w:sz w:val="23"/>
        </w:rPr>
        <w:t xml:space="preserve"> </w:t>
      </w:r>
      <w:r>
        <w:rPr>
          <w:sz w:val="21"/>
        </w:rPr>
        <w:t>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spacing w:after="0"/>
        <w:jc w:val="left"/>
        <w:rPr>
          <w:sz w:val="21"/>
        </w:rPr>
        <w:sectPr>
          <w:type w:val="continuous"/>
          <w:pgSz w:w="10440" w:h="14750"/>
          <w:pgMar w:top="1260" w:right="1000" w:bottom="1000" w:left="1040" w:header="720" w:footer="720" w:gutter="0"/>
          <w:cols w:equalWidth="0" w:num="3">
            <w:col w:w="2432" w:space="40"/>
            <w:col w:w="710" w:space="39"/>
            <w:col w:w="5179"/>
          </w:cols>
        </w:sectPr>
      </w:pPr>
    </w:p>
    <w:p>
      <w:pPr>
        <w:spacing w:before="66" w:line="358" w:lineRule="exact"/>
        <w:ind w:left="401" w:right="0" w:firstLine="0"/>
        <w:jc w:val="left"/>
        <w:rPr>
          <w:rFonts w:ascii="Times New Roman" w:hAnsi="Times New Roman"/>
          <w:sz w:val="22"/>
        </w:rPr>
      </w:pPr>
      <w:r>
        <mc:AlternateContent>
          <mc:Choice Requires="wps">
            <w:drawing>
              <wp:anchor distT="0" distB="0" distL="114300" distR="114300" simplePos="0" relativeHeight="250854400" behindDoc="1" locked="0" layoutInCell="1" allowOverlap="1">
                <wp:simplePos x="0" y="0"/>
                <wp:positionH relativeFrom="page">
                  <wp:posOffset>1256665</wp:posOffset>
                </wp:positionH>
                <wp:positionV relativeFrom="paragraph">
                  <wp:posOffset>224790</wp:posOffset>
                </wp:positionV>
                <wp:extent cx="82550" cy="0"/>
                <wp:effectExtent l="0" t="0" r="0" b="0"/>
                <wp:wrapNone/>
                <wp:docPr id="31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ln w="686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98.95pt;margin-top:17.7pt;height:0pt;width:6.5pt;mso-position-horizontal-relative:page;z-index:-252462080;mso-width-relative:page;mso-height-relative:page;" filled="f" stroked="t" coordsize="21600,21600" o:gfxdata="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xBxk/VAAAACQEAAA8AAAAAAAAAAQAgAAAAIgAAAGRycy9k&#10;b3ducmV2LnhtbFBLAQIUABQAAAAIAIdO4kCCENzLzAEAAI0DAAAOAAAAAAAAAAEAIAAAACQBAABk&#10;cnMvZTJvRG9jLnhtbFBLBQYAAAAABgAGAFkBAABiBQAAAAA=&#10;">
                <v:fill on="f" focussize="0,0"/>
                <v:stroke weight="0.54031496062992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pacing w:val="-9"/>
          <w:sz w:val="21"/>
        </w:rPr>
        <w:t>A</w:t>
      </w:r>
      <w:r>
        <w:rPr>
          <w:spacing w:val="-9"/>
          <w:sz w:val="21"/>
        </w:rPr>
        <w:t>．</w:t>
      </w:r>
      <w:r>
        <w:rPr>
          <w:spacing w:val="-80"/>
          <w:sz w:val="21"/>
        </w:rPr>
        <w:t xml:space="preserve"> </w:t>
      </w:r>
      <w:r>
        <w:rPr>
          <w:rFonts w:ascii="Symbol" w:hAnsi="Symbol"/>
          <w:sz w:val="22"/>
        </w:rPr>
        <w:t>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position w:val="14"/>
          <w:sz w:val="22"/>
        </w:rPr>
        <w:t>1</w:t>
      </w:r>
    </w:p>
    <w:p>
      <w:pPr>
        <w:pStyle w:val="4"/>
        <w:spacing w:line="206" w:lineRule="exact"/>
        <w:ind w:right="38"/>
        <w:jc w:val="right"/>
      </w:pPr>
      <w:r>
        <w:rPr>
          <w:w w:val="97"/>
        </w:rPr>
        <w:t>2</w:t>
      </w:r>
    </w:p>
    <w:p>
      <w:pPr>
        <w:pStyle w:val="5"/>
        <w:spacing w:before="6"/>
        <w:rPr>
          <w:rFonts w:ascii="Times New Roman"/>
        </w:rPr>
      </w:pPr>
    </w:p>
    <w:p>
      <w:pPr>
        <w:pStyle w:val="10"/>
        <w:numPr>
          <w:ilvl w:val="0"/>
          <w:numId w:val="1"/>
        </w:numPr>
        <w:tabs>
          <w:tab w:val="left" w:pos="372"/>
        </w:tabs>
        <w:spacing w:before="0" w:after="0" w:line="240" w:lineRule="auto"/>
        <w:ind w:left="372" w:right="0" w:hanging="271"/>
        <w:jc w:val="left"/>
        <w:rPr>
          <w:rFonts w:ascii="Times New Roman" w:eastAsia="Times New Roman"/>
          <w:sz w:val="21"/>
        </w:rPr>
      </w:pP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1180465</wp:posOffset>
                </wp:positionH>
                <wp:positionV relativeFrom="paragraph">
                  <wp:posOffset>1905</wp:posOffset>
                </wp:positionV>
                <wp:extent cx="290830" cy="174625"/>
                <wp:effectExtent l="635" t="0" r="13335" b="16510"/>
                <wp:wrapNone/>
                <wp:docPr id="94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830" cy="174625"/>
                          <a:chOff x="1860" y="3"/>
                          <a:chExt cx="458" cy="275"/>
                        </a:xfrm>
                      </wpg:grpSpPr>
                      <pic:pic xmlns:pic="http://schemas.openxmlformats.org/drawingml/2006/picture">
                        <pic:nvPicPr>
                          <pic:cNvPr id="92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59" y="40"/>
                            <a:ext cx="458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3" name="文本框 24"/>
                        <wps:cNvSpPr txBox="1"/>
                        <wps:spPr>
                          <a:xfrm>
                            <a:off x="1859" y="3"/>
                            <a:ext cx="458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61" w:lineRule="exact"/>
                                <w:ind w:left="0" w:right="86" w:firstLine="0"/>
                                <w:jc w:val="center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9"/>
                                  <w:sz w:val="23"/>
                                </w:rPr>
                                <w:t>,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" o:spid="_x0000_s1026" o:spt="203" style="position:absolute;left:0pt;margin-left:92.95pt;margin-top:0.15pt;height:13.75pt;width:22.9pt;mso-position-horizontal-relative:page;z-index:251678720;mso-width-relative:page;mso-height-relative:page;" coordorigin="1860,3" coordsize="458,275" o:gfxdata="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">
                <o:lock v:ext="edit" aspectratio="f"/>
                <v:shape id="图片 23" o:spid="_x0000_s1026" o:spt="75" type="#_x0000_t75" style="position:absolute;left:1859;top:40;height:237;width:458;" filled="f" o:preferrelative="t" stroked="f" coordsize="21600,21600" o:gfxdata="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jdOu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o:title=""/>
                  <o:lock v:ext="edit" aspectratio="t"/>
                </v:shape>
                <v:shape id="文本框 24" o:spid="_x0000_s1026" o:spt="202" type="#_x0000_t202" style="position:absolute;left:1859;top:3;height:275;width:458;" filled="f" stroked="f" coordsize="21600,21600" o:gfxdata="UEsDBAoAAAAAAIdO4kAAAAAAAAAAAAAAAAAEAAAAZHJzL1BLAwQUAAAACACHTuJAlwtsl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C2y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61" w:lineRule="exact"/>
                          <w:ind w:left="0" w:right="86" w:firstLine="0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23"/>
                          </w:rPr>
                          <w:t>,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w:t>已知</w:t>
      </w:r>
    </w:p>
    <w:p>
      <w:pPr>
        <w:spacing w:before="30" w:line="224" w:lineRule="exact"/>
        <w:ind w:left="1387" w:right="0" w:firstLine="0"/>
        <w:jc w:val="left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t>1</w:t>
      </w:r>
    </w:p>
    <w:p>
      <w:pPr>
        <w:pStyle w:val="5"/>
        <w:spacing w:line="171" w:lineRule="exact"/>
        <w:ind w:left="1002"/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2278380</wp:posOffset>
                </wp:positionH>
                <wp:positionV relativeFrom="paragraph">
                  <wp:posOffset>59690</wp:posOffset>
                </wp:positionV>
                <wp:extent cx="91440" cy="0"/>
                <wp:effectExtent l="0" t="0" r="0" b="0"/>
                <wp:wrapNone/>
                <wp:docPr id="91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 w="803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179.4pt;margin-top:4.7pt;height:0pt;width:7.2pt;mso-position-horizontal-relative:page;z-index:251676672;mso-width-relative:page;mso-height-relative:page;" filled="f" stroked="t" coordsize="21600,21600" o:gfxdata="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WnK4y1wAAAAcBAAAPAAAAAAAAAAEAIAAAACIAAABk&#10;cnMvZG93bnJldi54bWxQSwECFAAUAAAACACHTuJA/KVWtc4BAACNAwAADgAAAAAAAAABACAAAAAm&#10;AQAAZHJzL2Uyb0RvYy54bWxQSwUGAAAAAAYABgBZAQAAZgUAAAAA&#10;">
                <v:fill on="f" focussize="0,0"/>
                <v:stroke weight="0.63267716535433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/>
        </w:rPr>
        <w:t>B</w:t>
      </w:r>
      <w:r>
        <w:t>．</w:t>
      </w:r>
    </w:p>
    <w:p>
      <w:pPr>
        <w:pStyle w:val="3"/>
        <w:spacing w:line="230" w:lineRule="exact"/>
        <w:ind w:left="1391"/>
      </w:pPr>
      <w: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2618105</wp:posOffset>
                </wp:positionH>
                <wp:positionV relativeFrom="paragraph">
                  <wp:posOffset>175895</wp:posOffset>
                </wp:positionV>
                <wp:extent cx="1425575" cy="394335"/>
                <wp:effectExtent l="0" t="0" r="3175" b="0"/>
                <wp:wrapNone/>
                <wp:docPr id="103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5575" cy="394335"/>
                          <a:chOff x="4123" y="277"/>
                          <a:chExt cx="2245" cy="621"/>
                        </a:xfrm>
                      </wpg:grpSpPr>
                      <pic:pic xmlns:pic="http://schemas.openxmlformats.org/drawingml/2006/picture">
                        <pic:nvPicPr>
                          <pic:cNvPr id="95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573" y="277"/>
                            <a:ext cx="28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6" name="直线 28"/>
                        <wps:cNvCnPr/>
                        <wps:spPr>
                          <a:xfrm>
                            <a:off x="4555" y="601"/>
                            <a:ext cx="312" cy="0"/>
                          </a:xfrm>
                          <a:prstGeom prst="line">
                            <a:avLst/>
                          </a:prstGeom>
                          <a:ln w="735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97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912" y="277"/>
                            <a:ext cx="387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8" name="直线 30"/>
                        <wps:cNvCnPr/>
                        <wps:spPr>
                          <a:xfrm>
                            <a:off x="5786" y="601"/>
                            <a:ext cx="526" cy="0"/>
                          </a:xfrm>
                          <a:prstGeom prst="line">
                            <a:avLst/>
                          </a:prstGeom>
                          <a:ln w="735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99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123" y="486"/>
                            <a:ext cx="2245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0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15" y="374"/>
                            <a:ext cx="2053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1" name="文本框 33"/>
                        <wps:cNvSpPr txBox="1"/>
                        <wps:spPr>
                          <a:xfrm>
                            <a:off x="4652" y="298"/>
                            <a:ext cx="677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369" w:lineRule="exact"/>
                                <w:ind w:left="71" w:right="0" w:firstLine="0"/>
                                <w:jc w:val="lef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position w:val="15"/>
                                  <w:sz w:val="24"/>
                                </w:rPr>
                                <w:t xml:space="preserve">5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cos</w:t>
                              </w:r>
                            </w:p>
                            <w:p>
                              <w:pPr>
                                <w:spacing w:before="0" w:line="230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1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2" name="文本框 34"/>
                        <wps:cNvSpPr txBox="1"/>
                        <wps:spPr>
                          <a:xfrm>
                            <a:off x="5793" y="298"/>
                            <a:ext cx="51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64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3 10</w:t>
                              </w:r>
                            </w:p>
                            <w:p>
                              <w:pPr>
                                <w:spacing w:before="59" w:line="276" w:lineRule="exact"/>
                                <w:ind w:left="126" w:right="0" w:firstLine="0"/>
                                <w:jc w:val="lef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" o:spid="_x0000_s1026" o:spt="203" style="position:absolute;left:0pt;margin-left:206.15pt;margin-top:13.85pt;height:31.05pt;width:112.25pt;mso-position-horizontal-relative:page;z-index:251681792;mso-width-relative:page;mso-height-relative:page;" coordorigin="4123,277" coordsize="2245,621" o:gfxdata="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bPmAfc0AAACtAgAAGQAAAGRycy9fcmVs&#10;cy9lMm9Eb2MueG1sLnJlbHO9ksFqwzAMhu+DvoPRfXGSljFGnV5GodfRPYCwFcc0lo3tlfXtZyiD&#10;FUp3y1ES//d/B213334WZ0rZBVbQNS0IYh2MY6vg87h/fgWRC7LBOTApuFCG3bB62n7QjKWG8uRi&#10;FpXCWcFUSnyTMuuJPOYmROJ6GUPyWOqYrIyoT2hJ9m37ItNfBgw3THEwCtLBbEAcL7E2/88O4+g0&#10;vQf95YnLnQrpfO2uQEyWigJPxuF1uWkiW5D3HdbLOKwfOfTLOPSPHLplHLpfB3nzZMMP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">
                <o:lock v:ext="edit" aspectratio="f"/>
                <v:shape id="图片 27" o:spid="_x0000_s1026" o:spt="75" type="#_x0000_t75" style="position:absolute;left:4573;top:277;height:264;width:281;" filled="f" o:preferrelative="t" stroked="f" coordsize="21600,21600" o:gfxdata="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uPp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  <v:line id="直线 28" o:spid="_x0000_s1026" o:spt="20" style="position:absolute;left:4555;top:601;height:0;width:312;" filled="f" stroked="t" coordsize="21600,21600" o:gfxdata="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dp8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79370078740157pt" color="#000000" joinstyle="round"/>
                  <v:imagedata o:title=""/>
                  <o:lock v:ext="edit" aspectratio="f"/>
                </v:line>
                <v:shape id="图片 29" o:spid="_x0000_s1026" o:spt="75" type="#_x0000_t75" style="position:absolute;left:5912;top:277;height:264;width:387;" filled="f" o:preferrelative="t" stroked="f" coordsize="21600,21600" o:gfxdata="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+aT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o:title=""/>
                  <o:lock v:ext="edit" aspectratio="t"/>
                </v:shape>
                <v:line id="直线 30" o:spid="_x0000_s1026" o:spt="20" style="position:absolute;left:5786;top:601;height:0;width:526;" filled="f" stroked="t" coordsize="21600,21600" o:gfxdata="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pa7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79370078740157pt" color="#000000" joinstyle="round"/>
                  <v:imagedata o:title=""/>
                  <o:lock v:ext="edit" aspectratio="f"/>
                </v:line>
                <v:shape id="图片 31" o:spid="_x0000_s1026" o:spt="75" type="#_x0000_t75" style="position:absolute;left:4123;top:486;height:239;width:2245;" filled="f" o:preferrelative="t" stroked="f" coordsize="21600,21600" o:gfxdata="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1Bl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4" o:title=""/>
                  <o:lock v:ext="edit" aspectratio="t"/>
                </v:shape>
                <v:shape id="图片 32" o:spid="_x0000_s1026" o:spt="75" type="#_x0000_t75" style="position:absolute;left:4315;top:374;height:410;width:2053;" filled="f" o:preferrelative="t" stroked="f" coordsize="21600,21600" o:gfxdata="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oyxa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"/>
                  <o:lock v:ext="edit" aspectratio="t"/>
                </v:shape>
                <v:shape id="文本框 33" o:spid="_x0000_s1026" o:spt="202" type="#_x0000_t202" style="position:absolute;left:4652;top:298;height:600;width:677;" filled="f" stroked="f" coordsize="21600,21600" o:gfxdata="UEsDBAoAAAAAAIdO4kAAAAAAAAAAAAAAAAAEAAAAZHJzL1BLAwQUAAAACACHTuJAyMzz+bwAAADc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RfZfD7TLpAL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M8/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369" w:lineRule="exact"/>
                          <w:ind w:left="71" w:right="0" w:firstLin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position w:val="15"/>
                            <w:sz w:val="24"/>
                          </w:rPr>
                          <w:t xml:space="preserve">5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,</w:t>
                        </w:r>
                        <w:r>
                          <w:rPr>
                            <w:rFonts w:ascii="Times New Roman"/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cos</w:t>
                        </w:r>
                      </w:p>
                      <w:p>
                        <w:pPr>
                          <w:spacing w:before="0" w:line="230" w:lineRule="exact"/>
                          <w:ind w:left="0" w:right="0" w:firstLin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101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文本框 34" o:spid="_x0000_s1026" o:spt="202" type="#_x0000_t202" style="position:absolute;left:5793;top:298;height:600;width:515;" filled="f" stroked="f" coordsize="21600,21600" o:gfxdata="UEsDBAoAAAAAAIdO4kAAAAAAAAAAAAAAAAAEAAAAZHJzL1BLAwQUAAAACACHTuJAOB5tjrwAAADc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r2ZwfyZdIP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ebY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64" w:lineRule="exact"/>
                          <w:ind w:left="0" w:right="0" w:firstLin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3 10</w:t>
                        </w:r>
                      </w:p>
                      <w:p>
                        <w:pPr>
                          <w:spacing w:before="59" w:line="276" w:lineRule="exact"/>
                          <w:ind w:left="126" w:right="0" w:firstLin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w w:val="97"/>
        </w:rPr>
        <w:t>2</w:t>
      </w:r>
    </w:p>
    <w:p>
      <w:pPr>
        <w:spacing w:before="209"/>
        <w:ind w:left="101" w:right="0" w:firstLine="0"/>
        <w:jc w:val="left"/>
        <w:rPr>
          <w:rFonts w:ascii="Times New Roman" w:eastAsia="Times New Roman"/>
          <w:sz w:val="24"/>
        </w:rPr>
      </w:pPr>
      <w:r>
        <w:rPr>
          <w:sz w:val="21"/>
        </w:rPr>
        <w:t>均为锐角，满足</w:t>
      </w:r>
      <w:r>
        <w:rPr>
          <w:rFonts w:ascii="Times New Roman" w:eastAsia="Times New Roman"/>
          <w:sz w:val="24"/>
        </w:rPr>
        <w:t>sin</w:t>
      </w:r>
    </w:p>
    <w:p>
      <w:pPr>
        <w:pStyle w:val="10"/>
        <w:numPr>
          <w:ilvl w:val="1"/>
          <w:numId w:val="2"/>
        </w:numPr>
        <w:tabs>
          <w:tab w:val="left" w:pos="2023"/>
          <w:tab w:val="left" w:pos="2024"/>
        </w:tabs>
        <w:spacing w:before="170" w:after="0" w:line="240" w:lineRule="auto"/>
        <w:ind w:left="2023" w:right="0" w:hanging="192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9"/>
          <w:sz w:val="21"/>
        </w:rPr>
        <w:br w:type="column"/>
      </w:r>
      <w:r>
        <w:rPr>
          <w:rFonts w:ascii="Times New Roman" w:hAnsi="Times New Roman"/>
          <w:sz w:val="21"/>
        </w:rPr>
        <w:t>D</w:t>
      </w:r>
      <w:r>
        <w:rPr>
          <w:sz w:val="21"/>
        </w:rPr>
        <w:t>．</w:t>
      </w:r>
      <w:r>
        <w:rPr>
          <w:spacing w:val="-71"/>
          <w:sz w:val="21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>2</w:t>
      </w:r>
    </w:p>
    <w:p>
      <w:pPr>
        <w:pStyle w:val="5"/>
        <w:spacing w:before="4"/>
        <w:rPr>
          <w:rFonts w:ascii="Times New Roman"/>
          <w:sz w:val="35"/>
        </w:rPr>
      </w:pPr>
    </w:p>
    <w:p>
      <w:pPr>
        <w:pStyle w:val="5"/>
        <w:tabs>
          <w:tab w:val="left" w:pos="2534"/>
          <w:tab w:val="left" w:pos="3300"/>
        </w:tabs>
        <w:ind w:left="1483"/>
      </w:pPr>
      <w:r>
        <mc:AlternateContent>
          <mc:Choice Requires="wpg">
            <w:drawing>
              <wp:anchor distT="0" distB="0" distL="114300" distR="114300" simplePos="0" relativeHeight="250861568" behindDoc="1" locked="0" layoutInCell="1" allowOverlap="1">
                <wp:simplePos x="0" y="0"/>
                <wp:positionH relativeFrom="page">
                  <wp:posOffset>4323080</wp:posOffset>
                </wp:positionH>
                <wp:positionV relativeFrom="paragraph">
                  <wp:posOffset>-1270</wp:posOffset>
                </wp:positionV>
                <wp:extent cx="386715" cy="200025"/>
                <wp:effectExtent l="635" t="0" r="12700" b="6985"/>
                <wp:wrapNone/>
                <wp:docPr id="34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715" cy="200025"/>
                          <a:chOff x="6809" y="-2"/>
                          <a:chExt cx="609" cy="315"/>
                        </a:xfrm>
                      </wpg:grpSpPr>
                      <pic:pic xmlns:pic="http://schemas.openxmlformats.org/drawingml/2006/picture">
                        <pic:nvPicPr>
                          <pic:cNvPr id="32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808" y="40"/>
                            <a:ext cx="609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990" y="-3"/>
                            <a:ext cx="42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35" o:spid="_x0000_s1026" o:spt="203" style="position:absolute;left:0pt;margin-left:340.4pt;margin-top:-0.1pt;height:15.75pt;width:30.45pt;mso-position-horizontal-relative:page;z-index:-252454912;mso-width-relative:page;mso-height-relative:page;" coordorigin="6809,-2" coordsize="609,315" o:gfxdata="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">
                <o:lock v:ext="edit" aspectratio="f"/>
                <v:shape id="图片 36" o:spid="_x0000_s1026" o:spt="75" type="#_x0000_t75" style="position:absolute;left:6808;top:40;height:237;width:609;" filled="f" o:preferrelative="t" stroked="f" coordsize="21600,21600" o:gfxdata="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5hhg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6" o:title=""/>
                  <o:lock v:ext="edit" aspectratio="t"/>
                </v:shape>
                <v:shape id="图片 37" o:spid="_x0000_s1026" o:spt="75" type="#_x0000_t75" style="position:absolute;left:6990;top:-3;height:315;width:427;" filled="f" o:preferrelative="t" stroked="f" coordsize="21600,21600" o:gfxdata="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ZmaTi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7" o:title=""/>
                  <o:lock v:ext="edit" aspectratio="t"/>
                </v:shape>
              </v:group>
            </w:pict>
          </mc:Fallback>
        </mc:AlternateContent>
      </w:r>
      <w:r>
        <w:t>，则</w:t>
      </w:r>
      <w:r>
        <w:tab/>
      </w:r>
      <w:r>
        <w:rPr>
          <w:rFonts w:ascii="Times New Roman" w:eastAsia="Times New Roman"/>
        </w:rPr>
        <w:t>=</w:t>
      </w:r>
      <w:r>
        <w:t>（</w:t>
      </w:r>
      <w:r>
        <w:tab/>
      </w:r>
      <w:r>
        <w:t>）</w:t>
      </w:r>
    </w:p>
    <w:p>
      <w:pPr>
        <w:spacing w:after="0"/>
        <w:sectPr>
          <w:type w:val="continuous"/>
          <w:pgSz w:w="10440" w:h="14750"/>
          <w:pgMar w:top="1260" w:right="1000" w:bottom="1000" w:left="1040" w:header="720" w:footer="720" w:gutter="0"/>
          <w:cols w:equalWidth="0" w:num="3">
            <w:col w:w="1102" w:space="70"/>
            <w:col w:w="1928" w:space="746"/>
            <w:col w:w="4554"/>
          </w:cols>
        </w:sectPr>
      </w:pPr>
    </w:p>
    <w:p>
      <w:pPr>
        <w:tabs>
          <w:tab w:val="left" w:pos="2580"/>
        </w:tabs>
        <w:spacing w:before="170" w:line="234" w:lineRule="exact"/>
        <w:ind w:left="827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position w:val="2"/>
          <w:sz w:val="24"/>
        </w:rPr>
        <w:t>π</w:t>
      </w:r>
      <w:r>
        <w:rPr>
          <w:rFonts w:ascii="Times New Roman" w:hAnsi="Times New Roman"/>
          <w:position w:val="2"/>
          <w:sz w:val="24"/>
        </w:rPr>
        <w:tab/>
      </w:r>
      <w:r>
        <w:rPr>
          <w:rFonts w:ascii="Times New Roman" w:hAnsi="Times New Roman"/>
          <w:sz w:val="22"/>
        </w:rPr>
        <w:t>π</w:t>
      </w:r>
    </w:p>
    <w:p>
      <w:pPr>
        <w:pStyle w:val="10"/>
        <w:numPr>
          <w:ilvl w:val="2"/>
          <w:numId w:val="2"/>
        </w:numPr>
        <w:tabs>
          <w:tab w:val="left" w:pos="2189"/>
          <w:tab w:val="left" w:pos="2190"/>
        </w:tabs>
        <w:spacing w:before="0" w:after="0" w:line="164" w:lineRule="exact"/>
        <w:ind w:left="2189" w:right="0" w:hanging="1774"/>
        <w:jc w:val="lef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0862592" behindDoc="1" locked="0" layoutInCell="1" allowOverlap="1">
                <wp:simplePos x="0" y="0"/>
                <wp:positionH relativeFrom="page">
                  <wp:posOffset>1173480</wp:posOffset>
                </wp:positionH>
                <wp:positionV relativeFrom="paragraph">
                  <wp:posOffset>55245</wp:posOffset>
                </wp:positionV>
                <wp:extent cx="99060" cy="0"/>
                <wp:effectExtent l="0" t="0" r="0" b="0"/>
                <wp:wrapNone/>
                <wp:docPr id="35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ln w="803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92.4pt;margin-top:4.35pt;height:0pt;width:7.8pt;mso-position-horizontal-relative:page;z-index:-252453888;mso-width-relative:page;mso-height-relative:page;" filled="f" stroked="t" coordsize="21600,21600" o:gfxdata="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5DuvB9MAAAAHAQAADwAAAAAAAAABACAAAAAiAAAAZHJzL2Rv&#10;d25yZXYueG1sUEsBAhQAFAAAAAgAh07iQAbZx4bNAQAAjQMAAA4AAAAAAAAAAQAgAAAAIgEAAGRy&#10;cy9lMm9Eb2MueG1sUEsFBgAAAAAGAAYAWQEAAGEFAAAAAA==&#10;">
                <v:fill on="f" focussize="0,0"/>
                <v:stroke weight="0.63267716535433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2287905</wp:posOffset>
                </wp:positionH>
                <wp:positionV relativeFrom="paragraph">
                  <wp:posOffset>59690</wp:posOffset>
                </wp:positionV>
                <wp:extent cx="90805" cy="0"/>
                <wp:effectExtent l="0" t="0" r="0" b="0"/>
                <wp:wrapNone/>
                <wp:docPr id="104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ln w="717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180.15pt;margin-top:4.7pt;height:0pt;width:7.15pt;mso-position-horizontal-relative:page;z-index:251684864;mso-width-relative:page;mso-height-relative:page;" filled="f" stroked="t" coordsize="21600,21600" o:gfxdata="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+B6YD1gAAAAcBAAAPAAAAAAAAAAEAIAAAACIAAABk&#10;cnMvZG93bnJldi54bWxQSwECFAAUAAAACACHTuJAO3NEE88BAACOAwAADgAAAAAAAAABACAAAAAl&#10;AQAAZHJzL2Uyb0RvYy54bWxQSwUGAAAAAAYABgBZAQAAZgUAAAAA&#10;">
                <v:fill on="f" focussize="0,0"/>
                <v:stroke weight="0.5648818897637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/>
          <w:spacing w:val="-10"/>
          <w:sz w:val="21"/>
        </w:rPr>
        <w:t>B</w:t>
      </w:r>
      <w:r>
        <w:rPr>
          <w:spacing w:val="-10"/>
          <w:sz w:val="21"/>
        </w:rPr>
        <w:t>．</w:t>
      </w:r>
    </w:p>
    <w:p>
      <w:pPr>
        <w:tabs>
          <w:tab w:val="left" w:pos="2582"/>
        </w:tabs>
        <w:spacing w:before="0" w:line="230" w:lineRule="exact"/>
        <w:ind w:left="827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4"/>
        </w:rPr>
        <w:t>6</w:t>
      </w:r>
      <w:r>
        <w:rPr>
          <w:rFonts w:ascii="Times New Roman"/>
          <w:sz w:val="24"/>
        </w:rPr>
        <w:tab/>
      </w:r>
      <w:r>
        <w:rPr>
          <w:rFonts w:ascii="Times New Roman"/>
          <w:position w:val="2"/>
          <w:sz w:val="22"/>
        </w:rPr>
        <w:t>4</w:t>
      </w:r>
    </w:p>
    <w:p>
      <w:pPr>
        <w:tabs>
          <w:tab w:val="left" w:pos="2683"/>
        </w:tabs>
        <w:spacing w:before="170" w:line="234" w:lineRule="exact"/>
        <w:ind w:left="821" w:right="0" w:firstLine="0"/>
        <w:jc w:val="left"/>
        <w:rPr>
          <w:rFonts w:ascii="Times New Roman" w:hAnsi="Times New Roman"/>
          <w:sz w:val="22"/>
        </w:rPr>
      </w:pPr>
      <w:r>
        <w:br w:type="column"/>
      </w:r>
      <w:r>
        <w:rPr>
          <w:rFonts w:ascii="Times New Roman" w:hAnsi="Times New Roman"/>
          <w:position w:val="2"/>
          <w:sz w:val="24"/>
        </w:rPr>
        <w:t>π</w:t>
      </w:r>
      <w:r>
        <w:rPr>
          <w:rFonts w:ascii="Times New Roman" w:hAnsi="Times New Roman"/>
          <w:position w:val="2"/>
          <w:sz w:val="24"/>
        </w:rPr>
        <w:tab/>
      </w:r>
      <w:r>
        <w:rPr>
          <w:rFonts w:ascii="Times New Roman" w:hAnsi="Times New Roman"/>
          <w:sz w:val="22"/>
        </w:rPr>
        <w:t>3π</w:t>
      </w:r>
    </w:p>
    <w:p>
      <w:pPr>
        <w:pStyle w:val="5"/>
        <w:tabs>
          <w:tab w:val="left" w:pos="2279"/>
        </w:tabs>
        <w:spacing w:line="164" w:lineRule="exact"/>
        <w:ind w:left="416"/>
      </w:pPr>
      <w:r>
        <mc:AlternateContent>
          <mc:Choice Requires="wps">
            <w:drawing>
              <wp:anchor distT="0" distB="0" distL="114300" distR="114300" simplePos="0" relativeHeight="250864640" behindDoc="1" locked="0" layoutInCell="1" allowOverlap="1">
                <wp:simplePos x="0" y="0"/>
                <wp:positionH relativeFrom="page">
                  <wp:posOffset>3469005</wp:posOffset>
                </wp:positionH>
                <wp:positionV relativeFrom="paragraph">
                  <wp:posOffset>55245</wp:posOffset>
                </wp:positionV>
                <wp:extent cx="99060" cy="0"/>
                <wp:effectExtent l="0" t="0" r="0" b="0"/>
                <wp:wrapNone/>
                <wp:docPr id="36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ln w="803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273.15pt;margin-top:4.35pt;height:0pt;width:7.8pt;mso-position-horizontal-relative:page;z-index:-252451840;mso-width-relative:page;mso-height-relative:page;" filled="f" stroked="t" coordsize="21600,21600" o:gfxdata="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+eFeNcAAAAHAQAADwAAAAAAAAABACAAAAAiAAAAZHJz&#10;L2Rvd25yZXYueG1sUEsBAhQAFAAAAAgAh07iQIWmvufMAQAAjQMAAA4AAAAAAAAAAQAgAAAAJgEA&#10;AGRycy9lMm9Eb2MueG1sUEsFBgAAAAAGAAYAWQEAAGQFAAAAAA==&#10;">
                <v:fill on="f" focussize="0,0"/>
                <v:stroke weight="0.63267716535433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4658995</wp:posOffset>
                </wp:positionH>
                <wp:positionV relativeFrom="paragraph">
                  <wp:posOffset>59690</wp:posOffset>
                </wp:positionV>
                <wp:extent cx="152400" cy="0"/>
                <wp:effectExtent l="0" t="0" r="0" b="0"/>
                <wp:wrapNone/>
                <wp:docPr id="105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686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366.85pt;margin-top:4.7pt;height:0pt;width:12pt;mso-position-horizontal-relative:page;z-index:251686912;mso-width-relative:page;mso-height-relative:page;" filled="f" stroked="t" coordsize="21600,21600" o:gfxdata="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+LXENIAAAAHAQAADwAAAAAAAAABACAAAAAiAAAAZHJzL2Rv&#10;d25yZXYueG1sUEsBAhQAFAAAAAgAh07iQI7xTvnOAQAAjwMAAA4AAAAAAAAAAQAgAAAAIQEAAGRy&#10;cy9lMm9Eb2MueG1sUEsFBgAAAAAGAAYAWQEAAGEFAAAAAA==&#10;">
                <v:fill on="f" focussize="0,0"/>
                <v:stroke weight="0.54031496062992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/>
          <w:spacing w:val="-3"/>
        </w:rPr>
        <w:t>C</w:t>
      </w:r>
      <w:r>
        <w:rPr>
          <w:spacing w:val="-3"/>
        </w:rPr>
        <w:t>．</w:t>
      </w:r>
      <w:r>
        <w:rPr>
          <w:spacing w:val="-3"/>
        </w:rPr>
        <w:tab/>
      </w:r>
      <w:r>
        <w:rPr>
          <w:rFonts w:ascii="Times New Roman" w:eastAsia="Times New Roman"/>
        </w:rPr>
        <w:t>D</w:t>
      </w:r>
      <w:r>
        <w:t>．</w:t>
      </w:r>
    </w:p>
    <w:p>
      <w:pPr>
        <w:tabs>
          <w:tab w:val="left" w:pos="2745"/>
        </w:tabs>
        <w:spacing w:before="0" w:line="230" w:lineRule="exact"/>
        <w:ind w:left="823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4"/>
        </w:rPr>
        <w:t>3</w:t>
      </w:r>
      <w:r>
        <w:rPr>
          <w:rFonts w:ascii="Times New Roman"/>
          <w:sz w:val="24"/>
        </w:rPr>
        <w:tab/>
      </w:r>
      <w:r>
        <w:rPr>
          <w:rFonts w:ascii="Times New Roman"/>
          <w:position w:val="2"/>
          <w:sz w:val="22"/>
        </w:rPr>
        <w:t>4</w:t>
      </w:r>
    </w:p>
    <w:p>
      <w:pPr>
        <w:spacing w:after="0" w:line="230" w:lineRule="exact"/>
        <w:jc w:val="left"/>
        <w:rPr>
          <w:rFonts w:ascii="Times New Roman"/>
          <w:sz w:val="22"/>
        </w:rPr>
        <w:sectPr>
          <w:type w:val="continuous"/>
          <w:pgSz w:w="10440" w:h="14750"/>
          <w:pgMar w:top="1260" w:right="1000" w:bottom="1000" w:left="1040" w:header="720" w:footer="720" w:gutter="0"/>
          <w:cols w:equalWidth="0" w:num="2">
            <w:col w:w="2727" w:space="893"/>
            <w:col w:w="4780"/>
          </w:cols>
        </w:sectPr>
      </w:pPr>
    </w:p>
    <w:p>
      <w:pPr>
        <w:pStyle w:val="10"/>
        <w:numPr>
          <w:ilvl w:val="0"/>
          <w:numId w:val="1"/>
        </w:numPr>
        <w:tabs>
          <w:tab w:val="left" w:pos="372"/>
          <w:tab w:val="left" w:pos="7567"/>
        </w:tabs>
        <w:spacing w:before="4" w:after="0" w:line="240" w:lineRule="auto"/>
        <w:ind w:left="372" w:right="0" w:hanging="271"/>
        <w:jc w:val="left"/>
        <w:rPr>
          <w:rFonts w:ascii="Times New Roman" w:eastAsia="Times New Roman"/>
          <w:sz w:val="21"/>
        </w:rPr>
      </w:pPr>
      <w: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2315845</wp:posOffset>
                </wp:positionH>
                <wp:positionV relativeFrom="paragraph">
                  <wp:posOffset>216535</wp:posOffset>
                </wp:positionV>
                <wp:extent cx="186055" cy="189230"/>
                <wp:effectExtent l="0" t="0" r="4445" b="1270"/>
                <wp:wrapNone/>
                <wp:docPr id="108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055" cy="189230"/>
                          <a:chOff x="3647" y="341"/>
                          <a:chExt cx="293" cy="298"/>
                        </a:xfrm>
                      </wpg:grpSpPr>
                      <pic:pic xmlns:pic="http://schemas.openxmlformats.org/drawingml/2006/picture">
                        <pic:nvPicPr>
                          <pic:cNvPr id="106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647" y="341"/>
                            <a:ext cx="293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7" name="文本框 44"/>
                        <wps:cNvSpPr txBox="1"/>
                        <wps:spPr>
                          <a:xfrm>
                            <a:off x="3647" y="341"/>
                            <a:ext cx="293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0" w:line="287" w:lineRule="exact"/>
                                <w:ind w:left="159" w:right="0" w:firstLine="0"/>
                                <w:jc w:val="left"/>
                                <w:rPr>
                                  <w:rFonts w:ascii="Times New Roman"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/>
                                  <w:w w:val="97"/>
                                  <w:sz w:val="25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2" o:spid="_x0000_s1026" o:spt="203" style="position:absolute;left:0pt;margin-left:182.35pt;margin-top:17.05pt;height:14.9pt;width:14.65pt;mso-position-horizontal-relative:page;z-index:251688960;mso-width-relative:page;mso-height-relative:page;" coordorigin="3647,341" coordsize="293,298" o:gfxdata="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">
                <o:lock v:ext="edit" aspectratio="f"/>
                <v:shape id="图片 43" o:spid="_x0000_s1026" o:spt="75" type="#_x0000_t75" style="position:absolute;left:3647;top:341;height:271;width:293;" filled="f" o:preferrelative="t" stroked="f" coordsize="21600,21600" o:gfxdata="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wW6li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8" o:title=""/>
                  <o:lock v:ext="edit" aspectratio="t"/>
                </v:shape>
                <v:shape id="文本框 44" o:spid="_x0000_s1026" o:spt="202" type="#_x0000_t202" style="position:absolute;left:3647;top:341;height:298;width:293;" filled="f" stroked="f" coordsize="21600,21600" o:gfxdata="UEsDBAoAAAAAAIdO4kAAAAAAAAAAAAAAAAAEAAAAZHJzL1BLAwQUAAAACACHTuJAKGnOFr0AAADc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vnqB+zPpApn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ac4W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0" w:line="287" w:lineRule="exact"/>
                          <w:ind w:left="159" w:right="0" w:firstLine="0"/>
                          <w:jc w:val="left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w w:val="97"/>
                            <w:sz w:val="25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3526790</wp:posOffset>
                </wp:positionH>
                <wp:positionV relativeFrom="paragraph">
                  <wp:posOffset>216535</wp:posOffset>
                </wp:positionV>
                <wp:extent cx="184150" cy="189230"/>
                <wp:effectExtent l="635" t="0" r="5715" b="1270"/>
                <wp:wrapNone/>
                <wp:docPr id="111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" cy="189230"/>
                          <a:chOff x="5555" y="341"/>
                          <a:chExt cx="290" cy="298"/>
                        </a:xfrm>
                      </wpg:grpSpPr>
                      <pic:pic xmlns:pic="http://schemas.openxmlformats.org/drawingml/2006/picture">
                        <pic:nvPicPr>
                          <pic:cNvPr id="109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5554" y="341"/>
                            <a:ext cx="290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0" name="文本框 47"/>
                        <wps:cNvSpPr txBox="1"/>
                        <wps:spPr>
                          <a:xfrm>
                            <a:off x="5554" y="341"/>
                            <a:ext cx="290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0" w:line="287" w:lineRule="exact"/>
                                <w:ind w:left="157" w:right="0" w:firstLine="0"/>
                                <w:jc w:val="left"/>
                                <w:rPr>
                                  <w:rFonts w:ascii="Times New Roman"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25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5" o:spid="_x0000_s1026" o:spt="203" style="position:absolute;left:0pt;margin-left:277.7pt;margin-top:17.05pt;height:14.9pt;width:14.5pt;mso-position-horizontal-relative:page;z-index:251691008;mso-width-relative:page;mso-height-relative:page;" coordorigin="5555,341" coordsize="290,298" o:gfxdata="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om&#10;Dr62AAAAIQEAABkAAABkcnMvX3JlbHMvZTJvRG9jLnhtbC5yZWxzhY9BasMwEEX3hdxBzD6WnUUo&#10;xbI3oeBtSA4wSGNZxBoJSS317SPIJoFAl/M//z2mH//8Kn4pZRdYQde0IIh1MI6tguvle/8JIhdk&#10;g2tgUrBRhnHYffRnWrHUUV5czKJSOCtYSolfUma9kMfchEhcmzkkj6WeycqI+oaW5KFtjzI9M2B4&#10;YYrJKEiT6UBctljN/7PDPDtNp6B/PHF5o5DOV3cFYrJUFHgyDh9h10S2IIdevjw23AF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">
                <o:lock v:ext="edit" aspectratio="f"/>
                <v:shape id="图片 46" o:spid="_x0000_s1026" o:spt="75" type="#_x0000_t75" style="position:absolute;left:5554;top:341;height:271;width:290;" filled="f" o:preferrelative="t" stroked="f" coordsize="21600,21600" o:gfxdata="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iLQK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9" o:title=""/>
                  <o:lock v:ext="edit" aspectratio="t"/>
                </v:shape>
                <v:shape id="文本框 47" o:spid="_x0000_s1026" o:spt="202" type="#_x0000_t202" style="position:absolute;left:5554;top:341;height:298;width:290;" filled="f" stroked="f" coordsize="21600,21600" o:gfxdata="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ZwL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0" w:line="287" w:lineRule="exact"/>
                          <w:ind w:left="157" w:right="0" w:firstLine="0"/>
                          <w:jc w:val="left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5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4745990</wp:posOffset>
                </wp:positionH>
                <wp:positionV relativeFrom="paragraph">
                  <wp:posOffset>207010</wp:posOffset>
                </wp:positionV>
                <wp:extent cx="174625" cy="189865"/>
                <wp:effectExtent l="0" t="0" r="15875" b="635"/>
                <wp:wrapNone/>
                <wp:docPr id="114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25" cy="189865"/>
                          <a:chOff x="7474" y="326"/>
                          <a:chExt cx="275" cy="299"/>
                        </a:xfrm>
                      </wpg:grpSpPr>
                      <pic:pic xmlns:pic="http://schemas.openxmlformats.org/drawingml/2006/picture">
                        <pic:nvPicPr>
                          <pic:cNvPr id="112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7474" y="326"/>
                            <a:ext cx="27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3" name="文本框 50"/>
                        <wps:cNvSpPr txBox="1"/>
                        <wps:spPr>
                          <a:xfrm>
                            <a:off x="7474" y="326"/>
                            <a:ext cx="275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150" w:right="0" w:firstLine="0"/>
                                <w:jc w:val="left"/>
                                <w:rPr>
                                  <w:rFonts w:ascii="Times New Roman"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/>
                                  <w:w w:val="97"/>
                                  <w:sz w:val="25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" o:spid="_x0000_s1026" o:spt="203" style="position:absolute;left:0pt;margin-left:373.7pt;margin-top:16.3pt;height:14.95pt;width:13.75pt;mso-position-horizontal-relative:page;z-index:251693056;mso-width-relative:page;mso-height-relative:page;" coordorigin="7474,326" coordsize="275,299" o:gfxdata="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">
                <o:lock v:ext="edit" aspectratio="f"/>
                <v:shape id="图片 49" o:spid="_x0000_s1026" o:spt="75" type="#_x0000_t75" style="position:absolute;left:7474;top:326;height:276;width:275;" filled="f" o:preferrelative="t" stroked="f" coordsize="21600,21600" o:gfxdata="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/AyTC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0" o:title=""/>
                  <o:lock v:ext="edit" aspectratio="t"/>
                </v:shape>
                <v:shape id="文本框 50" o:spid="_x0000_s1026" o:spt="202" type="#_x0000_t202" style="position:absolute;left:7474;top:326;height:299;width:275;" filled="f" stroked="f" coordsize="21600,21600" o:gfxdata="UEsDBAoAAAAAAIdO4kAAAAAAAAAAAAAAAAAEAAAAZHJzL1BLAwQUAAAACACHTuJA0oteyLwAAADc&#10;AAAADwAAAGRycy9kb3ducmV2LnhtbEVPTWsCMRC9F/wPYYTearItSF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LXs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1"/>
                          <w:ind w:left="150" w:right="0" w:firstLine="0"/>
                          <w:jc w:val="left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w w:val="97"/>
                            <w:sz w:val="25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position w:val="1"/>
          <w:sz w:val="21"/>
        </w:rPr>
        <w:t>已知正方体</w:t>
      </w:r>
      <w:r>
        <w:rPr>
          <w:spacing w:val="-44"/>
          <w:position w:val="1"/>
          <w:sz w:val="21"/>
        </w:rPr>
        <w:t xml:space="preserve"> </w:t>
      </w:r>
      <w:r>
        <w:rPr>
          <w:rFonts w:ascii="Times New Roman" w:eastAsia="Times New Roman"/>
          <w:i/>
          <w:spacing w:val="2"/>
          <w:sz w:val="21"/>
        </w:rPr>
        <w:t>ABCD</w:t>
      </w:r>
      <w:r>
        <w:rPr>
          <w:rFonts w:ascii="Times New Roman" w:eastAsia="Times New Roman"/>
          <w:spacing w:val="2"/>
          <w:sz w:val="21"/>
        </w:rPr>
        <w:t>-</w:t>
      </w:r>
      <w:r>
        <w:rPr>
          <w:rFonts w:ascii="Times New Roman" w:eastAsia="Times New Roman"/>
          <w:i/>
          <w:spacing w:val="2"/>
          <w:sz w:val="21"/>
        </w:rPr>
        <w:t>A</w:t>
      </w:r>
      <w:r>
        <w:rPr>
          <w:rFonts w:ascii="Times New Roman" w:eastAsia="Times New Roman"/>
          <w:spacing w:val="2"/>
          <w:sz w:val="13"/>
        </w:rPr>
        <w:t>1</w:t>
      </w:r>
      <w:r>
        <w:rPr>
          <w:rFonts w:ascii="Times New Roman" w:eastAsia="Times New Roman"/>
          <w:i/>
          <w:spacing w:val="2"/>
          <w:sz w:val="21"/>
        </w:rPr>
        <w:t>B</w:t>
      </w:r>
      <w:r>
        <w:rPr>
          <w:rFonts w:ascii="Times New Roman" w:eastAsia="Times New Roman"/>
          <w:spacing w:val="2"/>
          <w:sz w:val="13"/>
        </w:rPr>
        <w:t>1</w:t>
      </w:r>
      <w:r>
        <w:rPr>
          <w:rFonts w:ascii="Times New Roman" w:eastAsia="Times New Roman"/>
          <w:i/>
          <w:spacing w:val="2"/>
          <w:sz w:val="21"/>
        </w:rPr>
        <w:t>C</w:t>
      </w:r>
      <w:r>
        <w:rPr>
          <w:rFonts w:ascii="Times New Roman" w:eastAsia="Times New Roman"/>
          <w:spacing w:val="2"/>
          <w:sz w:val="13"/>
        </w:rPr>
        <w:t>1</w:t>
      </w:r>
      <w:r>
        <w:rPr>
          <w:rFonts w:ascii="Times New Roman" w:eastAsia="Times New Roman"/>
          <w:i/>
          <w:spacing w:val="2"/>
          <w:sz w:val="21"/>
        </w:rPr>
        <w:t>D</w:t>
      </w:r>
      <w:r>
        <w:rPr>
          <w:rFonts w:ascii="Times New Roman" w:eastAsia="Times New Roman"/>
          <w:spacing w:val="2"/>
          <w:sz w:val="13"/>
        </w:rPr>
        <w:t>1</w:t>
      </w:r>
      <w:r>
        <w:rPr>
          <w:rFonts w:ascii="Times New Roman" w:eastAsia="Times New Roman"/>
          <w:spacing w:val="6"/>
          <w:sz w:val="13"/>
        </w:rPr>
        <w:t xml:space="preserve"> </w:t>
      </w:r>
      <w:r>
        <w:rPr>
          <w:position w:val="1"/>
          <w:sz w:val="21"/>
        </w:rPr>
        <w:t>中，</w:t>
      </w:r>
      <w:r>
        <w:rPr>
          <w:rFonts w:ascii="Times New Roman" w:eastAsia="Times New Roman"/>
          <w:i/>
          <w:sz w:val="21"/>
        </w:rPr>
        <w:t>AB</w:t>
      </w:r>
      <w:r>
        <w:rPr>
          <w:rFonts w:ascii="Times New Roman" w:eastAsia="Times New Roman"/>
          <w:sz w:val="21"/>
        </w:rPr>
        <w:t>=2,</w:t>
      </w:r>
      <w:r>
        <w:rPr>
          <w:position w:val="1"/>
          <w:sz w:val="21"/>
        </w:rPr>
        <w:t>则点</w:t>
      </w:r>
      <w:r>
        <w:rPr>
          <w:spacing w:val="-44"/>
          <w:position w:val="1"/>
          <w:sz w:val="21"/>
        </w:rPr>
        <w:t xml:space="preserve"> </w:t>
      </w:r>
      <w:r>
        <w:rPr>
          <w:rFonts w:ascii="Times New Roman" w:eastAsia="Times New Roman"/>
          <w:i/>
          <w:sz w:val="21"/>
        </w:rPr>
        <w:t>C</w:t>
      </w:r>
      <w:r>
        <w:rPr>
          <w:rFonts w:ascii="Times New Roman" w:eastAsia="Times New Roman"/>
          <w:i/>
          <w:spacing w:val="5"/>
          <w:sz w:val="21"/>
        </w:rPr>
        <w:t xml:space="preserve"> </w:t>
      </w:r>
      <w:r>
        <w:rPr>
          <w:position w:val="1"/>
          <w:sz w:val="21"/>
        </w:rPr>
        <w:t>到平面</w:t>
      </w:r>
      <w:r>
        <w:rPr>
          <w:spacing w:val="-59"/>
          <w:position w:val="1"/>
          <w:sz w:val="21"/>
        </w:rPr>
        <w:t xml:space="preserve"> </w:t>
      </w:r>
      <w:r>
        <w:rPr>
          <w:rFonts w:ascii="Times New Roman" w:eastAsia="Times New Roman"/>
          <w:i/>
          <w:sz w:val="21"/>
        </w:rPr>
        <w:t>BDD</w:t>
      </w:r>
      <w:r>
        <w:rPr>
          <w:rFonts w:ascii="Times New Roman" w:eastAsia="Times New Roman"/>
          <w:sz w:val="13"/>
        </w:rPr>
        <w:t>1</w:t>
      </w:r>
      <w:r>
        <w:rPr>
          <w:rFonts w:ascii="Times New Roman" w:eastAsia="Times New Roman"/>
          <w:i/>
          <w:sz w:val="21"/>
        </w:rPr>
        <w:t>B</w:t>
      </w:r>
      <w:r>
        <w:rPr>
          <w:rFonts w:ascii="Times New Roman" w:eastAsia="Times New Roman"/>
          <w:sz w:val="13"/>
        </w:rPr>
        <w:t>1</w:t>
      </w:r>
      <w:r>
        <w:rPr>
          <w:rFonts w:ascii="Times New Roman" w:eastAsia="Times New Roman"/>
          <w:spacing w:val="7"/>
          <w:sz w:val="13"/>
        </w:rPr>
        <w:t xml:space="preserve"> </w:t>
      </w:r>
      <w:r>
        <w:rPr>
          <w:position w:val="1"/>
          <w:sz w:val="21"/>
        </w:rPr>
        <w:t>的距离为（</w:t>
      </w:r>
      <w:r>
        <w:rPr>
          <w:position w:val="1"/>
          <w:sz w:val="21"/>
        </w:rPr>
        <w:tab/>
      </w:r>
      <w:r>
        <w:rPr>
          <w:position w:val="1"/>
          <w:sz w:val="21"/>
        </w:rPr>
        <w:t>）</w:t>
      </w:r>
    </w:p>
    <w:p>
      <w:pPr>
        <w:spacing w:after="0" w:line="240" w:lineRule="auto"/>
        <w:jc w:val="left"/>
        <w:rPr>
          <w:rFonts w:ascii="Times New Roman" w:eastAsia="Times New Roman"/>
          <w:sz w:val="21"/>
        </w:rPr>
        <w:sectPr>
          <w:type w:val="continuous"/>
          <w:pgSz w:w="10440" w:h="14750"/>
          <w:pgMar w:top="1260" w:right="1000" w:bottom="1000" w:left="1040" w:header="720" w:footer="720" w:gutter="0"/>
        </w:sectPr>
      </w:pPr>
    </w:p>
    <w:p>
      <w:pPr>
        <w:pStyle w:val="10"/>
        <w:numPr>
          <w:ilvl w:val="3"/>
          <w:numId w:val="2"/>
        </w:numPr>
        <w:tabs>
          <w:tab w:val="left" w:pos="2234"/>
          <w:tab w:val="left" w:pos="2235"/>
        </w:tabs>
        <w:spacing w:before="102" w:after="0" w:line="240" w:lineRule="auto"/>
        <w:ind w:left="2235" w:right="0" w:hanging="1849"/>
        <w:jc w:val="left"/>
        <w:rPr>
          <w:sz w:val="21"/>
        </w:rPr>
      </w:pPr>
      <w:r>
        <w:rPr>
          <w:rFonts w:ascii="Times New Roman" w:eastAsia="Times New Roman"/>
          <w:spacing w:val="-11"/>
          <w:sz w:val="21"/>
        </w:rPr>
        <w:t>B</w:t>
      </w:r>
      <w:r>
        <w:rPr>
          <w:spacing w:val="-11"/>
          <w:sz w:val="21"/>
        </w:rPr>
        <w:t>．</w:t>
      </w:r>
    </w:p>
    <w:p>
      <w:pPr>
        <w:pStyle w:val="2"/>
        <w:numPr>
          <w:ilvl w:val="0"/>
          <w:numId w:val="3"/>
        </w:numPr>
        <w:tabs>
          <w:tab w:val="left" w:pos="768"/>
        </w:tabs>
        <w:spacing w:before="79" w:after="0" w:line="240" w:lineRule="auto"/>
        <w:ind w:left="767" w:right="0" w:hanging="382"/>
        <w:jc w:val="left"/>
      </w:pPr>
      <w:r>
        <w:rPr>
          <w:w w:val="99"/>
        </w:rPr>
        <w:br w:type="column"/>
      </w:r>
      <w:r>
        <w:t>2</w:t>
      </w:r>
    </w:p>
    <w:p>
      <w:pPr>
        <w:pStyle w:val="10"/>
        <w:numPr>
          <w:ilvl w:val="0"/>
          <w:numId w:val="3"/>
        </w:numPr>
        <w:tabs>
          <w:tab w:val="left" w:pos="781"/>
        </w:tabs>
        <w:spacing w:before="68" w:after="0" w:line="240" w:lineRule="auto"/>
        <w:ind w:left="780" w:right="0" w:hanging="394"/>
        <w:jc w:val="left"/>
        <w:rPr>
          <w:rFonts w:ascii="Times New Roman"/>
          <w:sz w:val="25"/>
        </w:rPr>
      </w:pPr>
      <w:r>
        <w:rPr>
          <w:rFonts w:ascii="Times New Roman"/>
          <w:w w:val="97"/>
          <w:position w:val="1"/>
          <w:sz w:val="25"/>
        </w:rPr>
        <w:br w:type="column"/>
      </w:r>
      <w:r>
        <w:rPr>
          <w:rFonts w:ascii="Times New Roman"/>
          <w:position w:val="1"/>
          <w:sz w:val="25"/>
        </w:rPr>
        <w:t>2</w:t>
      </w:r>
    </w:p>
    <w:p>
      <w:pPr>
        <w:spacing w:after="0" w:line="240" w:lineRule="auto"/>
        <w:jc w:val="left"/>
        <w:rPr>
          <w:rFonts w:ascii="Times New Roman"/>
          <w:sz w:val="25"/>
        </w:rPr>
        <w:sectPr>
          <w:type w:val="continuous"/>
          <w:pgSz w:w="10440" w:h="14750"/>
          <w:pgMar w:top="1260" w:right="1000" w:bottom="1000" w:left="1040" w:header="720" w:footer="720" w:gutter="0"/>
          <w:cols w:equalWidth="0" w:num="3">
            <w:col w:w="2606" w:space="1015"/>
            <w:col w:w="933" w:space="974"/>
            <w:col w:w="2872"/>
          </w:cols>
        </w:sectPr>
      </w:pPr>
    </w:p>
    <w:p>
      <w:pPr>
        <w:pStyle w:val="10"/>
        <w:numPr>
          <w:ilvl w:val="0"/>
          <w:numId w:val="1"/>
        </w:numPr>
        <w:tabs>
          <w:tab w:val="left" w:pos="372"/>
        </w:tabs>
        <w:spacing w:before="30" w:after="0" w:line="309" w:lineRule="exact"/>
        <w:ind w:left="372" w:right="0" w:hanging="271"/>
        <w:jc w:val="left"/>
        <w:rPr>
          <w:rFonts w:ascii="Times New Roman" w:hAnsi="Times New Roman" w:eastAsia="Times New Roman"/>
          <w:i/>
          <w:sz w:val="21"/>
        </w:rPr>
      </w:pPr>
      <w:r>
        <mc:AlternateContent>
          <mc:Choice Requires="wpg">
            <w:drawing>
              <wp:anchor distT="0" distB="0" distL="114300" distR="114300" simplePos="0" relativeHeight="250872832" behindDoc="1" locked="0" layoutInCell="1" allowOverlap="1">
                <wp:simplePos x="0" y="0"/>
                <wp:positionH relativeFrom="page">
                  <wp:posOffset>3543935</wp:posOffset>
                </wp:positionH>
                <wp:positionV relativeFrom="paragraph">
                  <wp:posOffset>65405</wp:posOffset>
                </wp:positionV>
                <wp:extent cx="594360" cy="234950"/>
                <wp:effectExtent l="635" t="0" r="14605" b="0"/>
                <wp:wrapNone/>
                <wp:docPr id="39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" cy="234950"/>
                          <a:chOff x="5582" y="104"/>
                          <a:chExt cx="936" cy="370"/>
                        </a:xfrm>
                      </wpg:grpSpPr>
                      <wps:wsp>
                        <wps:cNvPr id="37" name="任意多边形 52"/>
                        <wps:cNvSpPr/>
                        <wps:spPr>
                          <a:xfrm>
                            <a:off x="39" y="3293"/>
                            <a:ext cx="890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90">
                                <a:moveTo>
                                  <a:pt x="5542" y="-2984"/>
                                </a:moveTo>
                                <a:lnTo>
                                  <a:pt x="5679" y="-2984"/>
                                </a:lnTo>
                                <a:moveTo>
                                  <a:pt x="5941" y="-2984"/>
                                </a:moveTo>
                                <a:lnTo>
                                  <a:pt x="6420" y="-2984"/>
                                </a:lnTo>
                              </a:path>
                            </a:pathLst>
                          </a:custGeom>
                          <a:noFill/>
                          <a:ln w="67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8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5764" y="103"/>
                            <a:ext cx="753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1" o:spid="_x0000_s1026" o:spt="203" style="position:absolute;left:0pt;margin-left:279.05pt;margin-top:5.15pt;height:18.5pt;width:46.8pt;mso-position-horizontal-relative:page;z-index:-252443648;mso-width-relative:page;mso-height-relative:page;" coordorigin="5582,104" coordsize="936,370" o:gfxdata="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">
                <o:lock v:ext="edit" aspectratio="f"/>
                <v:shape id="任意多边形 52" o:spid="_x0000_s1026" o:spt="100" style="position:absolute;left:39;top:3293;height:2;width:890;" filled="f" stroked="t" coordsize="890,1" o:gfxdata="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iQmai/&#10;AAAA2wAAAA8AAAAAAAAAAQAgAAAAIgAAAGRycy9kb3ducmV2LnhtbFBLAQIUABQAAAAIAIdO4kAz&#10;LwWeOwAAADkAAAAQAAAAAAAAAAEAIAAAAA4BAABkcnMvc2hhcGV4bWwueG1sUEsFBgAAAAAGAAYA&#10;WwEAALgDAAAAAA==&#10;" path="m5542,-2984l5679,-2984m5941,-2984l6420,-2984e">
                  <v:fill on="f" focussize="0,0"/>
                  <v:stroke weight="0.531102362204724pt" color="#000000" joinstyle="round"/>
                  <v:imagedata o:title=""/>
                  <o:lock v:ext="edit" aspectratio="f"/>
                </v:shape>
                <v:shape id="图片 53" o:spid="_x0000_s1026" o:spt="75" type="#_x0000_t75" style="position:absolute;left:5764;top:103;height:370;width:753;" filled="f" o:preferrelative="t" stroked="f" coordsize="21600,21600" o:gfxdata="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qy4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1" o:title=""/>
                  <o:lock v:ext="edit" aspectratio="t"/>
                </v:shape>
              </v:group>
            </w:pict>
          </mc:Fallback>
        </mc:AlternateContent>
      </w:r>
      <w:r>
        <w:rPr>
          <w:spacing w:val="1"/>
          <w:sz w:val="21"/>
        </w:rPr>
        <w:t>在△</w:t>
      </w:r>
      <w:r>
        <w:rPr>
          <w:rFonts w:ascii="Times New Roman" w:hAnsi="Times New Roman" w:eastAsia="Times New Roman"/>
          <w:i/>
          <w:spacing w:val="3"/>
          <w:sz w:val="21"/>
        </w:rPr>
        <w:t xml:space="preserve">ABC </w:t>
      </w:r>
      <w:r>
        <w:rPr>
          <w:spacing w:val="-11"/>
          <w:sz w:val="21"/>
        </w:rPr>
        <w:t xml:space="preserve">中，角 </w:t>
      </w:r>
      <w:r>
        <w:rPr>
          <w:rFonts w:ascii="Times New Roman" w:hAnsi="Times New Roman" w:eastAsia="Times New Roman"/>
          <w:i/>
          <w:spacing w:val="2"/>
          <w:sz w:val="21"/>
        </w:rPr>
        <w:t>A</w:t>
      </w:r>
      <w:r>
        <w:rPr>
          <w:rFonts w:ascii="Times New Roman" w:hAnsi="Times New Roman" w:eastAsia="Times New Roman"/>
          <w:spacing w:val="2"/>
          <w:sz w:val="21"/>
        </w:rPr>
        <w:t>,</w:t>
      </w:r>
      <w:r>
        <w:rPr>
          <w:rFonts w:ascii="Times New Roman" w:hAnsi="Times New Roman" w:eastAsia="Times New Roman"/>
          <w:i/>
          <w:spacing w:val="2"/>
          <w:sz w:val="21"/>
        </w:rPr>
        <w:t>B</w:t>
      </w:r>
      <w:r>
        <w:rPr>
          <w:rFonts w:ascii="Times New Roman" w:hAnsi="Times New Roman" w:eastAsia="Times New Roman"/>
          <w:spacing w:val="2"/>
          <w:sz w:val="21"/>
        </w:rPr>
        <w:t>,</w:t>
      </w:r>
      <w:r>
        <w:rPr>
          <w:rFonts w:ascii="Times New Roman" w:hAnsi="Times New Roman" w:eastAsia="Times New Roman"/>
          <w:i/>
          <w:spacing w:val="2"/>
          <w:sz w:val="21"/>
        </w:rPr>
        <w:t>C</w:t>
      </w:r>
      <w:r>
        <w:rPr>
          <w:rFonts w:ascii="Times New Roman" w:hAnsi="Times New Roman" w:eastAsia="Times New Roman"/>
          <w:i/>
          <w:spacing w:val="3"/>
          <w:sz w:val="21"/>
        </w:rPr>
        <w:t xml:space="preserve"> </w:t>
      </w:r>
      <w:r>
        <w:rPr>
          <w:spacing w:val="-7"/>
          <w:sz w:val="21"/>
        </w:rPr>
        <w:t xml:space="preserve">的对边分别为 </w:t>
      </w:r>
      <w:r>
        <w:rPr>
          <w:rFonts w:ascii="Times New Roman" w:hAnsi="Times New Roman" w:eastAsia="Times New Roman"/>
          <w:i/>
          <w:spacing w:val="-2"/>
          <w:sz w:val="21"/>
        </w:rPr>
        <w:t>a</w:t>
      </w:r>
      <w:r>
        <w:rPr>
          <w:rFonts w:ascii="Times New Roman" w:hAnsi="Times New Roman" w:eastAsia="Times New Roman"/>
          <w:spacing w:val="-2"/>
          <w:sz w:val="21"/>
        </w:rPr>
        <w:t>,</w:t>
      </w:r>
      <w:r>
        <w:rPr>
          <w:rFonts w:ascii="Times New Roman" w:hAnsi="Times New Roman" w:eastAsia="Times New Roman"/>
          <w:i/>
          <w:spacing w:val="-2"/>
          <w:sz w:val="21"/>
        </w:rPr>
        <w:t>b</w:t>
      </w:r>
      <w:r>
        <w:rPr>
          <w:rFonts w:ascii="Times New Roman" w:hAnsi="Times New Roman" w:eastAsia="Times New Roman"/>
          <w:spacing w:val="-2"/>
          <w:sz w:val="21"/>
        </w:rPr>
        <w:t>,</w:t>
      </w:r>
      <w:r>
        <w:rPr>
          <w:rFonts w:ascii="Times New Roman" w:hAnsi="Times New Roman" w:eastAsia="Times New Roman"/>
          <w:i/>
          <w:spacing w:val="-2"/>
          <w:sz w:val="21"/>
        </w:rPr>
        <w:t>c</w:t>
      </w:r>
      <w:r>
        <w:rPr>
          <w:rFonts w:ascii="Times New Roman" w:hAnsi="Times New Roman" w:eastAsia="Times New Roman"/>
          <w:spacing w:val="-2"/>
          <w:sz w:val="21"/>
        </w:rPr>
        <w:t>,</w:t>
      </w:r>
      <w:r>
        <w:rPr>
          <w:spacing w:val="-26"/>
          <w:sz w:val="21"/>
        </w:rPr>
        <w:t xml:space="preserve">若 </w:t>
      </w:r>
      <w:r>
        <w:rPr>
          <w:rFonts w:ascii="Times New Roman" w:hAnsi="Times New Roman" w:eastAsia="Times New Roman"/>
          <w:i/>
          <w:position w:val="15"/>
          <w:sz w:val="21"/>
        </w:rPr>
        <w:t>a</w:t>
      </w:r>
    </w:p>
    <w:p>
      <w:pPr>
        <w:spacing w:before="30" w:line="188" w:lineRule="exact"/>
        <w:ind w:left="101" w:right="0" w:firstLine="0"/>
        <w:jc w:val="left"/>
        <w:rPr>
          <w:rFonts w:ascii="Times New Roman"/>
          <w:i/>
          <w:sz w:val="21"/>
        </w:rPr>
      </w:pPr>
      <w:r>
        <w:br w:type="column"/>
      </w:r>
      <w:r>
        <w:rPr>
          <w:rFonts w:ascii="Times New Roman"/>
          <w:w w:val="105"/>
          <w:sz w:val="21"/>
        </w:rPr>
        <w:t xml:space="preserve">cos </w:t>
      </w:r>
      <w:r>
        <w:rPr>
          <w:rFonts w:ascii="Times New Roman"/>
          <w:i/>
          <w:w w:val="105"/>
          <w:sz w:val="21"/>
        </w:rPr>
        <w:t>B</w:t>
      </w:r>
    </w:p>
    <w:p>
      <w:pPr>
        <w:spacing w:before="0" w:line="120" w:lineRule="exact"/>
        <w:ind w:left="629" w:right="0" w:firstLine="0"/>
        <w:jc w:val="left"/>
        <w:rPr>
          <w:sz w:val="21"/>
        </w:rPr>
      </w:pPr>
      <w:r>
        <w:rPr>
          <w:sz w:val="21"/>
        </w:rPr>
        <w:t>，则△</w:t>
      </w:r>
      <w:r>
        <w:rPr>
          <w:rFonts w:ascii="Times New Roman" w:hAnsi="Times New Roman" w:eastAsia="Times New Roman"/>
          <w:i/>
          <w:sz w:val="21"/>
        </w:rPr>
        <w:t xml:space="preserve">ABC </w:t>
      </w:r>
      <w:r>
        <w:rPr>
          <w:sz w:val="21"/>
        </w:rPr>
        <w:t>形状是（</w:t>
      </w:r>
      <w:r>
        <w:rPr>
          <w:spacing w:val="58"/>
          <w:sz w:val="21"/>
        </w:rPr>
        <w:t xml:space="preserve"> </w:t>
      </w:r>
      <w:r>
        <w:rPr>
          <w:sz w:val="21"/>
        </w:rPr>
        <w:t>）</w:t>
      </w:r>
    </w:p>
    <w:p>
      <w:pPr>
        <w:spacing w:after="0" w:line="120" w:lineRule="exact"/>
        <w:jc w:val="left"/>
        <w:rPr>
          <w:sz w:val="21"/>
        </w:rPr>
        <w:sectPr>
          <w:type w:val="continuous"/>
          <w:pgSz w:w="10440" w:h="14750"/>
          <w:pgMar w:top="1260" w:right="1000" w:bottom="1000" w:left="1040" w:header="720" w:footer="720" w:gutter="0"/>
          <w:cols w:equalWidth="0" w:num="2">
            <w:col w:w="4707" w:space="143"/>
            <w:col w:w="3550"/>
          </w:cols>
        </w:sectPr>
      </w:pPr>
    </w:p>
    <w:p>
      <w:pPr>
        <w:tabs>
          <w:tab w:val="left" w:pos="4951"/>
          <w:tab w:val="left" w:pos="6185"/>
          <w:tab w:val="left" w:pos="7942"/>
        </w:tabs>
        <w:spacing w:before="19" w:line="112" w:lineRule="auto"/>
        <w:ind w:left="4554" w:right="0" w:firstLine="0"/>
        <w:jc w:val="left"/>
        <w:rPr>
          <w:rFonts w:ascii="Times New Roman"/>
          <w:i/>
          <w:sz w:val="21"/>
        </w:rPr>
      </w:pPr>
      <w:r>
        <mc:AlternateContent>
          <mc:Choice Requires="wpg">
            <w:drawing>
              <wp:anchor distT="0" distB="0" distL="114300" distR="114300" simplePos="0" relativeHeight="250836992" behindDoc="1" locked="0" layoutInCell="1" allowOverlap="1">
                <wp:simplePos x="0" y="0"/>
                <wp:positionH relativeFrom="page">
                  <wp:posOffset>4486275</wp:posOffset>
                </wp:positionH>
                <wp:positionV relativeFrom="paragraph">
                  <wp:posOffset>53340</wp:posOffset>
                </wp:positionV>
                <wp:extent cx="1409700" cy="1333500"/>
                <wp:effectExtent l="0" t="0" r="0" b="0"/>
                <wp:wrapNone/>
                <wp:docPr id="1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333500"/>
                          <a:chOff x="7065" y="85"/>
                          <a:chExt cx="2220" cy="2100"/>
                        </a:xfrm>
                      </wpg:grpSpPr>
                      <wps:wsp>
                        <wps:cNvPr id="2" name="矩形 55"/>
                        <wps:cNvSpPr/>
                        <wps:spPr>
                          <a:xfrm>
                            <a:off x="7453" y="217"/>
                            <a:ext cx="1403" cy="1376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任意多边形 56"/>
                        <wps:cNvSpPr/>
                        <wps:spPr>
                          <a:xfrm>
                            <a:off x="7453" y="217"/>
                            <a:ext cx="1402" cy="137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02" h="1376">
                                <a:moveTo>
                                  <a:pt x="0" y="0"/>
                                </a:moveTo>
                                <a:lnTo>
                                  <a:pt x="765" y="1375"/>
                                </a:lnTo>
                                <a:moveTo>
                                  <a:pt x="0" y="0"/>
                                </a:moveTo>
                                <a:lnTo>
                                  <a:pt x="1402" y="688"/>
                                </a:lnTo>
                                <a:moveTo>
                                  <a:pt x="765" y="1375"/>
                                </a:moveTo>
                                <a:lnTo>
                                  <a:pt x="1402" y="68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7065" y="84"/>
                            <a:ext cx="46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8775" y="1569"/>
                            <a:ext cx="49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8820" y="84"/>
                            <a:ext cx="46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8025" y="1614"/>
                            <a:ext cx="49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8790" y="819"/>
                            <a:ext cx="40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7095" y="1599"/>
                            <a:ext cx="46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7635" y="1869"/>
                            <a:ext cx="141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4" o:spid="_x0000_s1026" o:spt="203" style="position:absolute;left:0pt;margin-left:353.25pt;margin-top:4.2pt;height:105pt;width:111pt;mso-position-horizontal-relative:page;z-index:-252479488;mso-width-relative:page;mso-height-relative:page;" coordorigin="7065,85" coordsize="2220,2100" o:gfxdata="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">
                <o:lock v:ext="edit" aspectratio="f"/>
                <v:rect id="矩形 55" o:spid="_x0000_s1026" o:spt="1" style="position:absolute;left:7453;top:217;height:1376;width:1403;" filled="f" stroked="t" coordsize="21600,21600" o:gfxdata="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LkWvb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/>
                  <v:imagedata o:title=""/>
                  <o:lock v:ext="edit" aspectratio="f"/>
                </v:rect>
                <v:shape id="任意多边形 56" o:spid="_x0000_s1026" o:spt="100" style="position:absolute;left:7453;top:217;height:1376;width:1402;" filled="f" stroked="t" coordsize="1402,1376" o:gfxdata="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wZjIbsAAADa&#10;AAAADwAAAAAAAAABACAAAAAiAAAAZHJzL2Rvd25yZXYueG1sUEsBAhQAFAAAAAgAh07iQDMvBZ47&#10;AAAAOQAAABAAAAAAAAAAAQAgAAAACgEAAGRycy9zaGFwZXhtbC54bWxQSwUGAAAAAAYABgBbAQAA&#10;tAMAAAAA&#10;" path="m0,0l765,1375m0,0l1402,688m765,1375l1402,688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图片 57" o:spid="_x0000_s1026" o:spt="75" type="#_x0000_t75" style="position:absolute;left:7065;top:84;height:255;width:465;" filled="f" o:preferrelative="t" stroked="f" coordsize="21600,21600" o:gfxdata="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FKZ9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2" o:title=""/>
                  <o:lock v:ext="edit" aspectratio="t"/>
                </v:shape>
                <v:shape id="图片 58" o:spid="_x0000_s1026" o:spt="75" type="#_x0000_t75" style="position:absolute;left:8775;top:1569;height:360;width:495;" filled="f" o:preferrelative="t" stroked="f" coordsize="21600,21600" o:gfxdata="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y6bkG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3" o:title=""/>
                  <o:lock v:ext="edit" aspectratio="t"/>
                </v:shape>
                <v:shape id="图片 59" o:spid="_x0000_s1026" o:spt="75" type="#_x0000_t75" style="position:absolute;left:8820;top:84;height:255;width:465;" filled="f" o:preferrelative="t" stroked="f" coordsize="21600,21600" o:gfxdata="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XNDYa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2" o:title=""/>
                  <o:lock v:ext="edit" aspectratio="t"/>
                </v:shape>
                <v:shape id="图片 60" o:spid="_x0000_s1026" o:spt="75" type="#_x0000_t75" style="position:absolute;left:8025;top:1614;height:300;width:495;" filled="f" o:preferrelative="t" stroked="f" coordsize="21600,21600" o:gfxdata="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02JN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4" o:title=""/>
                  <o:lock v:ext="edit" aspectratio="t"/>
                </v:shape>
                <v:shape id="图片 61" o:spid="_x0000_s1026" o:spt="75" type="#_x0000_t75" style="position:absolute;left:8790;top:819;height:285;width:405;" filled="f" o:preferrelative="t" stroked="f" coordsize="21600,21600" o:gfxdata="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PK9/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5" o:title=""/>
                  <o:lock v:ext="edit" aspectratio="t"/>
                </v:shape>
                <v:shape id="图片 62" o:spid="_x0000_s1026" o:spt="75" type="#_x0000_t75" style="position:absolute;left:7095;top:1599;height:315;width:465;" filled="f" o:preferrelative="t" stroked="f" coordsize="21600,21600" o:gfxdata="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wIWd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6" o:title=""/>
                  <o:lock v:ext="edit" aspectratio="t"/>
                </v:shape>
                <v:shape id="图片 63" o:spid="_x0000_s1026" o:spt="75" type="#_x0000_t75" style="position:absolute;left:7635;top:1869;height:315;width:1410;" filled="f" o:preferrelative="t" stroked="f" coordsize="21600,21600" o:gfxdata="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M73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7" o:title=""/>
                  <o:lock v:ext="edit" aspectratio="t"/>
                </v:shape>
              </v:group>
            </w:pict>
          </mc:Fallback>
        </mc:AlternateContent>
      </w:r>
      <w:r>
        <w:rPr>
          <w:rFonts w:ascii="Times New Roman"/>
          <w:i/>
          <w:w w:val="105"/>
          <w:sz w:val="21"/>
        </w:rPr>
        <w:t>b</w:t>
      </w:r>
      <w:r>
        <w:rPr>
          <w:rFonts w:ascii="Times New Roman"/>
          <w:i/>
          <w:w w:val="105"/>
          <w:sz w:val="21"/>
        </w:rPr>
        <w:tab/>
      </w:r>
      <w:r>
        <w:rPr>
          <w:rFonts w:ascii="Times New Roman"/>
          <w:w w:val="105"/>
          <w:sz w:val="21"/>
        </w:rPr>
        <w:t>cos</w:t>
      </w:r>
      <w:r>
        <w:rPr>
          <w:rFonts w:ascii="Times New Roman"/>
          <w:spacing w:val="-14"/>
          <w:w w:val="105"/>
          <w:sz w:val="21"/>
        </w:rPr>
        <w:t xml:space="preserve"> </w:t>
      </w:r>
      <w:r>
        <w:rPr>
          <w:rFonts w:ascii="Times New Roman"/>
          <w:i/>
          <w:w w:val="105"/>
          <w:sz w:val="21"/>
        </w:rPr>
        <w:t>A</w:t>
      </w:r>
      <w:r>
        <w:rPr>
          <w:rFonts w:ascii="Times New Roman"/>
          <w:i/>
          <w:w w:val="105"/>
          <w:sz w:val="21"/>
        </w:rPr>
        <w:tab/>
      </w:r>
      <w:r>
        <w:rPr>
          <w:rFonts w:ascii="Times New Roman"/>
          <w:i/>
          <w:w w:val="105"/>
          <w:position w:val="-14"/>
          <w:sz w:val="21"/>
        </w:rPr>
        <w:t>A</w:t>
      </w:r>
      <w:r>
        <w:rPr>
          <w:rFonts w:ascii="Times New Roman"/>
          <w:i/>
          <w:w w:val="105"/>
          <w:position w:val="-14"/>
          <w:sz w:val="21"/>
        </w:rPr>
        <w:tab/>
      </w:r>
      <w:r>
        <w:rPr>
          <w:rFonts w:ascii="Times New Roman"/>
          <w:i/>
          <w:w w:val="105"/>
          <w:position w:val="-14"/>
          <w:sz w:val="21"/>
        </w:rPr>
        <w:t>D</w:t>
      </w:r>
    </w:p>
    <w:p>
      <w:pPr>
        <w:pStyle w:val="10"/>
        <w:numPr>
          <w:ilvl w:val="1"/>
          <w:numId w:val="1"/>
        </w:numPr>
        <w:tabs>
          <w:tab w:val="left" w:pos="688"/>
          <w:tab w:val="left" w:pos="3902"/>
        </w:tabs>
        <w:spacing w:before="0" w:after="0" w:line="242" w:lineRule="exact"/>
        <w:ind w:left="687" w:right="0" w:hanging="317"/>
        <w:jc w:val="left"/>
        <w:rPr>
          <w:sz w:val="21"/>
        </w:rPr>
      </w:pPr>
      <w:r>
        <w:rPr>
          <w:sz w:val="21"/>
        </w:rPr>
        <w:t>直角三角形</w:t>
      </w:r>
      <w:r>
        <w:rPr>
          <w:sz w:val="21"/>
        </w:rPr>
        <w:tab/>
      </w:r>
      <w:r>
        <w:rPr>
          <w:rFonts w:ascii="Times New Roman" w:eastAsia="Times New Roman"/>
          <w:spacing w:val="-11"/>
          <w:sz w:val="21"/>
        </w:rPr>
        <w:t>B.</w:t>
      </w:r>
      <w:r>
        <w:rPr>
          <w:rFonts w:ascii="Times New Roman" w:eastAsia="Times New Roman"/>
          <w:spacing w:val="18"/>
          <w:sz w:val="21"/>
        </w:rPr>
        <w:t xml:space="preserve"> </w:t>
      </w:r>
      <w:r>
        <w:rPr>
          <w:sz w:val="21"/>
        </w:rPr>
        <w:t>等腰三角形</w:t>
      </w:r>
    </w:p>
    <w:p>
      <w:pPr>
        <w:pStyle w:val="5"/>
        <w:tabs>
          <w:tab w:val="left" w:pos="3902"/>
        </w:tabs>
        <w:spacing w:line="265" w:lineRule="exact"/>
        <w:ind w:left="386"/>
      </w:pPr>
      <w:r>
        <w:rPr>
          <w:rFonts w:ascii="Times New Roman" w:eastAsia="Times New Roman"/>
          <w:spacing w:val="-3"/>
        </w:rPr>
        <w:t xml:space="preserve">C. </w:t>
      </w:r>
      <w:r>
        <w:rPr>
          <w:rFonts w:ascii="Times New Roman" w:eastAsia="Times New Roman"/>
          <w:spacing w:val="10"/>
        </w:rPr>
        <w:t xml:space="preserve"> </w:t>
      </w:r>
      <w:r>
        <w:rPr>
          <w:position w:val="1"/>
        </w:rPr>
        <w:t>等腰直角三角形</w:t>
      </w:r>
      <w:r>
        <w:rPr>
          <w:position w:val="1"/>
        </w:rPr>
        <w:tab/>
      </w:r>
      <w:r>
        <w:rPr>
          <w:rFonts w:ascii="Times New Roman" w:eastAsia="Times New Roman"/>
        </w:rPr>
        <w:t>D.</w:t>
      </w:r>
      <w:r>
        <w:rPr>
          <w:rFonts w:ascii="Times New Roman" w:eastAsia="Times New Roman"/>
          <w:spacing w:val="44"/>
        </w:rPr>
        <w:t xml:space="preserve"> </w:t>
      </w:r>
      <w:r>
        <w:rPr>
          <w:position w:val="1"/>
        </w:rPr>
        <w:t>等腰或直角三角形</w:t>
      </w:r>
    </w:p>
    <w:p>
      <w:pPr>
        <w:pStyle w:val="10"/>
        <w:numPr>
          <w:ilvl w:val="0"/>
          <w:numId w:val="1"/>
        </w:numPr>
        <w:tabs>
          <w:tab w:val="left" w:pos="372"/>
          <w:tab w:val="left" w:pos="7912"/>
        </w:tabs>
        <w:spacing w:before="14" w:after="0" w:line="286" w:lineRule="exact"/>
        <w:ind w:left="372" w:right="0" w:hanging="271"/>
        <w:jc w:val="left"/>
        <w:rPr>
          <w:rFonts w:ascii="Times New Roman" w:eastAsia="Times New Roman"/>
          <w:i/>
          <w:sz w:val="21"/>
        </w:rPr>
      </w:pPr>
      <w:r>
        <w:rPr>
          <w:sz w:val="21"/>
        </w:rPr>
        <w:t>如图，正方形</w:t>
      </w:r>
      <w:r>
        <w:rPr>
          <w:spacing w:val="-49"/>
          <w:sz w:val="21"/>
        </w:rPr>
        <w:t xml:space="preserve"> </w:t>
      </w:r>
      <w:r>
        <w:rPr>
          <w:rFonts w:ascii="Times New Roman" w:eastAsia="Times New Roman"/>
          <w:i/>
          <w:position w:val="1"/>
          <w:sz w:val="21"/>
        </w:rPr>
        <w:t>ABCD</w:t>
      </w:r>
      <w:r>
        <w:rPr>
          <w:rFonts w:ascii="Times New Roman" w:eastAsia="Times New Roman"/>
          <w:i/>
          <w:spacing w:val="-17"/>
          <w:position w:val="1"/>
          <w:sz w:val="21"/>
        </w:rPr>
        <w:t xml:space="preserve"> </w:t>
      </w:r>
      <w:r>
        <w:rPr>
          <w:sz w:val="21"/>
        </w:rPr>
        <w:t>的边长为</w:t>
      </w:r>
      <w:r>
        <w:rPr>
          <w:spacing w:val="-45"/>
          <w:sz w:val="21"/>
        </w:rPr>
        <w:t xml:space="preserve"> </w:t>
      </w:r>
      <w:r>
        <w:rPr>
          <w:rFonts w:ascii="Times New Roman" w:eastAsia="Times New Roman"/>
          <w:sz w:val="21"/>
        </w:rPr>
        <w:t>2</w:t>
      </w:r>
      <w:r>
        <w:rPr>
          <w:sz w:val="21"/>
        </w:rPr>
        <w:t>，</w:t>
      </w:r>
      <w:r>
        <w:rPr>
          <w:spacing w:val="-61"/>
          <w:sz w:val="21"/>
        </w:rPr>
        <w:t xml:space="preserve"> </w:t>
      </w:r>
      <w:r>
        <w:rPr>
          <w:rFonts w:ascii="Times New Roman" w:eastAsia="Times New Roman"/>
          <w:i/>
          <w:sz w:val="21"/>
        </w:rPr>
        <w:t>E</w:t>
      </w:r>
      <w:r>
        <w:rPr>
          <w:rFonts w:ascii="Times New Roman" w:eastAsia="Times New Roman"/>
          <w:i/>
          <w:spacing w:val="-6"/>
          <w:sz w:val="21"/>
        </w:rPr>
        <w:t xml:space="preserve"> </w:t>
      </w:r>
      <w:r>
        <w:rPr>
          <w:rFonts w:ascii="Times New Roman" w:eastAsia="Times New Roman"/>
          <w:sz w:val="21"/>
        </w:rPr>
        <w:t>,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rFonts w:ascii="Times New Roman" w:eastAsia="Times New Roman"/>
          <w:i/>
          <w:sz w:val="21"/>
        </w:rPr>
        <w:t>F</w:t>
      </w:r>
      <w:r>
        <w:rPr>
          <w:rFonts w:ascii="Times New Roman" w:eastAsia="Times New Roman"/>
          <w:i/>
          <w:spacing w:val="14"/>
          <w:sz w:val="21"/>
        </w:rPr>
        <w:t xml:space="preserve"> </w:t>
      </w:r>
      <w:r>
        <w:rPr>
          <w:sz w:val="21"/>
        </w:rPr>
        <w:t>分别为</w:t>
      </w:r>
      <w:r>
        <w:rPr>
          <w:spacing w:val="-64"/>
          <w:sz w:val="21"/>
        </w:rPr>
        <w:t xml:space="preserve"> </w:t>
      </w:r>
      <w:r>
        <w:rPr>
          <w:rFonts w:ascii="Times New Roman" w:eastAsia="Times New Roman"/>
          <w:i/>
          <w:position w:val="1"/>
          <w:sz w:val="21"/>
        </w:rPr>
        <w:t>BC</w:t>
      </w:r>
      <w:r>
        <w:rPr>
          <w:rFonts w:ascii="Times New Roman" w:eastAsia="Times New Roman"/>
          <w:i/>
          <w:spacing w:val="1"/>
          <w:position w:val="1"/>
          <w:sz w:val="21"/>
        </w:rPr>
        <w:t xml:space="preserve"> </w:t>
      </w:r>
      <w:r>
        <w:rPr>
          <w:rFonts w:ascii="Times New Roman" w:eastAsia="Times New Roman"/>
          <w:sz w:val="21"/>
        </w:rPr>
        <w:t>,</w:t>
      </w:r>
      <w:r>
        <w:rPr>
          <w:rFonts w:ascii="Times New Roman" w:eastAsia="Times New Roman"/>
          <w:spacing w:val="-17"/>
          <w:sz w:val="21"/>
        </w:rPr>
        <w:t xml:space="preserve"> </w:t>
      </w:r>
      <w:r>
        <w:rPr>
          <w:rFonts w:ascii="Times New Roman" w:eastAsia="Times New Roman"/>
          <w:i/>
          <w:position w:val="1"/>
          <w:sz w:val="21"/>
        </w:rPr>
        <w:t>CD</w:t>
      </w:r>
      <w:r>
        <w:rPr>
          <w:rFonts w:ascii="Times New Roman" w:eastAsia="Times New Roman"/>
          <w:i/>
          <w:spacing w:val="-10"/>
          <w:position w:val="1"/>
          <w:sz w:val="21"/>
        </w:rPr>
        <w:t xml:space="preserve"> </w:t>
      </w:r>
      <w:r>
        <w:rPr>
          <w:sz w:val="21"/>
        </w:rPr>
        <w:t>的中点，</w:t>
      </w:r>
      <w:r>
        <w:rPr>
          <w:sz w:val="21"/>
        </w:rPr>
        <w:tab/>
      </w:r>
      <w:r>
        <w:rPr>
          <w:rFonts w:ascii="Times New Roman" w:eastAsia="Times New Roman"/>
          <w:i/>
          <w:position w:val="-5"/>
          <w:sz w:val="21"/>
        </w:rPr>
        <w:t>F</w:t>
      </w:r>
    </w:p>
    <w:p>
      <w:pPr>
        <w:spacing w:before="0" w:line="250" w:lineRule="exact"/>
        <w:ind w:left="356" w:right="0" w:firstLine="0"/>
        <w:jc w:val="left"/>
        <w:rPr>
          <w:sz w:val="21"/>
        </w:rPr>
      </w:pPr>
      <w:r>
        <w:rPr>
          <w:sz w:val="21"/>
        </w:rPr>
        <w:t xml:space="preserve">沿 </w:t>
      </w:r>
      <w:r>
        <w:rPr>
          <w:rFonts w:ascii="Times New Roman" w:eastAsia="Times New Roman"/>
          <w:i/>
          <w:position w:val="1"/>
          <w:sz w:val="21"/>
        </w:rPr>
        <w:t>AE</w:t>
      </w:r>
      <w:r>
        <w:rPr>
          <w:rFonts w:hint="eastAsia" w:ascii="新宋体" w:eastAsia="新宋体"/>
          <w:position w:val="1"/>
          <w:sz w:val="21"/>
        </w:rPr>
        <w:t>，</w:t>
      </w:r>
      <w:r>
        <w:rPr>
          <w:rFonts w:ascii="Times New Roman" w:eastAsia="Times New Roman"/>
          <w:i/>
          <w:position w:val="1"/>
          <w:sz w:val="21"/>
        </w:rPr>
        <w:t>EF</w:t>
      </w:r>
      <w:r>
        <w:rPr>
          <w:rFonts w:hint="eastAsia" w:ascii="新宋体" w:eastAsia="新宋体"/>
          <w:position w:val="1"/>
          <w:sz w:val="21"/>
        </w:rPr>
        <w:t>，</w:t>
      </w:r>
      <w:r>
        <w:rPr>
          <w:rFonts w:ascii="Times New Roman" w:eastAsia="Times New Roman"/>
          <w:i/>
          <w:position w:val="1"/>
          <w:sz w:val="21"/>
        </w:rPr>
        <w:t xml:space="preserve">FA </w:t>
      </w:r>
      <w:r>
        <w:rPr>
          <w:sz w:val="21"/>
        </w:rPr>
        <w:t xml:space="preserve">将正方形折起，使 </w:t>
      </w:r>
      <w:r>
        <w:rPr>
          <w:rFonts w:ascii="Times New Roman" w:eastAsia="Times New Roman"/>
          <w:i/>
          <w:sz w:val="21"/>
        </w:rPr>
        <w:t>B</w:t>
      </w:r>
      <w:r>
        <w:rPr>
          <w:rFonts w:ascii="Times New Roman" w:eastAsia="Times New Roman"/>
          <w:sz w:val="21"/>
        </w:rPr>
        <w:t>,</w:t>
      </w:r>
      <w:r>
        <w:rPr>
          <w:rFonts w:ascii="Times New Roman" w:eastAsia="Times New Roman"/>
          <w:i/>
          <w:sz w:val="21"/>
        </w:rPr>
        <w:t>C</w:t>
      </w:r>
      <w:r>
        <w:rPr>
          <w:rFonts w:ascii="Times New Roman" w:eastAsia="Times New Roman"/>
          <w:sz w:val="21"/>
        </w:rPr>
        <w:t>,</w:t>
      </w:r>
      <w:r>
        <w:rPr>
          <w:rFonts w:ascii="Times New Roman" w:eastAsia="Times New Roman"/>
          <w:i/>
          <w:sz w:val="21"/>
        </w:rPr>
        <w:t xml:space="preserve">D </w:t>
      </w:r>
      <w:r>
        <w:rPr>
          <w:sz w:val="21"/>
        </w:rPr>
        <w:t>重合于点</w:t>
      </w:r>
      <w:r>
        <w:rPr>
          <w:rFonts w:ascii="Times New Roman" w:eastAsia="Times New Roman"/>
          <w:i/>
          <w:position w:val="1"/>
          <w:sz w:val="21"/>
        </w:rPr>
        <w:t xml:space="preserve">O </w:t>
      </w:r>
      <w:r>
        <w:rPr>
          <w:sz w:val="21"/>
        </w:rPr>
        <w:t>，构成</w:t>
      </w:r>
    </w:p>
    <w:p>
      <w:pPr>
        <w:tabs>
          <w:tab w:val="left" w:pos="5193"/>
        </w:tabs>
        <w:spacing w:before="5"/>
        <w:ind w:left="356" w:right="0" w:firstLine="0"/>
        <w:jc w:val="left"/>
        <w:rPr>
          <w:sz w:val="21"/>
        </w:rPr>
      </w:pPr>
      <w:r>
        <w:rPr>
          <w:sz w:val="21"/>
        </w:rPr>
        <w:t>四面体</w:t>
      </w:r>
      <w:r>
        <w:rPr>
          <w:spacing w:val="-46"/>
          <w:sz w:val="21"/>
        </w:rPr>
        <w:t xml:space="preserve"> </w:t>
      </w:r>
      <w:r>
        <w:rPr>
          <w:rFonts w:ascii="Times New Roman" w:hAnsi="Times New Roman" w:eastAsia="Times New Roman"/>
          <w:i/>
          <w:position w:val="1"/>
          <w:sz w:val="21"/>
        </w:rPr>
        <w:t>A</w:t>
      </w:r>
      <w:r>
        <w:rPr>
          <w:rFonts w:ascii="Times New Roman" w:hAnsi="Times New Roman" w:eastAsia="Times New Roman"/>
          <w:i/>
          <w:spacing w:val="-19"/>
          <w:position w:val="1"/>
          <w:sz w:val="21"/>
        </w:rPr>
        <w:t xml:space="preserve"> </w:t>
      </w:r>
      <w:r>
        <w:rPr>
          <w:rFonts w:ascii="Symbol" w:hAnsi="Symbol" w:eastAsia="Symbol"/>
          <w:position w:val="1"/>
          <w:sz w:val="21"/>
        </w:rPr>
        <w:t></w:t>
      </w:r>
      <w:r>
        <w:rPr>
          <w:rFonts w:ascii="Times New Roman" w:hAnsi="Times New Roman" w:eastAsia="Times New Roman"/>
          <w:spacing w:val="-18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-3"/>
          <w:position w:val="1"/>
          <w:sz w:val="21"/>
        </w:rPr>
        <w:t>OEF</w:t>
      </w:r>
      <w:r>
        <w:rPr>
          <w:rFonts w:ascii="Times New Roman" w:hAnsi="Times New Roman" w:eastAsia="Times New Roman"/>
          <w:i/>
          <w:spacing w:val="12"/>
          <w:position w:val="1"/>
          <w:sz w:val="21"/>
        </w:rPr>
        <w:t xml:space="preserve"> </w:t>
      </w:r>
      <w:r>
        <w:rPr>
          <w:sz w:val="21"/>
        </w:rPr>
        <w:t>，则四面体</w:t>
      </w:r>
      <w:r>
        <w:rPr>
          <w:spacing w:val="-49"/>
          <w:sz w:val="21"/>
        </w:rPr>
        <w:t xml:space="preserve"> </w:t>
      </w:r>
      <w:r>
        <w:rPr>
          <w:rFonts w:ascii="Times New Roman" w:hAnsi="Times New Roman" w:eastAsia="Times New Roman"/>
          <w:i/>
          <w:position w:val="1"/>
          <w:sz w:val="21"/>
        </w:rPr>
        <w:t>A</w:t>
      </w:r>
      <w:r>
        <w:rPr>
          <w:rFonts w:ascii="Times New Roman" w:hAnsi="Times New Roman" w:eastAsia="Times New Roman"/>
          <w:i/>
          <w:spacing w:val="-18"/>
          <w:position w:val="1"/>
          <w:sz w:val="21"/>
        </w:rPr>
        <w:t xml:space="preserve"> </w:t>
      </w:r>
      <w:r>
        <w:rPr>
          <w:rFonts w:ascii="Symbol" w:hAnsi="Symbol" w:eastAsia="Symbol"/>
          <w:position w:val="1"/>
          <w:sz w:val="21"/>
        </w:rPr>
        <w:t></w:t>
      </w:r>
      <w:r>
        <w:rPr>
          <w:rFonts w:ascii="Times New Roman" w:hAnsi="Times New Roman" w:eastAsia="Times New Roman"/>
          <w:spacing w:val="-18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-3"/>
          <w:position w:val="1"/>
          <w:sz w:val="21"/>
        </w:rPr>
        <w:t>OEF</w:t>
      </w:r>
      <w:r>
        <w:rPr>
          <w:rFonts w:ascii="Times New Roman" w:hAnsi="Times New Roman" w:eastAsia="Times New Roman"/>
          <w:i/>
          <w:spacing w:val="15"/>
          <w:position w:val="1"/>
          <w:sz w:val="21"/>
        </w:rPr>
        <w:t xml:space="preserve"> </w:t>
      </w:r>
      <w:r>
        <w:rPr>
          <w:sz w:val="21"/>
        </w:rPr>
        <w:t>的体积为（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tabs>
          <w:tab w:val="left" w:pos="931"/>
          <w:tab w:val="left" w:pos="1682"/>
        </w:tabs>
        <w:spacing w:before="5" w:line="274" w:lineRule="exact"/>
        <w:ind w:left="0" w:right="359" w:firstLine="0"/>
        <w:jc w:val="right"/>
        <w:rPr>
          <w:rFonts w:ascii="Times New Roman"/>
          <w:i/>
          <w:sz w:val="21"/>
        </w:rPr>
      </w:pPr>
      <w:r>
        <w:rPr>
          <w:rFonts w:ascii="Times New Roman"/>
          <w:i/>
          <w:position w:val="1"/>
          <w:sz w:val="21"/>
        </w:rPr>
        <w:t>B</w:t>
      </w:r>
      <w:r>
        <w:rPr>
          <w:rFonts w:ascii="Times New Roman"/>
          <w:i/>
          <w:position w:val="1"/>
          <w:sz w:val="21"/>
        </w:rPr>
        <w:tab/>
      </w:r>
      <w:r>
        <w:rPr>
          <w:rFonts w:ascii="Times New Roman"/>
          <w:i/>
          <w:sz w:val="21"/>
        </w:rPr>
        <w:t>E</w:t>
      </w:r>
      <w:r>
        <w:rPr>
          <w:rFonts w:ascii="Times New Roman"/>
          <w:i/>
          <w:sz w:val="21"/>
        </w:rPr>
        <w:tab/>
      </w:r>
      <w:r>
        <w:rPr>
          <w:rFonts w:ascii="Times New Roman"/>
          <w:i/>
          <w:position w:val="4"/>
          <w:sz w:val="21"/>
        </w:rPr>
        <w:t>C</w:t>
      </w:r>
    </w:p>
    <w:p>
      <w:pPr>
        <w:pStyle w:val="5"/>
        <w:spacing w:line="261" w:lineRule="exact"/>
        <w:ind w:right="575"/>
        <w:jc w:val="right"/>
      </w:pPr>
      <w:r>
        <w:t xml:space="preserve">（第 </w:t>
      </w:r>
      <w:r>
        <w:rPr>
          <w:rFonts w:ascii="Times New Roman" w:eastAsia="Times New Roman"/>
        </w:rPr>
        <w:t xml:space="preserve">8 </w:t>
      </w:r>
      <w:r>
        <w:t>题）</w:t>
      </w:r>
    </w:p>
    <w:p>
      <w:pPr>
        <w:spacing w:after="0" w:line="261" w:lineRule="exact"/>
        <w:jc w:val="right"/>
        <w:sectPr>
          <w:type w:val="continuous"/>
          <w:pgSz w:w="10440" w:h="14750"/>
          <w:pgMar w:top="1260" w:right="1000" w:bottom="1000" w:left="1040" w:header="720" w:footer="720" w:gutter="0"/>
        </w:sectPr>
      </w:pPr>
    </w:p>
    <w:p>
      <w:pPr>
        <w:pStyle w:val="10"/>
        <w:numPr>
          <w:ilvl w:val="1"/>
          <w:numId w:val="1"/>
        </w:numPr>
        <w:tabs>
          <w:tab w:val="left" w:pos="811"/>
        </w:tabs>
        <w:spacing w:before="80" w:after="0" w:line="347" w:lineRule="exact"/>
        <w:ind w:left="810" w:right="0" w:hanging="395"/>
        <w:jc w:val="left"/>
        <w:rPr>
          <w:rFonts w:ascii="Times New Roman"/>
          <w:sz w:val="21"/>
        </w:rPr>
      </w:pPr>
      <w:r>
        <mc:AlternateContent>
          <mc:Choice Requires="wps">
            <w:drawing>
              <wp:anchor distT="0" distB="0" distL="114300" distR="114300" simplePos="0" relativeHeight="250873856" behindDoc="1" locked="0" layoutInCell="1" allowOverlap="1">
                <wp:simplePos x="0" y="0"/>
                <wp:positionH relativeFrom="page">
                  <wp:posOffset>1172845</wp:posOffset>
                </wp:positionH>
                <wp:positionV relativeFrom="paragraph">
                  <wp:posOffset>229235</wp:posOffset>
                </wp:positionV>
                <wp:extent cx="70485" cy="0"/>
                <wp:effectExtent l="0" t="0" r="0" b="0"/>
                <wp:wrapNone/>
                <wp:docPr id="40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" cy="0"/>
                        </a:xfrm>
                        <a:prstGeom prst="line">
                          <a:avLst/>
                        </a:prstGeom>
                        <a:ln w="71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92.35pt;margin-top:18.05pt;height:0pt;width:5.55pt;mso-position-horizontal-relative:page;z-index:-252442624;mso-width-relative:page;mso-height-relative:page;" filled="f" stroked="t" coordsize="21600,21600" o:gfxdata="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1iUTAdcAAAAJAQAADwAAAAAAAAABACAAAAAiAAAAZHJz&#10;L2Rvd25yZXYueG1sUEsBAhQAFAAAAAgAh07iQGtcItbMAQAAjQMAAA4AAAAAAAAAAQAgAAAAJgEA&#10;AGRycy9lMm9Eb2MueG1sUEsFBgAAAAAGAAYAWQEAAGQFAAAAAA==&#10;">
                <v:fill on="f" focussize="0,0"/>
                <v:stroke weight="0.5625984251968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  <w:w w:val="92"/>
          <w:position w:val="13"/>
          <w:sz w:val="21"/>
        </w:rPr>
        <w:t>1</w:t>
      </w:r>
    </w:p>
    <w:p>
      <w:pPr>
        <w:pStyle w:val="5"/>
        <w:spacing w:line="189" w:lineRule="exact"/>
        <w:ind w:right="38"/>
        <w:jc w:val="right"/>
        <w:rPr>
          <w:rFonts w:ascii="Times New Roman"/>
        </w:rPr>
      </w:pPr>
      <w:r>
        <w:rPr>
          <w:rFonts w:ascii="Times New Roman"/>
          <w:w w:val="92"/>
        </w:rPr>
        <w:t>3</w:t>
      </w:r>
    </w:p>
    <w:p>
      <w:pPr>
        <w:pStyle w:val="10"/>
        <w:numPr>
          <w:ilvl w:val="1"/>
          <w:numId w:val="1"/>
        </w:numPr>
        <w:tabs>
          <w:tab w:val="left" w:pos="946"/>
        </w:tabs>
        <w:spacing w:before="155" w:after="0" w:line="165" w:lineRule="auto"/>
        <w:ind w:left="883" w:right="38" w:hanging="466"/>
        <w:jc w:val="left"/>
        <w:rPr>
          <w:rFonts w:ascii="Times New Roman"/>
          <w:sz w:val="21"/>
        </w:rPr>
      </w:pPr>
      <w:r>
        <w:rPr>
          <w:rFonts w:ascii="Times New Roman"/>
          <w:spacing w:val="-17"/>
          <w:w w:val="97"/>
          <w:position w:val="12"/>
          <w:sz w:val="21"/>
        </w:rPr>
        <w:tab/>
      </w:r>
      <w:r>
        <w:rPr>
          <w:rFonts w:ascii="Times New Roman"/>
          <w:w w:val="97"/>
          <w:position w:val="12"/>
          <w:sz w:val="21"/>
        </w:rPr>
        <w:t xml:space="preserve"> </w:t>
      </w:r>
      <w:r>
        <w:rPr>
          <w:rFonts w:ascii="Times New Roman"/>
          <w:w w:val="97"/>
          <w:sz w:val="21"/>
        </w:rPr>
        <w:t>3</w:t>
      </w:r>
    </w:p>
    <w:p>
      <w:pPr>
        <w:pStyle w:val="10"/>
        <w:numPr>
          <w:ilvl w:val="1"/>
          <w:numId w:val="1"/>
        </w:numPr>
        <w:tabs>
          <w:tab w:val="left" w:pos="814"/>
        </w:tabs>
        <w:spacing w:before="80" w:after="0" w:line="346" w:lineRule="exact"/>
        <w:ind w:left="813" w:right="0" w:hanging="398"/>
        <w:jc w:val="left"/>
        <w:rPr>
          <w:rFonts w:ascii="Times New Roman"/>
          <w:sz w:val="21"/>
        </w:rPr>
      </w:pPr>
      <w:r>
        <w:rPr>
          <w:rFonts w:ascii="Times New Roman"/>
          <w:w w:val="100"/>
          <w:position w:val="13"/>
          <w:sz w:val="21"/>
        </w:rPr>
        <w:br w:type="column"/>
      </w:r>
      <w:r>
        <w:rPr>
          <w:rFonts w:ascii="Times New Roman"/>
          <w:position w:val="13"/>
          <w:sz w:val="21"/>
        </w:rPr>
        <w:t>1</w:t>
      </w:r>
    </w:p>
    <w:p>
      <w:pPr>
        <w:pStyle w:val="5"/>
        <w:spacing w:line="189" w:lineRule="exact"/>
        <w:ind w:right="38"/>
        <w:jc w:val="right"/>
        <w:rPr>
          <w:rFonts w:ascii="Times New Roman"/>
        </w:rPr>
      </w:pPr>
      <w:r>
        <mc:AlternateContent>
          <mc:Choice Requires="wps">
            <w:drawing>
              <wp:anchor distT="0" distB="0" distL="114300" distR="114300" simplePos="0" relativeHeight="250875904" behindDoc="1" locked="0" layoutInCell="1" allowOverlap="1">
                <wp:simplePos x="0" y="0"/>
                <wp:positionH relativeFrom="page">
                  <wp:posOffset>2868930</wp:posOffset>
                </wp:positionH>
                <wp:positionV relativeFrom="paragraph">
                  <wp:posOffset>-41275</wp:posOffset>
                </wp:positionV>
                <wp:extent cx="79375" cy="0"/>
                <wp:effectExtent l="0" t="0" r="0" b="0"/>
                <wp:wrapNone/>
                <wp:docPr id="44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75" cy="0"/>
                        </a:xfrm>
                        <a:prstGeom prst="line">
                          <a:avLst/>
                        </a:prstGeom>
                        <a:ln w="652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" o:spid="_x0000_s1026" o:spt="20" style="position:absolute;left:0pt;margin-left:225.9pt;margin-top:-3.25pt;height:0pt;width:6.25pt;mso-position-horizontal-relative:page;z-index:-252440576;mso-width-relative:page;mso-height-relative:page;" filled="f" stroked="t" coordsize="21600,21600" o:gfxdata="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R8Fdw1wAAAAkBAAAPAAAAAAAAAAEAIAAAACIAAABk&#10;cnMvZG93bnJldi54bWxQSwECFAAUAAAACACHTuJAnFDiIs4BAACNAwAADgAAAAAAAAABACAAAAAm&#10;AQAAZHJzL2Uyb0RvYy54bWxQSwUGAAAAAAYABgBZAQAAZgUAAAAA&#10;">
                <v:fill on="f" focussize="0,0"/>
                <v:stroke weight="0.51370078740157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  <w:w w:val="100"/>
        </w:rPr>
        <w:t>2</w:t>
      </w:r>
    </w:p>
    <w:p>
      <w:pPr>
        <w:pStyle w:val="10"/>
        <w:numPr>
          <w:ilvl w:val="1"/>
          <w:numId w:val="1"/>
        </w:numPr>
        <w:tabs>
          <w:tab w:val="left" w:pos="965"/>
        </w:tabs>
        <w:spacing w:before="155" w:after="0" w:line="165" w:lineRule="auto"/>
        <w:ind w:left="901" w:right="3363" w:hanging="485"/>
        <w:jc w:val="left"/>
        <w:rPr>
          <w:rFonts w:ascii="Times New Roman"/>
          <w:sz w:val="21"/>
        </w:rPr>
      </w:pPr>
      <w:r>
        <w:rPr>
          <w:rFonts w:ascii="Times New Roman"/>
          <w:spacing w:val="-16"/>
          <w:w w:val="99"/>
          <w:position w:val="12"/>
          <w:sz w:val="21"/>
        </w:rPr>
        <w:tab/>
      </w:r>
      <w:r>
        <w:rPr>
          <w:rFonts w:ascii="Times New Roman"/>
          <w:w w:val="99"/>
          <w:position w:val="12"/>
          <w:sz w:val="21"/>
        </w:rPr>
        <w:t xml:space="preserve"> </w:t>
      </w:r>
      <w:r>
        <w:rPr>
          <w:rFonts w:ascii="Times New Roman"/>
          <w:w w:val="99"/>
          <w:sz w:val="21"/>
        </w:rPr>
        <w:t>6</w:t>
      </w:r>
    </w:p>
    <w:p>
      <w:pPr>
        <w:spacing w:after="0" w:line="165" w:lineRule="auto"/>
        <w:jc w:val="left"/>
        <w:rPr>
          <w:rFonts w:ascii="Times New Roman"/>
          <w:sz w:val="21"/>
        </w:rPr>
        <w:sectPr>
          <w:pgSz w:w="10440" w:h="14750"/>
          <w:pgMar w:top="1120" w:right="1000" w:bottom="1000" w:left="1040" w:header="0" w:footer="801" w:gutter="0"/>
          <w:cols w:equalWidth="0" w:num="4">
            <w:col w:w="952" w:space="355"/>
            <w:col w:w="1088" w:space="279"/>
            <w:col w:w="964" w:space="328"/>
            <w:col w:w="4434"/>
          </w:cols>
        </w:sectPr>
      </w:pPr>
    </w:p>
    <w:p>
      <w:pPr>
        <w:pStyle w:val="10"/>
        <w:numPr>
          <w:ilvl w:val="0"/>
          <w:numId w:val="1"/>
        </w:numPr>
        <w:tabs>
          <w:tab w:val="left" w:pos="372"/>
          <w:tab w:val="left" w:pos="1213"/>
        </w:tabs>
        <w:spacing w:before="10" w:after="0" w:line="280" w:lineRule="auto"/>
        <w:ind w:left="356" w:right="109" w:hanging="256"/>
        <w:jc w:val="left"/>
        <w:rPr>
          <w:rFonts w:ascii="Times New Roman" w:hAnsi="Times New Roman" w:eastAsia="Times New Roman"/>
          <w:sz w:val="21"/>
        </w:rPr>
      </w:pPr>
      <w:r>
        <mc:AlternateContent>
          <mc:Choice Requires="wpg">
            <w:drawing>
              <wp:anchor distT="0" distB="0" distL="114300" distR="114300" simplePos="0" relativeHeight="250874880" behindDoc="1" locked="0" layoutInCell="1" allowOverlap="1">
                <wp:simplePos x="0" y="0"/>
                <wp:positionH relativeFrom="page">
                  <wp:posOffset>1991995</wp:posOffset>
                </wp:positionH>
                <wp:positionV relativeFrom="paragraph">
                  <wp:posOffset>-340995</wp:posOffset>
                </wp:positionV>
                <wp:extent cx="179705" cy="186055"/>
                <wp:effectExtent l="0" t="635" r="10795" b="3810"/>
                <wp:wrapNone/>
                <wp:docPr id="43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186055"/>
                          <a:chOff x="3137" y="-537"/>
                          <a:chExt cx="283" cy="293"/>
                        </a:xfrm>
                      </wpg:grpSpPr>
                      <pic:pic xmlns:pic="http://schemas.openxmlformats.org/drawingml/2006/picture">
                        <pic:nvPicPr>
                          <pic:cNvPr id="41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3153" y="-538"/>
                            <a:ext cx="25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2" name="直线 68"/>
                        <wps:cNvCnPr/>
                        <wps:spPr>
                          <a:xfrm>
                            <a:off x="3137" y="-250"/>
                            <a:ext cx="283" cy="0"/>
                          </a:xfrm>
                          <a:prstGeom prst="line">
                            <a:avLst/>
                          </a:prstGeom>
                          <a:ln w="674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6" o:spid="_x0000_s1026" o:spt="203" style="position:absolute;left:0pt;margin-left:156.85pt;margin-top:-26.85pt;height:14.65pt;width:14.15pt;mso-position-horizontal-relative:page;z-index:-252441600;mso-width-relative:page;mso-height-relative:page;" coordorigin="3137,-537" coordsize="283,293" o:gfxdata="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">
                <o:lock v:ext="edit" aspectratio="f"/>
                <v:shape id="图片 67" o:spid="_x0000_s1026" o:spt="75" type="#_x0000_t75" style="position:absolute;left:3153;top:-538;height:231;width:256;" filled="f" o:preferrelative="t" stroked="f" coordsize="21600,21600" o:gfxdata="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1Cj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8" o:title=""/>
                  <o:lock v:ext="edit" aspectratio="t"/>
                </v:shape>
                <v:line id="直线 68" o:spid="_x0000_s1026" o:spt="20" style="position:absolute;left:3137;top:-250;height:0;width:283;" filled="f" stroked="t" coordsize="21600,21600" o:gfxdata="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RyF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31102362204724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0876928" behindDoc="1" locked="0" layoutInCell="1" allowOverlap="1">
                <wp:simplePos x="0" y="0"/>
                <wp:positionH relativeFrom="page">
                  <wp:posOffset>3696970</wp:posOffset>
                </wp:positionH>
                <wp:positionV relativeFrom="paragraph">
                  <wp:posOffset>-340995</wp:posOffset>
                </wp:positionV>
                <wp:extent cx="173355" cy="186055"/>
                <wp:effectExtent l="0" t="635" r="17145" b="3810"/>
                <wp:wrapNone/>
                <wp:docPr id="47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86055"/>
                          <a:chOff x="5823" y="-537"/>
                          <a:chExt cx="273" cy="293"/>
                        </a:xfrm>
                      </wpg:grpSpPr>
                      <pic:pic xmlns:pic="http://schemas.openxmlformats.org/drawingml/2006/picture">
                        <pic:nvPicPr>
                          <pic:cNvPr id="45" name="图片 7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5838" y="-538"/>
                            <a:ext cx="246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直线 71"/>
                        <wps:cNvCnPr/>
                        <wps:spPr>
                          <a:xfrm>
                            <a:off x="5823" y="-250"/>
                            <a:ext cx="272" cy="0"/>
                          </a:xfrm>
                          <a:prstGeom prst="line">
                            <a:avLst/>
                          </a:prstGeom>
                          <a:ln w="643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9" o:spid="_x0000_s1026" o:spt="203" style="position:absolute;left:0pt;margin-left:291.1pt;margin-top:-26.85pt;height:14.65pt;width:13.65pt;mso-position-horizontal-relative:page;z-index:-252439552;mso-width-relative:page;mso-height-relative:page;" coordorigin="5823,-537" coordsize="273,293" o:gfxdata="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">
                <o:lock v:ext="edit" aspectratio="f"/>
                <v:shape id="图片 70" o:spid="_x0000_s1026" o:spt="75" type="#_x0000_t75" style="position:absolute;left:5838;top:-538;height:234;width:246;" filled="f" o:preferrelative="t" stroked="f" coordsize="21600,21600" o:gfxdata="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Zh9n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9" o:title=""/>
                  <o:lock v:ext="edit" aspectratio="t"/>
                </v:shape>
                <v:line id="直线 71" o:spid="_x0000_s1026" o:spt="20" style="position:absolute;left:5823;top:-250;height:0;width:272;" filled="f" stroked="t" coordsize="21600,21600" o:gfxdata="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ZkqcLgAAADbAAAA&#10;DwAAAAAAAAABACAAAAAiAAAAZHJzL2Rvd25yZXYueG1sUEsBAhQAFAAAAAgAh07iQDMvBZ47AAAA&#10;OQAAABAAAAAAAAAAAQAgAAAABwEAAGRycy9zaGFwZXhtbC54bWxQSwUGAAAAAAYABgBbAQAAsQMA&#10;AAAA&#10;">
                  <v:fill on="f" focussize="0,0"/>
                  <v:stroke weight="0.50692913385826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4271010</wp:posOffset>
                </wp:positionH>
                <wp:positionV relativeFrom="paragraph">
                  <wp:posOffset>517525</wp:posOffset>
                </wp:positionV>
                <wp:extent cx="609600" cy="394970"/>
                <wp:effectExtent l="0" t="0" r="0" b="0"/>
                <wp:wrapNone/>
                <wp:docPr id="124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394970"/>
                          <a:chOff x="6726" y="816"/>
                          <a:chExt cx="960" cy="622"/>
                        </a:xfrm>
                      </wpg:grpSpPr>
                      <wps:wsp>
                        <wps:cNvPr id="120" name="直线 73"/>
                        <wps:cNvCnPr/>
                        <wps:spPr>
                          <a:xfrm>
                            <a:off x="6996" y="1130"/>
                            <a:ext cx="143" cy="0"/>
                          </a:xfrm>
                          <a:prstGeom prst="line">
                            <a:avLst/>
                          </a:prstGeom>
                          <a:ln w="741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21" name="图片 7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6726" y="907"/>
                            <a:ext cx="96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2" name="文本框 75"/>
                        <wps:cNvSpPr txBox="1"/>
                        <wps:spPr>
                          <a:xfrm>
                            <a:off x="6905" y="815"/>
                            <a:ext cx="767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29" w:lineRule="exact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24"/>
                                </w:rPr>
                                <w:t>[</w:t>
                              </w:r>
                              <w:r>
                                <w:rPr>
                                  <w:rFonts w:ascii="Times New Roman" w:hAnsi="Times New Roman"/>
                                  <w:spacing w:val="-4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position w:val="16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/>
                                  <w:spacing w:val="-30"/>
                                  <w:w w:val="105"/>
                                  <w:position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pacing w:val="-3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4"/>
                                  <w:w w:val="105"/>
                                  <w:sz w:val="24"/>
                                </w:rPr>
                                <w:t>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w w:val="105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3" name="文本框 76"/>
                        <wps:cNvSpPr txBox="1"/>
                        <wps:spPr>
                          <a:xfrm>
                            <a:off x="7010" y="1163"/>
                            <a:ext cx="146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2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4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2" o:spid="_x0000_s1026" o:spt="203" style="position:absolute;left:0pt;margin-left:336.3pt;margin-top:40.75pt;height:31.1pt;width:48pt;mso-position-horizontal-relative:page;z-index:251704320;mso-width-relative:page;mso-height-relative:page;" coordorigin="6726,816" coordsize="960,622" o:gfxdata="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">
                <o:lock v:ext="edit" aspectratio="f"/>
                <v:line id="直线 73" o:spid="_x0000_s1026" o:spt="20" style="position:absolute;left:6996;top:1130;height:0;width:143;" filled="f" stroked="t" coordsize="21600,21600" o:gfxdata="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gQ58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84015748031496pt" color="#000000" joinstyle="round"/>
                  <v:imagedata o:title=""/>
                  <o:lock v:ext="edit" aspectratio="f"/>
                </v:line>
                <v:shape id="图片 74" o:spid="_x0000_s1026" o:spt="75" type="#_x0000_t75" style="position:absolute;left:6726;top:907;height:426;width:960;" filled="f" o:preferrelative="t" stroked="f" coordsize="21600,21600" o:gfxdata="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QHUQ0twAAANw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30" o:title=""/>
                  <o:lock v:ext="edit" aspectratio="t"/>
                </v:shape>
                <v:shape id="文本框 75" o:spid="_x0000_s1026" o:spt="202" type="#_x0000_t202" style="position:absolute;left:6905;top:815;height:431;width:767;" filled="f" stroked="f" coordsize="21600,21600" o:gfxdata="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rMe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29" w:lineRule="exact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24"/>
                          </w:rPr>
                          <w:t>[</w:t>
                        </w:r>
                        <w:r>
                          <w:rPr>
                            <w:rFonts w:ascii="Times New Roman" w:hAnsi="Times New Roman"/>
                            <w:spacing w:val="-4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position w:val="16"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spacing w:val="-30"/>
                            <w:w w:val="105"/>
                            <w:position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3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4"/>
                            <w:w w:val="105"/>
                            <w:sz w:val="24"/>
                          </w:rPr>
                          <w:t></w:t>
                        </w:r>
                        <w:r>
                          <w:rPr>
                            <w:rFonts w:ascii="Times New Roman" w:hAnsi="Times New Roman"/>
                            <w:spacing w:val="-4"/>
                            <w:w w:val="105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文本框 76" o:spid="_x0000_s1026" o:spt="202" type="#_x0000_t202" style="position:absolute;left:7010;top:1163;height:274;width:146;" filled="f" stroked="f" coordsize="21600,21600" o:gfxdata="UEsDBAoAAAAAAIdO4kAAAAAAAAAAAAAAAAAEAAAAZHJzL1BLAwQUAAAACACHTuJAHOeUdb0AAADc&#10;AAAADwAAAGRycy9kb3ducmV2LnhtbEVPS2sCMRC+F/ofwhR6q4kWpK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55R1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2" w:lineRule="exact"/>
                          <w:ind w:left="0" w:right="0" w:firstLin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104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w:t>已知点</w:t>
      </w:r>
      <w:r>
        <w:rPr>
          <w:spacing w:val="-40"/>
          <w:sz w:val="21"/>
        </w:rPr>
        <w:t xml:space="preserve"> </w:t>
      </w:r>
      <w:r>
        <w:rPr>
          <w:rFonts w:ascii="Times New Roman" w:hAnsi="Times New Roman" w:eastAsia="Times New Roman"/>
          <w:i/>
          <w:position w:val="2"/>
          <w:sz w:val="21"/>
        </w:rPr>
        <w:t>A</w:t>
      </w:r>
      <w:r>
        <w:rPr>
          <w:rFonts w:ascii="Times New Roman" w:hAnsi="Times New Roman" w:eastAsia="Times New Roman"/>
          <w:position w:val="2"/>
          <w:sz w:val="21"/>
        </w:rPr>
        <w:t>(2,</w:t>
      </w:r>
      <w:r>
        <w:rPr>
          <w:rFonts w:ascii="Times New Roman" w:hAnsi="Times New Roman" w:eastAsia="Times New Roman"/>
          <w:spacing w:val="-25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position w:val="2"/>
          <w:sz w:val="21"/>
        </w:rPr>
        <w:t>2)</w:t>
      </w:r>
      <w:r>
        <w:rPr>
          <w:position w:val="2"/>
          <w:sz w:val="21"/>
        </w:rPr>
        <w:t>，</w:t>
      </w:r>
      <w:r>
        <w:rPr>
          <w:rFonts w:ascii="Times New Roman" w:hAnsi="Times New Roman" w:eastAsia="Times New Roman"/>
          <w:i/>
          <w:position w:val="2"/>
          <w:sz w:val="21"/>
        </w:rPr>
        <w:t>B</w:t>
      </w:r>
      <w:r>
        <w:rPr>
          <w:rFonts w:ascii="Times New Roman" w:hAnsi="Times New Roman" w:eastAsia="Times New Roman"/>
          <w:position w:val="2"/>
          <w:sz w:val="21"/>
        </w:rPr>
        <w:t>(</w:t>
      </w:r>
      <w:r>
        <w:rPr>
          <w:rFonts w:ascii="Symbol" w:hAnsi="Symbol" w:eastAsia="Symbol"/>
          <w:position w:val="2"/>
          <w:sz w:val="21"/>
        </w:rPr>
        <w:t></w:t>
      </w:r>
      <w:r>
        <w:rPr>
          <w:rFonts w:ascii="Times New Roman" w:hAnsi="Times New Roman" w:eastAsia="Times New Roman"/>
          <w:position w:val="2"/>
          <w:sz w:val="21"/>
        </w:rPr>
        <w:t>1,3)</w:t>
      </w:r>
      <w:r>
        <w:rPr>
          <w:rFonts w:ascii="Times New Roman" w:hAnsi="Times New Roman" w:eastAsia="Times New Roman"/>
          <w:spacing w:val="-10"/>
          <w:position w:val="2"/>
          <w:sz w:val="21"/>
        </w:rPr>
        <w:t xml:space="preserve"> </w:t>
      </w:r>
      <w:r>
        <w:rPr>
          <w:spacing w:val="-15"/>
          <w:sz w:val="21"/>
        </w:rPr>
        <w:t>，</w:t>
      </w:r>
      <w:r>
        <w:rPr>
          <w:sz w:val="21"/>
        </w:rPr>
        <w:t>若直线</w:t>
      </w:r>
      <w:r>
        <w:rPr>
          <w:spacing w:val="-64"/>
          <w:sz w:val="21"/>
        </w:rPr>
        <w:t xml:space="preserve"> </w:t>
      </w:r>
      <w:r>
        <w:rPr>
          <w:rFonts w:ascii="Times New Roman" w:hAnsi="Times New Roman" w:eastAsia="Times New Roman"/>
          <w:i/>
          <w:position w:val="2"/>
          <w:sz w:val="21"/>
        </w:rPr>
        <w:t>kx</w:t>
      </w:r>
      <w:r>
        <w:rPr>
          <w:rFonts w:ascii="Times New Roman" w:hAnsi="Times New Roman" w:eastAsia="Times New Roman"/>
          <w:i/>
          <w:spacing w:val="-4"/>
          <w:position w:val="2"/>
          <w:sz w:val="21"/>
        </w:rPr>
        <w:t xml:space="preserve"> </w:t>
      </w:r>
      <w:r>
        <w:rPr>
          <w:rFonts w:ascii="Symbol" w:hAnsi="Symbol" w:eastAsia="Symbol"/>
          <w:position w:val="2"/>
          <w:sz w:val="21"/>
        </w:rPr>
        <w:t></w:t>
      </w:r>
      <w:r>
        <w:rPr>
          <w:rFonts w:ascii="Times New Roman" w:hAnsi="Times New Roman" w:eastAsia="Times New Roman"/>
          <w:spacing w:val="14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i/>
          <w:position w:val="2"/>
          <w:sz w:val="21"/>
        </w:rPr>
        <w:t xml:space="preserve">y </w:t>
      </w:r>
      <w:r>
        <w:rPr>
          <w:rFonts w:ascii="Symbol" w:hAnsi="Symbol" w:eastAsia="Symbol"/>
          <w:spacing w:val="8"/>
          <w:position w:val="2"/>
          <w:sz w:val="21"/>
        </w:rPr>
        <w:t></w:t>
      </w:r>
      <w:r>
        <w:rPr>
          <w:rFonts w:ascii="Times New Roman" w:hAnsi="Times New Roman" w:eastAsia="Times New Roman"/>
          <w:spacing w:val="8"/>
          <w:position w:val="2"/>
          <w:sz w:val="21"/>
        </w:rPr>
        <w:t>1</w:t>
      </w:r>
      <w:r>
        <w:rPr>
          <w:rFonts w:ascii="Times New Roman" w:hAnsi="Times New Roman" w:eastAsia="Times New Roman"/>
          <w:spacing w:val="-21"/>
          <w:position w:val="2"/>
          <w:sz w:val="21"/>
        </w:rPr>
        <w:t xml:space="preserve"> </w:t>
      </w:r>
      <w:r>
        <w:rPr>
          <w:rFonts w:ascii="Symbol" w:hAnsi="Symbol" w:eastAsia="Symbol"/>
          <w:position w:val="2"/>
          <w:sz w:val="21"/>
        </w:rPr>
        <w:t></w:t>
      </w:r>
      <w:r>
        <w:rPr>
          <w:rFonts w:ascii="Times New Roman" w:hAnsi="Times New Roman" w:eastAsia="Times New Roman"/>
          <w:spacing w:val="-3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position w:val="2"/>
          <w:sz w:val="21"/>
        </w:rPr>
        <w:t>0</w:t>
      </w:r>
      <w:r>
        <w:rPr>
          <w:rFonts w:ascii="Times New Roman" w:hAnsi="Times New Roman" w:eastAsia="Times New Roman"/>
          <w:spacing w:val="2"/>
          <w:position w:val="2"/>
          <w:sz w:val="21"/>
        </w:rPr>
        <w:t xml:space="preserve"> </w:t>
      </w:r>
      <w:r>
        <w:rPr>
          <w:sz w:val="21"/>
        </w:rPr>
        <w:t>与线段</w:t>
      </w:r>
      <w:r>
        <w:rPr>
          <w:spacing w:val="-37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3"/>
          <w:sz w:val="21"/>
        </w:rPr>
        <w:t>AB</w:t>
      </w:r>
      <w:r>
        <w:rPr>
          <w:rFonts w:ascii="Times New Roman" w:hAnsi="Times New Roman" w:eastAsia="Times New Roman"/>
          <w:i/>
          <w:spacing w:val="22"/>
          <w:sz w:val="21"/>
        </w:rPr>
        <w:t xml:space="preserve"> </w:t>
      </w:r>
      <w:r>
        <w:rPr>
          <w:sz w:val="21"/>
        </w:rPr>
        <w:t>有交点</w:t>
      </w:r>
      <w:r>
        <w:rPr>
          <w:spacing w:val="-15"/>
          <w:sz w:val="21"/>
        </w:rPr>
        <w:t>，</w:t>
      </w:r>
      <w:r>
        <w:rPr>
          <w:sz w:val="21"/>
        </w:rPr>
        <w:t>则实数</w:t>
      </w:r>
      <w:r>
        <w:rPr>
          <w:spacing w:val="-55"/>
          <w:sz w:val="21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>k</w:t>
      </w:r>
      <w:r>
        <w:rPr>
          <w:rFonts w:ascii="Times New Roman" w:hAnsi="Times New Roman" w:eastAsia="Times New Roman"/>
          <w:i/>
          <w:spacing w:val="11"/>
          <w:sz w:val="21"/>
        </w:rPr>
        <w:t xml:space="preserve"> </w:t>
      </w:r>
      <w:r>
        <w:rPr>
          <w:sz w:val="21"/>
        </w:rPr>
        <w:t>的取</w:t>
      </w:r>
      <w:r>
        <w:rPr>
          <w:spacing w:val="-15"/>
          <w:sz w:val="21"/>
        </w:rPr>
        <w:t>值范</w:t>
      </w:r>
      <w:r>
        <w:rPr>
          <w:sz w:val="21"/>
        </w:rPr>
        <w:t>围是（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5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0440" w:h="14750"/>
          <w:pgMar w:top="1260" w:right="1000" w:bottom="1000" w:left="1040" w:header="720" w:footer="720" w:gutter="0"/>
        </w:sectPr>
      </w:pPr>
    </w:p>
    <w:p>
      <w:pPr>
        <w:spacing w:before="108"/>
        <w:ind w:left="416" w:right="0" w:firstLine="0"/>
        <w:jc w:val="left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1706880</wp:posOffset>
                </wp:positionH>
                <wp:positionV relativeFrom="paragraph">
                  <wp:posOffset>-16510</wp:posOffset>
                </wp:positionV>
                <wp:extent cx="610235" cy="394970"/>
                <wp:effectExtent l="0" t="0" r="0" b="0"/>
                <wp:wrapNone/>
                <wp:docPr id="119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5" cy="394970"/>
                          <a:chOff x="2688" y="-27"/>
                          <a:chExt cx="961" cy="622"/>
                        </a:xfrm>
                      </wpg:grpSpPr>
                      <wps:wsp>
                        <wps:cNvPr id="115" name="直线 78"/>
                        <wps:cNvCnPr/>
                        <wps:spPr>
                          <a:xfrm>
                            <a:off x="2973" y="288"/>
                            <a:ext cx="142" cy="0"/>
                          </a:xfrm>
                          <a:prstGeom prst="line">
                            <a:avLst/>
                          </a:prstGeom>
                          <a:ln w="741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16" name="图片 79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2688" y="65"/>
                            <a:ext cx="961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7" name="文本框 80"/>
                        <wps:cNvSpPr txBox="1"/>
                        <wps:spPr>
                          <a:xfrm>
                            <a:off x="2881" y="-27"/>
                            <a:ext cx="767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29" w:lineRule="exact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spacing w:val="-4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position w:val="16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/>
                                  <w:spacing w:val="-31"/>
                                  <w:w w:val="105"/>
                                  <w:position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pacing w:val="-3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-3"/>
                                  <w:w w:val="105"/>
                                  <w:sz w:val="24"/>
                                </w:rPr>
                                <w:t>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w w:val="105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8" name="文本框 81"/>
                        <wps:cNvSpPr txBox="1"/>
                        <wps:spPr>
                          <a:xfrm>
                            <a:off x="2987" y="321"/>
                            <a:ext cx="145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2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3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7" o:spid="_x0000_s1026" o:spt="203" style="position:absolute;left:0pt;margin-left:134.4pt;margin-top:-1.3pt;height:31.1pt;width:48.05pt;mso-position-horizontal-relative:page;z-index:251701248;mso-width-relative:page;mso-height-relative:page;" coordorigin="2688,-27" coordsize="961,622" o:gfxdata="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">
                <o:lock v:ext="edit" aspectratio="f"/>
                <v:line id="直线 78" o:spid="_x0000_s1026" o:spt="20" style="position:absolute;left:2973;top:288;height:0;width:142;" filled="f" stroked="t" coordsize="21600,21600" o:gfxdata="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H1DW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584015748031496pt" color="#000000" joinstyle="round"/>
                  <v:imagedata o:title=""/>
                  <o:lock v:ext="edit" aspectratio="f"/>
                </v:line>
                <v:shape id="图片 79" o:spid="_x0000_s1026" o:spt="75" type="#_x0000_t75" style="position:absolute;left:2688;top:65;height:426;width:961;" filled="f" o:preferrelative="t" stroked="f" coordsize="21600,21600" o:gfxdata="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oyel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31" o:title=""/>
                  <o:lock v:ext="edit" aspectratio="t"/>
                </v:shape>
                <v:shape id="文本框 80" o:spid="_x0000_s1026" o:spt="202" type="#_x0000_t202" style="position:absolute;left:2881;top:-27;height:431;width:767;" filled="f" stroked="f" coordsize="21600,21600" o:gfxdata="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wWM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29" w:lineRule="exact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pacing w:val="-4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position w:val="16"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spacing w:val="-31"/>
                            <w:w w:val="105"/>
                            <w:position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3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-3"/>
                            <w:w w:val="105"/>
                            <w:sz w:val="24"/>
                          </w:rPr>
                          <w:t>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05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文本框 81" o:spid="_x0000_s1026" o:spt="202" type="#_x0000_t202" style="position:absolute;left:2987;top:321;height:274;width:145;" filled="f" stroked="f" coordsize="21600,21600" o:gfxdata="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wvzL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2" w:lineRule="exact"/>
                          <w:ind w:left="0" w:right="0" w:firstLin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103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pacing w:val="-9"/>
          <w:sz w:val="21"/>
        </w:rPr>
        <w:t>A</w:t>
      </w:r>
      <w:r>
        <w:rPr>
          <w:spacing w:val="-9"/>
          <w:sz w:val="21"/>
        </w:rPr>
        <w:t>．</w:t>
      </w:r>
      <w:r>
        <w:rPr>
          <w:spacing w:val="-78"/>
          <w:sz w:val="21"/>
        </w:rPr>
        <w:t xml:space="preserve"> </w:t>
      </w:r>
      <w:r>
        <w:rPr>
          <w:rFonts w:ascii="Times New Roman" w:hAnsi="Times New Roman"/>
          <w:spacing w:val="-3"/>
          <w:sz w:val="24"/>
        </w:rPr>
        <w:t>(</w:t>
      </w:r>
      <w:r>
        <w:rPr>
          <w:rFonts w:ascii="Symbol" w:hAnsi="Symbol"/>
          <w:spacing w:val="-3"/>
          <w:sz w:val="24"/>
        </w:rPr>
        <w:t></w:t>
      </w:r>
      <w:r>
        <w:rPr>
          <w:rFonts w:ascii="Times New Roman" w:hAnsi="Times New Roman"/>
          <w:spacing w:val="-3"/>
          <w:sz w:val="24"/>
        </w:rPr>
        <w:t xml:space="preserve">, </w:t>
      </w:r>
      <w:r>
        <w:rPr>
          <w:rFonts w:ascii="Symbol" w:hAnsi="Symbol"/>
          <w:spacing w:val="-4"/>
          <w:sz w:val="24"/>
        </w:rPr>
        <w:t></w:t>
      </w:r>
      <w:r>
        <w:rPr>
          <w:rFonts w:ascii="Times New Roman" w:hAnsi="Times New Roman"/>
          <w:spacing w:val="-4"/>
          <w:sz w:val="24"/>
        </w:rPr>
        <w:t>4)</w:t>
      </w:r>
    </w:p>
    <w:p>
      <w:pPr>
        <w:spacing w:before="108" w:line="259" w:lineRule="exact"/>
        <w:ind w:left="0" w:right="0" w:firstLine="0"/>
        <w:jc w:val="right"/>
        <w:rPr>
          <w:rFonts w:ascii="Times New Roman" w:hAnsi="Times New Roman" w:eastAsia="Times New Roman"/>
          <w:sz w:val="24"/>
        </w:rPr>
      </w:pPr>
      <w:r>
        <w:br w:type="column"/>
      </w:r>
      <w:r>
        <w:rPr>
          <w:rFonts w:ascii="Times New Roman" w:hAnsi="Times New Roman" w:eastAsia="Times New Roman"/>
          <w:spacing w:val="-11"/>
          <w:sz w:val="21"/>
        </w:rPr>
        <w:t>B</w:t>
      </w:r>
      <w:r>
        <w:rPr>
          <w:spacing w:val="-11"/>
          <w:sz w:val="21"/>
        </w:rPr>
        <w:t>．</w:t>
      </w:r>
      <w:r>
        <w:rPr>
          <w:spacing w:val="-66"/>
          <w:sz w:val="21"/>
        </w:rPr>
        <w:t xml:space="preserve"> </w:t>
      </w:r>
      <w:r>
        <w:rPr>
          <w:rFonts w:ascii="Times New Roman" w:hAnsi="Times New Roman" w:eastAsia="Times New Roman"/>
          <w:spacing w:val="-6"/>
          <w:sz w:val="24"/>
        </w:rPr>
        <w:t>(</w:t>
      </w:r>
      <w:r>
        <w:rPr>
          <w:rFonts w:ascii="Symbol" w:hAnsi="Symbol" w:eastAsia="Symbol"/>
          <w:spacing w:val="-6"/>
          <w:sz w:val="24"/>
        </w:rPr>
        <w:t></w:t>
      </w:r>
      <w:r>
        <w:rPr>
          <w:rFonts w:ascii="Times New Roman" w:hAnsi="Times New Roman" w:eastAsia="Times New Roman"/>
          <w:spacing w:val="-6"/>
          <w:sz w:val="24"/>
        </w:rPr>
        <w:t>4</w:t>
      </w:r>
      <w:r>
        <w:rPr>
          <w:spacing w:val="-6"/>
          <w:sz w:val="24"/>
        </w:rPr>
        <w:t>，</w:t>
      </w:r>
      <w:r>
        <w:rPr>
          <w:spacing w:val="-93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)</w:t>
      </w:r>
    </w:p>
    <w:p>
      <w:pPr>
        <w:pStyle w:val="3"/>
        <w:spacing w:line="226" w:lineRule="exact"/>
        <w:ind w:right="95"/>
        <w:jc w:val="right"/>
      </w:pPr>
      <w:r>
        <mc:AlternateContent>
          <mc:Choice Requires="wps">
            <w:drawing>
              <wp:anchor distT="0" distB="0" distL="114300" distR="114300" simplePos="0" relativeHeight="250903552" behindDoc="1" locked="0" layoutInCell="1" allowOverlap="1">
                <wp:simplePos x="0" y="0"/>
                <wp:positionH relativeFrom="page">
                  <wp:posOffset>3058795</wp:posOffset>
                </wp:positionH>
                <wp:positionV relativeFrom="paragraph">
                  <wp:posOffset>-249555</wp:posOffset>
                </wp:positionV>
                <wp:extent cx="77470" cy="173990"/>
                <wp:effectExtent l="0" t="0" r="0" b="0"/>
                <wp:wrapNone/>
                <wp:docPr id="61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72" w:lineRule="exact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w w:val="101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240.85pt;margin-top:-19.65pt;height:13.7pt;width:6.1pt;mso-position-horizontal-relative:page;z-index:-252412928;mso-width-relative:page;mso-height-relative:page;" filled="f" stroked="f" coordsize="21600,21600" o:gfxdata="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3DVRXaAAAACwEAAA8AAAAA&#10;AAAAAQAgAAAAIgAAAGRycy9kb3ducmV2LnhtbFBLAQIUABQAAAAIAIdO4kCEn+YgoAEAACQDAAAO&#10;AAAAAAAAAAEAIAAAACk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72" w:lineRule="exact"/>
                        <w:ind w:left="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w w:val="101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101"/>
        </w:rPr>
        <w:t>2</w:t>
      </w:r>
    </w:p>
    <w:p>
      <w:pPr>
        <w:spacing w:before="108"/>
        <w:ind w:left="416" w:right="0" w:firstLine="0"/>
        <w:jc w:val="left"/>
        <w:rPr>
          <w:rFonts w:ascii="Times New Roman" w:hAnsi="Times New Roman"/>
          <w:sz w:val="24"/>
        </w:rPr>
      </w:pPr>
      <w:r>
        <w:br w:type="column"/>
      </w:r>
      <w:r>
        <w:rPr>
          <w:rFonts w:ascii="Times New Roman" w:hAnsi="Times New Roman"/>
          <w:spacing w:val="-3"/>
          <w:w w:val="105"/>
          <w:sz w:val="21"/>
        </w:rPr>
        <w:t>C</w:t>
      </w:r>
      <w:r>
        <w:rPr>
          <w:spacing w:val="-3"/>
          <w:w w:val="105"/>
          <w:sz w:val="21"/>
        </w:rPr>
        <w:t>．</w:t>
      </w:r>
      <w:r>
        <w:rPr>
          <w:spacing w:val="-86"/>
          <w:w w:val="105"/>
          <w:sz w:val="21"/>
        </w:rPr>
        <w:t xml:space="preserve"> </w:t>
      </w:r>
      <w:r>
        <w:rPr>
          <w:rFonts w:ascii="Times New Roman" w:hAnsi="Times New Roman"/>
          <w:spacing w:val="-3"/>
          <w:w w:val="105"/>
          <w:sz w:val="24"/>
        </w:rPr>
        <w:t>(</w:t>
      </w:r>
      <w:r>
        <w:rPr>
          <w:rFonts w:ascii="Symbol" w:hAnsi="Symbol"/>
          <w:spacing w:val="-3"/>
          <w:w w:val="105"/>
          <w:sz w:val="24"/>
        </w:rPr>
        <w:t></w:t>
      </w:r>
      <w:r>
        <w:rPr>
          <w:rFonts w:ascii="Times New Roman" w:hAnsi="Times New Roman"/>
          <w:spacing w:val="-3"/>
          <w:w w:val="105"/>
          <w:sz w:val="24"/>
        </w:rPr>
        <w:t>,</w:t>
      </w:r>
      <w:r>
        <w:rPr>
          <w:rFonts w:ascii="Times New Roman" w:hAnsi="Times New Roman"/>
          <w:spacing w:val="-42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</w:t>
      </w:r>
      <w:r>
        <w:rPr>
          <w:rFonts w:ascii="Times New Roman" w:hAnsi="Times New Roman"/>
          <w:spacing w:val="-4"/>
          <w:w w:val="105"/>
          <w:sz w:val="24"/>
        </w:rPr>
        <w:t>4]</w:t>
      </w:r>
    </w:p>
    <w:p>
      <w:pPr>
        <w:spacing w:before="108" w:line="259" w:lineRule="exact"/>
        <w:ind w:left="0" w:right="370" w:firstLine="0"/>
        <w:jc w:val="right"/>
        <w:rPr>
          <w:rFonts w:ascii="Times New Roman" w:hAnsi="Times New Roman" w:eastAsia="Times New Roman"/>
          <w:sz w:val="24"/>
        </w:rPr>
      </w:pPr>
      <w:r>
        <w:br w:type="column"/>
      </w:r>
      <w:r>
        <w:rPr>
          <w:rFonts w:ascii="Times New Roman" w:hAnsi="Times New Roman" w:eastAsia="Times New Roman"/>
          <w:sz w:val="21"/>
        </w:rPr>
        <w:t>D</w:t>
      </w:r>
      <w:r>
        <w:rPr>
          <w:sz w:val="21"/>
        </w:rPr>
        <w:t>．</w:t>
      </w:r>
      <w:r>
        <w:rPr>
          <w:rFonts w:ascii="Times New Roman" w:hAnsi="Times New Roman" w:eastAsia="Times New Roman"/>
          <w:sz w:val="24"/>
        </w:rPr>
        <w:t>[</w:t>
      </w:r>
      <w:r>
        <w:rPr>
          <w:rFonts w:ascii="Symbol" w:hAnsi="Symbol" w:eastAsia="Symbol"/>
          <w:sz w:val="24"/>
        </w:rPr>
        <w:t></w:t>
      </w:r>
      <w:r>
        <w:rPr>
          <w:rFonts w:ascii="Times New Roman" w:hAnsi="Times New Roman" w:eastAsia="Times New Roman"/>
          <w:sz w:val="24"/>
        </w:rPr>
        <w:t>4</w:t>
      </w:r>
      <w:r>
        <w:rPr>
          <w:sz w:val="24"/>
        </w:rPr>
        <w:t>，</w:t>
      </w:r>
      <w:r>
        <w:rPr>
          <w:spacing w:val="-91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]</w:t>
      </w:r>
    </w:p>
    <w:p>
      <w:pPr>
        <w:pStyle w:val="3"/>
        <w:spacing w:line="226" w:lineRule="exact"/>
        <w:ind w:right="470"/>
        <w:jc w:val="right"/>
      </w:pPr>
      <w:r>
        <mc:AlternateContent>
          <mc:Choice Requires="wps">
            <w:drawing>
              <wp:anchor distT="0" distB="0" distL="114300" distR="114300" simplePos="0" relativeHeight="250904576" behindDoc="1" locked="0" layoutInCell="1" allowOverlap="1">
                <wp:simplePos x="0" y="0"/>
                <wp:positionH relativeFrom="page">
                  <wp:posOffset>5615940</wp:posOffset>
                </wp:positionH>
                <wp:positionV relativeFrom="paragraph">
                  <wp:posOffset>-249555</wp:posOffset>
                </wp:positionV>
                <wp:extent cx="78105" cy="173990"/>
                <wp:effectExtent l="0" t="0" r="0" b="0"/>
                <wp:wrapNone/>
                <wp:docPr id="62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72" w:lineRule="exact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w w:val="102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3" o:spid="_x0000_s1026" o:spt="202" type="#_x0000_t202" style="position:absolute;left:0pt;margin-left:442.2pt;margin-top:-19.65pt;height:13.7pt;width:6.15pt;mso-position-horizontal-relative:page;z-index:-252411904;mso-width-relative:page;mso-height-relative:page;" filled="f" stroked="f" coordsize="21600,21600" o:gfxdata="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GLC0D2gAAAAsBAAAPAAAA&#10;AAAAAAEAIAAAACIAAABkcnMvZG93bnJldi54bWxQSwECFAAUAAAACACHTuJAVde3f6EBAAAk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72" w:lineRule="exact"/>
                        <w:ind w:left="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w w:val="102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102"/>
        </w:rPr>
        <w:t>2</w:t>
      </w:r>
    </w:p>
    <w:p>
      <w:pPr>
        <w:spacing w:after="0" w:line="226" w:lineRule="exact"/>
        <w:jc w:val="right"/>
        <w:sectPr>
          <w:type w:val="continuous"/>
          <w:pgSz w:w="10440" w:h="14750"/>
          <w:pgMar w:top="1260" w:right="1000" w:bottom="1000" w:left="1040" w:header="720" w:footer="720" w:gutter="0"/>
          <w:cols w:equalWidth="0" w:num="4">
            <w:col w:w="1654" w:space="900"/>
            <w:col w:w="1443" w:space="59"/>
            <w:col w:w="1648" w:space="861"/>
            <w:col w:w="1835"/>
          </w:cols>
        </w:sectPr>
      </w:pPr>
    </w:p>
    <w:p>
      <w:pPr>
        <w:pStyle w:val="5"/>
        <w:spacing w:before="10"/>
        <w:rPr>
          <w:rFonts w:ascii="Times New Roman"/>
          <w:sz w:val="13"/>
        </w:rPr>
      </w:pPr>
    </w:p>
    <w:p>
      <w:pPr>
        <w:pStyle w:val="10"/>
        <w:numPr>
          <w:ilvl w:val="0"/>
          <w:numId w:val="1"/>
        </w:numPr>
        <w:tabs>
          <w:tab w:val="left" w:pos="372"/>
          <w:tab w:val="left" w:pos="7972"/>
        </w:tabs>
        <w:spacing w:before="101" w:after="0" w:line="240" w:lineRule="auto"/>
        <w:ind w:left="372" w:right="0" w:hanging="271"/>
        <w:jc w:val="left"/>
        <w:rPr>
          <w:rFonts w:ascii="Times New Roman" w:hAnsi="Times New Roman" w:eastAsia="Times New Roman"/>
          <w:sz w:val="21"/>
        </w:rPr>
      </w:pPr>
      <w:r>
        <w:rPr>
          <w:position w:val="1"/>
          <w:sz w:val="21"/>
        </w:rPr>
        <w:t>已知</w:t>
      </w:r>
      <w:r>
        <w:rPr>
          <w:spacing w:val="-49"/>
          <w:position w:val="1"/>
          <w:sz w:val="21"/>
        </w:rPr>
        <w:t xml:space="preserve"> </w:t>
      </w:r>
      <w:r>
        <w:rPr>
          <w:rFonts w:ascii="Times New Roman" w:hAnsi="Times New Roman" w:eastAsia="Times New Roman"/>
          <w:i/>
          <w:position w:val="1"/>
          <w:sz w:val="21"/>
        </w:rPr>
        <w:t>m</w:t>
      </w:r>
      <w:r>
        <w:rPr>
          <w:position w:val="1"/>
          <w:sz w:val="21"/>
        </w:rPr>
        <w:t>，</w:t>
      </w:r>
      <w:r>
        <w:rPr>
          <w:rFonts w:ascii="Times New Roman" w:hAnsi="Times New Roman" w:eastAsia="Times New Roman"/>
          <w:i/>
          <w:position w:val="1"/>
          <w:sz w:val="21"/>
        </w:rPr>
        <w:t>n</w:t>
      </w:r>
      <w:r>
        <w:rPr>
          <w:rFonts w:ascii="Times New Roman" w:hAnsi="Times New Roman" w:eastAsia="Times New Roman"/>
          <w:i/>
          <w:spacing w:val="3"/>
          <w:position w:val="1"/>
          <w:sz w:val="21"/>
        </w:rPr>
        <w:t xml:space="preserve"> </w:t>
      </w:r>
      <w:r>
        <w:rPr>
          <w:position w:val="1"/>
          <w:sz w:val="21"/>
        </w:rPr>
        <w:t>表示两条不同直线</w:t>
      </w:r>
      <w:r>
        <w:rPr>
          <w:spacing w:val="8"/>
          <w:position w:val="1"/>
          <w:sz w:val="21"/>
        </w:rPr>
        <w:t>，</w:t>
      </w:r>
      <w:r>
        <w:rPr>
          <w:rFonts w:ascii="Symbol" w:hAnsi="Symbol" w:eastAsia="Symbol"/>
          <w:i/>
          <w:spacing w:val="8"/>
          <w:sz w:val="26"/>
        </w:rPr>
        <w:t></w:t>
      </w:r>
      <w:r>
        <w:rPr>
          <w:rFonts w:ascii="Times New Roman" w:hAnsi="Times New Roman" w:eastAsia="Times New Roman"/>
          <w:i/>
          <w:spacing w:val="-45"/>
          <w:sz w:val="26"/>
        </w:rPr>
        <w:t xml:space="preserve"> </w:t>
      </w:r>
      <w:r>
        <w:rPr>
          <w:rFonts w:ascii="Times New Roman" w:hAnsi="Times New Roman" w:eastAsia="Times New Roman"/>
          <w:sz w:val="25"/>
        </w:rPr>
        <w:t>,</w:t>
      </w:r>
      <w:r>
        <w:rPr>
          <w:rFonts w:ascii="Times New Roman" w:hAnsi="Times New Roman" w:eastAsia="Times New Roman"/>
          <w:spacing w:val="-33"/>
          <w:sz w:val="25"/>
        </w:rPr>
        <w:t xml:space="preserve"> </w:t>
      </w:r>
      <w:r>
        <w:rPr>
          <w:rFonts w:ascii="Symbol" w:hAnsi="Symbol" w:eastAsia="Symbol"/>
          <w:i/>
          <w:sz w:val="26"/>
        </w:rPr>
        <w:t></w:t>
      </w:r>
      <w:r>
        <w:rPr>
          <w:rFonts w:ascii="Times New Roman" w:hAnsi="Times New Roman" w:eastAsia="Times New Roman"/>
          <w:i/>
          <w:spacing w:val="7"/>
          <w:sz w:val="26"/>
        </w:rPr>
        <w:t xml:space="preserve"> </w:t>
      </w:r>
      <w:r>
        <w:rPr>
          <w:position w:val="1"/>
          <w:sz w:val="21"/>
        </w:rPr>
        <w:t>表示两个不同平面，下列说法正确的是（</w:t>
      </w:r>
      <w:r>
        <w:rPr>
          <w:position w:val="1"/>
          <w:sz w:val="21"/>
        </w:rPr>
        <w:tab/>
      </w:r>
      <w:r>
        <w:rPr>
          <w:position w:val="1"/>
          <w:sz w:val="21"/>
        </w:rPr>
        <w:t>）</w:t>
      </w:r>
    </w:p>
    <w:p>
      <w:pPr>
        <w:pStyle w:val="5"/>
        <w:spacing w:before="9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0440" w:h="14750"/>
          <w:pgMar w:top="1260" w:right="1000" w:bottom="1000" w:left="1040" w:header="720" w:footer="720" w:gutter="0"/>
        </w:sectPr>
      </w:pPr>
    </w:p>
    <w:p>
      <w:pPr>
        <w:spacing w:before="109"/>
        <w:ind w:left="522" w:right="0" w:firstLine="0"/>
        <w:jc w:val="left"/>
        <w:rPr>
          <w:rFonts w:ascii="Symbol" w:hAnsi="Symbol"/>
          <w:i/>
          <w:sz w:val="24"/>
        </w:rPr>
      </w:pPr>
      <w:r>
        <w:rPr>
          <w:rFonts w:ascii="Times New Roman" w:hAnsi="Times New Roman"/>
          <w:spacing w:val="-9"/>
          <w:position w:val="1"/>
          <w:sz w:val="21"/>
        </w:rPr>
        <w:t>A</w:t>
      </w:r>
      <w:r>
        <w:rPr>
          <w:spacing w:val="-23"/>
          <w:position w:val="1"/>
          <w:sz w:val="21"/>
        </w:rPr>
        <w:t xml:space="preserve">．若 </w:t>
      </w:r>
      <w:r>
        <w:rPr>
          <w:rFonts w:ascii="Times New Roman" w:hAnsi="Times New Roman"/>
          <w:i/>
          <w:sz w:val="23"/>
        </w:rPr>
        <w:t xml:space="preserve">m </w:t>
      </w:r>
      <w:r>
        <w:rPr>
          <w:rFonts w:ascii="Symbol" w:hAnsi="Symbol"/>
          <w:sz w:val="23"/>
        </w:rPr>
        <w:t>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n</w:t>
      </w:r>
      <w:r>
        <w:rPr>
          <w:rFonts w:ascii="Times New Roman" w:hAnsi="Times New Roman"/>
          <w:i/>
          <w:spacing w:val="-21"/>
          <w:sz w:val="23"/>
        </w:rPr>
        <w:t xml:space="preserve"> </w:t>
      </w:r>
      <w:r>
        <w:rPr>
          <w:spacing w:val="-30"/>
          <w:position w:val="1"/>
          <w:sz w:val="21"/>
        </w:rPr>
        <w:t xml:space="preserve">， </w:t>
      </w:r>
      <w:r>
        <w:rPr>
          <w:rFonts w:ascii="Times New Roman" w:hAnsi="Times New Roman"/>
          <w:i/>
          <w:position w:val="4"/>
          <w:sz w:val="24"/>
        </w:rPr>
        <w:t>n</w:t>
      </w:r>
      <w:r>
        <w:rPr>
          <w:rFonts w:ascii="Times New Roman" w:hAnsi="Times New Roman"/>
          <w:i/>
          <w:spacing w:val="-2"/>
          <w:position w:val="4"/>
          <w:sz w:val="24"/>
        </w:rPr>
        <w:t xml:space="preserve"> </w:t>
      </w:r>
      <w:r>
        <w:rPr>
          <w:rFonts w:ascii="Symbol" w:hAnsi="Symbol"/>
          <w:position w:val="4"/>
          <w:sz w:val="24"/>
        </w:rPr>
        <w:t></w:t>
      </w:r>
      <w:r>
        <w:rPr>
          <w:rFonts w:ascii="Times New Roman" w:hAnsi="Times New Roman"/>
          <w:spacing w:val="-18"/>
          <w:position w:val="4"/>
          <w:sz w:val="24"/>
        </w:rPr>
        <w:t xml:space="preserve"> </w:t>
      </w:r>
      <w:r>
        <w:rPr>
          <w:rFonts w:ascii="Symbol" w:hAnsi="Symbol"/>
          <w:i/>
          <w:position w:val="4"/>
          <w:sz w:val="25"/>
        </w:rPr>
        <w:t></w:t>
      </w:r>
      <w:r>
        <w:rPr>
          <w:rFonts w:ascii="Times New Roman" w:hAnsi="Times New Roman"/>
          <w:i/>
          <w:spacing w:val="12"/>
          <w:position w:val="4"/>
          <w:sz w:val="25"/>
        </w:rPr>
        <w:t xml:space="preserve"> </w:t>
      </w:r>
      <w:r>
        <w:rPr>
          <w:spacing w:val="-21"/>
          <w:position w:val="1"/>
          <w:sz w:val="21"/>
        </w:rPr>
        <w:t xml:space="preserve">，则 </w:t>
      </w:r>
      <w:r>
        <w:rPr>
          <w:rFonts w:ascii="Times New Roman" w:hAnsi="Times New Roman"/>
          <w:i/>
          <w:sz w:val="23"/>
        </w:rPr>
        <w:t>m</w:t>
      </w:r>
      <w:r>
        <w:rPr>
          <w:rFonts w:ascii="Times New Roman" w:hAnsi="Times New Roman"/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rFonts w:ascii="Times New Roman" w:hAnsi="Times New Roman"/>
          <w:spacing w:val="-23"/>
          <w:sz w:val="23"/>
        </w:rPr>
        <w:t xml:space="preserve"> </w:t>
      </w:r>
      <w:r>
        <w:rPr>
          <w:rFonts w:ascii="Symbol" w:hAnsi="Symbol"/>
          <w:i/>
          <w:sz w:val="24"/>
        </w:rPr>
        <w:t></w:t>
      </w:r>
    </w:p>
    <w:p>
      <w:pPr>
        <w:spacing w:before="262"/>
        <w:ind w:left="522" w:right="0" w:firstLine="0"/>
        <w:jc w:val="left"/>
        <w:rPr>
          <w:rFonts w:ascii="Symbol" w:hAnsi="Symbol"/>
          <w:i/>
          <w:sz w:val="24"/>
        </w:rPr>
      </w:pPr>
      <w:r>
        <w:rPr>
          <w:rFonts w:ascii="Times New Roman" w:hAnsi="Times New Roman"/>
          <w:spacing w:val="-3"/>
          <w:sz w:val="21"/>
        </w:rPr>
        <w:t>C</w:t>
      </w:r>
      <w:r>
        <w:rPr>
          <w:spacing w:val="9"/>
          <w:sz w:val="21"/>
        </w:rPr>
        <w:t>．若</w:t>
      </w:r>
      <w:r>
        <w:rPr>
          <w:rFonts w:ascii="Symbol" w:hAnsi="Symbol"/>
          <w:i/>
          <w:spacing w:val="15"/>
          <w:position w:val="1"/>
          <w:sz w:val="26"/>
        </w:rPr>
        <w:t></w:t>
      </w:r>
      <w:r>
        <w:rPr>
          <w:rFonts w:ascii="Lucida Sans Unicode" w:hAnsi="Lucida Sans Unicode"/>
          <w:position w:val="1"/>
          <w:sz w:val="26"/>
        </w:rPr>
        <w:t xml:space="preserve">∥ </w:t>
      </w:r>
      <w:r>
        <w:rPr>
          <w:rFonts w:ascii="Symbol" w:hAnsi="Symbol"/>
          <w:i/>
          <w:position w:val="1"/>
          <w:sz w:val="26"/>
        </w:rPr>
        <w:t></w:t>
      </w:r>
      <w:r>
        <w:rPr>
          <w:rFonts w:ascii="Times New Roman" w:hAnsi="Times New Roman"/>
          <w:i/>
          <w:spacing w:val="21"/>
          <w:position w:val="1"/>
          <w:sz w:val="26"/>
        </w:rPr>
        <w:t xml:space="preserve"> </w:t>
      </w:r>
      <w:r>
        <w:rPr>
          <w:spacing w:val="-29"/>
          <w:sz w:val="21"/>
        </w:rPr>
        <w:t xml:space="preserve">， </w:t>
      </w:r>
      <w:r>
        <w:rPr>
          <w:rFonts w:ascii="Times New Roman" w:hAnsi="Times New Roman"/>
          <w:i/>
          <w:position w:val="1"/>
          <w:sz w:val="25"/>
        </w:rPr>
        <w:t>m</w:t>
      </w:r>
      <w:r>
        <w:rPr>
          <w:rFonts w:ascii="Lucida Sans Unicode" w:hAnsi="Lucida Sans Unicode"/>
          <w:spacing w:val="-7"/>
          <w:position w:val="1"/>
          <w:sz w:val="26"/>
        </w:rPr>
        <w:t xml:space="preserve">∥ </w:t>
      </w:r>
      <w:r>
        <w:rPr>
          <w:rFonts w:ascii="Symbol" w:hAnsi="Symbol"/>
          <w:i/>
          <w:position w:val="1"/>
          <w:sz w:val="26"/>
        </w:rPr>
        <w:t></w:t>
      </w:r>
      <w:r>
        <w:rPr>
          <w:rFonts w:ascii="Times New Roman" w:hAnsi="Times New Roman"/>
          <w:i/>
          <w:spacing w:val="3"/>
          <w:position w:val="1"/>
          <w:sz w:val="26"/>
        </w:rPr>
        <w:t xml:space="preserve"> </w:t>
      </w:r>
      <w:r>
        <w:rPr>
          <w:spacing w:val="-20"/>
          <w:sz w:val="21"/>
        </w:rPr>
        <w:t xml:space="preserve">，则 </w:t>
      </w:r>
      <w:r>
        <w:rPr>
          <w:rFonts w:ascii="Times New Roman" w:hAnsi="Times New Roman"/>
          <w:i/>
          <w:spacing w:val="15"/>
          <w:position w:val="1"/>
          <w:sz w:val="23"/>
        </w:rPr>
        <w:t>m</w:t>
      </w:r>
      <w:r>
        <w:rPr>
          <w:rFonts w:ascii="Lucida Sans Unicode" w:hAnsi="Lucida Sans Unicode"/>
          <w:spacing w:val="15"/>
          <w:position w:val="1"/>
          <w:sz w:val="24"/>
        </w:rPr>
        <w:t>∥</w:t>
      </w:r>
      <w:r>
        <w:rPr>
          <w:rFonts w:ascii="Symbol" w:hAnsi="Symbol"/>
          <w:i/>
          <w:spacing w:val="15"/>
          <w:position w:val="1"/>
          <w:sz w:val="24"/>
        </w:rPr>
        <w:t></w:t>
      </w:r>
    </w:p>
    <w:p>
      <w:pPr>
        <w:spacing w:before="100"/>
        <w:ind w:left="582" w:right="0" w:firstLine="0"/>
        <w:jc w:val="left"/>
        <w:rPr>
          <w:rFonts w:ascii="Symbol" w:hAnsi="Symbol"/>
          <w:i/>
          <w:sz w:val="26"/>
        </w:rPr>
      </w:pPr>
      <w:r>
        <w:br w:type="column"/>
      </w:r>
      <w:r>
        <w:rPr>
          <w:rFonts w:ascii="Times New Roman" w:hAnsi="Times New Roman"/>
          <w:sz w:val="21"/>
        </w:rPr>
        <w:t>B</w:t>
      </w:r>
      <w:r>
        <w:rPr>
          <w:sz w:val="21"/>
        </w:rPr>
        <w:t>．若</w:t>
      </w:r>
      <w:r>
        <w:rPr>
          <w:rFonts w:ascii="Times New Roman" w:hAnsi="Times New Roman"/>
          <w:i/>
          <w:sz w:val="24"/>
        </w:rPr>
        <w:t>m</w:t>
      </w:r>
      <w:r>
        <w:rPr>
          <w:rFonts w:ascii="Lucida Sans Unicode" w:hAnsi="Lucida Sans Unicode"/>
          <w:sz w:val="26"/>
        </w:rPr>
        <w:t xml:space="preserve">∥ </w:t>
      </w:r>
      <w:r>
        <w:rPr>
          <w:rFonts w:ascii="Symbol" w:hAnsi="Symbol"/>
          <w:i/>
          <w:sz w:val="26"/>
        </w:rPr>
        <w:t></w:t>
      </w:r>
      <w:r>
        <w:rPr>
          <w:rFonts w:ascii="Times New Roman" w:hAnsi="Times New Roman"/>
          <w:i/>
          <w:sz w:val="26"/>
        </w:rPr>
        <w:t xml:space="preserve"> </w:t>
      </w:r>
      <w:r>
        <w:rPr>
          <w:sz w:val="21"/>
        </w:rPr>
        <w:t xml:space="preserve">， </w:t>
      </w:r>
      <w:r>
        <w:rPr>
          <w:rFonts w:ascii="Times New Roman" w:hAnsi="Times New Roman"/>
          <w:i/>
          <w:position w:val="1"/>
          <w:sz w:val="25"/>
        </w:rPr>
        <w:t>m</w:t>
      </w:r>
      <w:r>
        <w:rPr>
          <w:rFonts w:ascii="Lucida Sans Unicode" w:hAnsi="Lucida Sans Unicode"/>
          <w:position w:val="1"/>
          <w:sz w:val="26"/>
        </w:rPr>
        <w:t xml:space="preserve">∥ </w:t>
      </w:r>
      <w:r>
        <w:rPr>
          <w:rFonts w:ascii="Symbol" w:hAnsi="Symbol"/>
          <w:i/>
          <w:position w:val="1"/>
          <w:sz w:val="26"/>
        </w:rPr>
        <w:t></w:t>
      </w:r>
      <w:r>
        <w:rPr>
          <w:rFonts w:ascii="Times New Roman" w:hAnsi="Times New Roman"/>
          <w:i/>
          <w:position w:val="1"/>
          <w:sz w:val="26"/>
        </w:rPr>
        <w:t xml:space="preserve"> </w:t>
      </w:r>
      <w:r>
        <w:rPr>
          <w:sz w:val="21"/>
        </w:rPr>
        <w:t>，则</w:t>
      </w:r>
      <w:r>
        <w:rPr>
          <w:rFonts w:ascii="Symbol" w:hAnsi="Symbol"/>
          <w:i/>
          <w:position w:val="1"/>
          <w:sz w:val="26"/>
        </w:rPr>
        <w:t></w:t>
      </w:r>
      <w:r>
        <w:rPr>
          <w:rFonts w:ascii="Lucida Sans Unicode" w:hAnsi="Lucida Sans Unicode"/>
          <w:position w:val="1"/>
          <w:sz w:val="26"/>
        </w:rPr>
        <w:t xml:space="preserve">∥ </w:t>
      </w:r>
      <w:r>
        <w:rPr>
          <w:rFonts w:ascii="Symbol" w:hAnsi="Symbol"/>
          <w:i/>
          <w:position w:val="1"/>
          <w:sz w:val="26"/>
        </w:rPr>
        <w:t></w:t>
      </w:r>
    </w:p>
    <w:p>
      <w:pPr>
        <w:spacing w:before="201"/>
        <w:ind w:left="522" w:right="0" w:firstLine="0"/>
        <w:jc w:val="lef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position w:val="1"/>
          <w:sz w:val="21"/>
        </w:rPr>
        <w:t>D</w:t>
      </w:r>
      <w:r>
        <w:rPr>
          <w:position w:val="1"/>
          <w:sz w:val="21"/>
        </w:rPr>
        <w:t>．若</w:t>
      </w:r>
      <w:r>
        <w:rPr>
          <w:rFonts w:ascii="Times New Roman" w:hAnsi="Times New Roman"/>
          <w:i/>
          <w:position w:val="2"/>
          <w:sz w:val="25"/>
        </w:rPr>
        <w:t>m</w:t>
      </w:r>
      <w:r>
        <w:rPr>
          <w:rFonts w:ascii="Lucida Sans Unicode" w:hAnsi="Lucida Sans Unicode"/>
          <w:position w:val="2"/>
          <w:sz w:val="26"/>
        </w:rPr>
        <w:t>∥</w:t>
      </w:r>
      <w:r>
        <w:rPr>
          <w:rFonts w:ascii="Symbol" w:hAnsi="Symbol"/>
          <w:i/>
          <w:position w:val="2"/>
          <w:sz w:val="26"/>
        </w:rPr>
        <w:t></w:t>
      </w:r>
      <w:r>
        <w:rPr>
          <w:rFonts w:ascii="Times New Roman" w:hAnsi="Times New Roman"/>
          <w:position w:val="2"/>
          <w:sz w:val="25"/>
        </w:rPr>
        <w:t xml:space="preserve">, </w:t>
      </w:r>
      <w:r>
        <w:rPr>
          <w:rFonts w:ascii="Times New Roman" w:hAnsi="Times New Roman"/>
          <w:i/>
          <w:position w:val="2"/>
          <w:sz w:val="25"/>
        </w:rPr>
        <w:t xml:space="preserve">n </w:t>
      </w:r>
      <w:r>
        <w:rPr>
          <w:rFonts w:ascii="Symbol" w:hAnsi="Symbol"/>
          <w:position w:val="2"/>
          <w:sz w:val="25"/>
        </w:rPr>
        <w:t></w:t>
      </w:r>
      <w:r>
        <w:rPr>
          <w:rFonts w:ascii="Times New Roman" w:hAnsi="Times New Roman"/>
          <w:position w:val="2"/>
          <w:sz w:val="25"/>
        </w:rPr>
        <w:t xml:space="preserve"> </w:t>
      </w:r>
      <w:r>
        <w:rPr>
          <w:rFonts w:ascii="Symbol" w:hAnsi="Symbol"/>
          <w:i/>
          <w:position w:val="2"/>
          <w:sz w:val="26"/>
        </w:rPr>
        <w:t></w:t>
      </w:r>
      <w:r>
        <w:rPr>
          <w:rFonts w:ascii="Times New Roman" w:hAnsi="Times New Roman"/>
          <w:position w:val="2"/>
          <w:sz w:val="25"/>
        </w:rPr>
        <w:t xml:space="preserve">, </w:t>
      </w:r>
      <w:r>
        <w:rPr>
          <w:position w:val="1"/>
          <w:sz w:val="21"/>
        </w:rPr>
        <w:t>则</w:t>
      </w:r>
      <w:r>
        <w:rPr>
          <w:rFonts w:ascii="Times New Roman" w:hAnsi="Times New Roman"/>
          <w:i/>
          <w:sz w:val="23"/>
        </w:rPr>
        <w:t xml:space="preserve">m </w:t>
      </w:r>
      <w:r>
        <w:rPr>
          <w:rFonts w:ascii="Symbol" w:hAnsi="Symbol"/>
          <w:sz w:val="23"/>
        </w:rPr>
        <w:t>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n</w:t>
      </w:r>
    </w:p>
    <w:p>
      <w:pPr>
        <w:spacing w:after="0"/>
        <w:jc w:val="left"/>
        <w:rPr>
          <w:rFonts w:ascii="Times New Roman" w:hAnsi="Times New Roman"/>
          <w:sz w:val="23"/>
        </w:rPr>
        <w:sectPr>
          <w:type w:val="continuous"/>
          <w:pgSz w:w="10440" w:h="14750"/>
          <w:pgMar w:top="1260" w:right="1000" w:bottom="1000" w:left="1040" w:header="720" w:footer="720" w:gutter="0"/>
          <w:cols w:equalWidth="0" w:num="2">
            <w:col w:w="3656" w:space="204"/>
            <w:col w:w="4540"/>
          </w:cols>
        </w:sectPr>
      </w:pPr>
    </w:p>
    <w:p>
      <w:pPr>
        <w:pStyle w:val="10"/>
        <w:numPr>
          <w:ilvl w:val="0"/>
          <w:numId w:val="1"/>
        </w:numPr>
        <w:tabs>
          <w:tab w:val="left" w:pos="462"/>
        </w:tabs>
        <w:spacing w:before="151" w:after="0" w:line="280" w:lineRule="auto"/>
        <w:ind w:left="461" w:right="125" w:hanging="361"/>
        <w:jc w:val="both"/>
        <w:rPr>
          <w:rFonts w:ascii="Times New Roman" w:eastAsia="Times New Roman"/>
          <w:sz w:val="21"/>
        </w:rPr>
      </w:pPr>
      <w:r>
        <w:rPr>
          <w:sz w:val="21"/>
        </w:rPr>
        <w:t>如图，一个底面水平放置的倒圆锥形容器，它的轴截面是正三角形，容器内有一定量</w:t>
      </w:r>
      <w:r>
        <w:rPr>
          <w:spacing w:val="-7"/>
          <w:sz w:val="21"/>
        </w:rPr>
        <w:t xml:space="preserve">的水，水深为 </w:t>
      </w:r>
      <w:r>
        <w:rPr>
          <w:rFonts w:ascii="Times New Roman" w:eastAsia="Times New Roman"/>
          <w:i/>
          <w:sz w:val="21"/>
        </w:rPr>
        <w:t>h</w:t>
      </w:r>
      <w:r>
        <w:rPr>
          <w:rFonts w:ascii="Times New Roman" w:eastAsia="Times New Roman"/>
          <w:spacing w:val="3"/>
          <w:sz w:val="21"/>
        </w:rPr>
        <w:t xml:space="preserve">. </w:t>
      </w:r>
      <w:r>
        <w:rPr>
          <w:spacing w:val="-4"/>
          <w:sz w:val="21"/>
        </w:rPr>
        <w:t xml:space="preserve">若在容器内放入一个半径为 </w:t>
      </w:r>
      <w:r>
        <w:rPr>
          <w:rFonts w:ascii="Times New Roman" w:eastAsia="Times New Roman"/>
          <w:sz w:val="21"/>
        </w:rPr>
        <w:t>1</w:t>
      </w:r>
      <w:r>
        <w:rPr>
          <w:rFonts w:ascii="Times New Roman" w:eastAsia="Times New Roman"/>
          <w:spacing w:val="7"/>
          <w:sz w:val="21"/>
        </w:rPr>
        <w:t xml:space="preserve"> </w:t>
      </w:r>
      <w:r>
        <w:rPr>
          <w:sz w:val="21"/>
        </w:rPr>
        <w:t>的铁球后，水面所在的平面恰好经过</w:t>
      </w:r>
      <w:r>
        <w:rPr>
          <w:spacing w:val="-8"/>
          <w:sz w:val="21"/>
        </w:rPr>
        <w:t xml:space="preserve">铁球的球心 </w:t>
      </w:r>
      <w:r>
        <w:rPr>
          <w:rFonts w:ascii="Times New Roman" w:eastAsia="Times New Roman"/>
          <w:i/>
          <w:spacing w:val="-2"/>
          <w:w w:val="99"/>
          <w:sz w:val="21"/>
        </w:rPr>
        <w:t>O</w:t>
      </w:r>
      <w:r>
        <w:rPr>
          <w:sz w:val="21"/>
        </w:rPr>
        <w:t>（水没有溢出</w:t>
      </w:r>
      <w:r>
        <w:rPr>
          <w:spacing w:val="-106"/>
          <w:sz w:val="21"/>
        </w:rPr>
        <w:t>）</w:t>
      </w:r>
      <w:r>
        <w:rPr>
          <w:spacing w:val="-15"/>
          <w:sz w:val="21"/>
        </w:rPr>
        <w:t xml:space="preserve">，则 </w:t>
      </w:r>
      <w:r>
        <w:rPr>
          <w:rFonts w:ascii="Times New Roman" w:eastAsia="Times New Roman"/>
          <w:i/>
          <w:sz w:val="21"/>
        </w:rPr>
        <w:t>h</w:t>
      </w:r>
      <w:r>
        <w:rPr>
          <w:rFonts w:ascii="Times New Roman" w:eastAsia="Times New Roman"/>
          <w:i/>
          <w:spacing w:val="7"/>
          <w:sz w:val="21"/>
        </w:rPr>
        <w:t xml:space="preserve"> </w:t>
      </w:r>
      <w:r>
        <w:rPr>
          <w:sz w:val="21"/>
        </w:rPr>
        <w:t>的值为（</w:t>
      </w:r>
      <w:r>
        <w:rPr>
          <w:spacing w:val="-5"/>
          <w:sz w:val="21"/>
        </w:rPr>
        <w:t xml:space="preserve">   </w:t>
      </w:r>
      <w:r>
        <w:rPr>
          <w:sz w:val="21"/>
        </w:rPr>
        <w:t>）</w:t>
      </w:r>
    </w:p>
    <w:p>
      <w:pPr>
        <w:pStyle w:val="3"/>
        <w:spacing w:before="133" w:line="191" w:lineRule="exact"/>
        <w:ind w:left="927"/>
      </w:pPr>
      <w: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2430145</wp:posOffset>
                </wp:positionH>
                <wp:positionV relativeFrom="paragraph">
                  <wp:posOffset>191770</wp:posOffset>
                </wp:positionV>
                <wp:extent cx="186055" cy="189230"/>
                <wp:effectExtent l="0" t="635" r="4445" b="635"/>
                <wp:wrapNone/>
                <wp:docPr id="127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055" cy="189230"/>
                          <a:chOff x="3827" y="303"/>
                          <a:chExt cx="293" cy="298"/>
                        </a:xfrm>
                      </wpg:grpSpPr>
                      <pic:pic xmlns:pic="http://schemas.openxmlformats.org/drawingml/2006/picture">
                        <pic:nvPicPr>
                          <pic:cNvPr id="125" name="图片 8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827" y="302"/>
                            <a:ext cx="293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6" name="文本框 86"/>
                        <wps:cNvSpPr txBox="1"/>
                        <wps:spPr>
                          <a:xfrm>
                            <a:off x="3827" y="302"/>
                            <a:ext cx="293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16" w:right="0" w:firstLine="0"/>
                                <w:jc w:val="left"/>
                                <w:rPr>
                                  <w:rFonts w:ascii="Times New Roman"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 xml:space="preserve">3 </w:t>
                              </w:r>
                              <w:r>
                                <w:rPr>
                                  <w:rFonts w:ascii="Times New Roman"/>
                                  <w:position w:val="-9"/>
                                  <w:sz w:val="25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4" o:spid="_x0000_s1026" o:spt="203" style="position:absolute;left:0pt;margin-left:191.35pt;margin-top:15.1pt;height:14.9pt;width:14.65pt;mso-position-horizontal-relative:page;z-index:251707392;mso-width-relative:page;mso-height-relative:page;" coordorigin="3827,303" coordsize="293,298" o:gfxdata="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">
                <o:lock v:ext="edit" aspectratio="f"/>
                <v:shape id="图片 85" o:spid="_x0000_s1026" o:spt="75" type="#_x0000_t75" style="position:absolute;left:3827;top:302;height:271;width:293;" filled="f" o:preferrelative="t" stroked="f" coordsize="21600,21600" o:gfxdata="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cShP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8" o:title=""/>
                  <o:lock v:ext="edit" aspectratio="t"/>
                </v:shape>
                <v:shape id="文本框 86" o:spid="_x0000_s1026" o:spt="202" type="#_x0000_t202" style="position:absolute;left:3827;top:302;height:298;width:293;" filled="f" stroked="f" coordsize="21600,21600" o:gfxdata="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QN+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"/>
                          <w:ind w:left="16" w:right="0" w:firstLine="0"/>
                          <w:jc w:val="left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 xml:space="preserve">3 </w:t>
                        </w:r>
                        <w:r>
                          <w:rPr>
                            <w:rFonts w:ascii="Times New Roman"/>
                            <w:position w:val="-9"/>
                            <w:sz w:val="25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0888192" behindDoc="1" locked="0" layoutInCell="1" allowOverlap="1">
                <wp:simplePos x="0" y="0"/>
                <wp:positionH relativeFrom="page">
                  <wp:posOffset>3696970</wp:posOffset>
                </wp:positionH>
                <wp:positionV relativeFrom="paragraph">
                  <wp:posOffset>191770</wp:posOffset>
                </wp:positionV>
                <wp:extent cx="186055" cy="189230"/>
                <wp:effectExtent l="0" t="635" r="4445" b="635"/>
                <wp:wrapNone/>
                <wp:docPr id="51" name="组合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055" cy="189230"/>
                          <a:chOff x="5822" y="303"/>
                          <a:chExt cx="293" cy="298"/>
                        </a:xfrm>
                      </wpg:grpSpPr>
                      <pic:pic xmlns:pic="http://schemas.openxmlformats.org/drawingml/2006/picture">
                        <pic:nvPicPr>
                          <pic:cNvPr id="49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5822" y="302"/>
                            <a:ext cx="293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" name="文本框 89"/>
                        <wps:cNvSpPr txBox="1"/>
                        <wps:spPr>
                          <a:xfrm>
                            <a:off x="5822" y="302"/>
                            <a:ext cx="293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0" w:line="287" w:lineRule="exact"/>
                                <w:ind w:left="159" w:right="0" w:firstLine="0"/>
                                <w:jc w:val="left"/>
                                <w:rPr>
                                  <w:rFonts w:ascii="Times New Roman"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/>
                                  <w:w w:val="97"/>
                                  <w:sz w:val="25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7" o:spid="_x0000_s1026" o:spt="203" style="position:absolute;left:0pt;margin-left:291.1pt;margin-top:15.1pt;height:14.9pt;width:14.65pt;mso-position-horizontal-relative:page;z-index:-252428288;mso-width-relative:page;mso-height-relative:page;" coordorigin="5822,303" coordsize="293,298" o:gfxdata="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">
                <o:lock v:ext="edit" aspectratio="f"/>
                <v:shape id="图片 88" o:spid="_x0000_s1026" o:spt="75" type="#_x0000_t75" style="position:absolute;left:5822;top:302;height:271;width:293;" filled="f" o:preferrelative="t" stroked="f" coordsize="21600,21600" o:gfxdata="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qcBd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8" o:title=""/>
                  <o:lock v:ext="edit" aspectratio="t"/>
                </v:shape>
                <v:shape id="文本框 89" o:spid="_x0000_s1026" o:spt="202" type="#_x0000_t202" style="position:absolute;left:5822;top:302;height:298;width:293;" filled="f" stroked="f" coordsize="21600,21600" o:gfxdata="UEsDBAoAAAAAAIdO4kAAAAAAAAAAAAAAAAAEAAAAZHJzL1BLAwQUAAAACACHTuJAnGBIeL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YEh4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0" w:line="287" w:lineRule="exact"/>
                          <w:ind w:left="159" w:right="0" w:firstLine="0"/>
                          <w:jc w:val="left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w w:val="97"/>
                            <w:sz w:val="25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4897120</wp:posOffset>
                </wp:positionH>
                <wp:positionV relativeFrom="paragraph">
                  <wp:posOffset>91440</wp:posOffset>
                </wp:positionV>
                <wp:extent cx="207645" cy="210185"/>
                <wp:effectExtent l="635" t="0" r="1270" b="18415"/>
                <wp:wrapNone/>
                <wp:docPr id="131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" cy="210185"/>
                          <a:chOff x="7713" y="144"/>
                          <a:chExt cx="327" cy="331"/>
                        </a:xfrm>
                      </wpg:grpSpPr>
                      <pic:pic xmlns:pic="http://schemas.openxmlformats.org/drawingml/2006/picture">
                        <pic:nvPicPr>
                          <pic:cNvPr id="128" name="图片 9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731" y="144"/>
                            <a:ext cx="296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9" name="直线 92"/>
                        <wps:cNvCnPr/>
                        <wps:spPr>
                          <a:xfrm>
                            <a:off x="7713" y="468"/>
                            <a:ext cx="326" cy="0"/>
                          </a:xfrm>
                          <a:prstGeom prst="line">
                            <a:avLst/>
                          </a:prstGeom>
                          <a:ln w="766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0" name="文本框 93"/>
                        <wps:cNvSpPr txBox="1"/>
                        <wps:spPr>
                          <a:xfrm>
                            <a:off x="7712" y="144"/>
                            <a:ext cx="327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36" w:right="0" w:firstLine="0"/>
                                <w:jc w:val="lef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4"/>
                                </w:rPr>
                                <w:t xml:space="preserve">3 </w:t>
                              </w:r>
                              <w:r>
                                <w:rPr>
                                  <w:rFonts w:ascii="Times New Roman"/>
                                  <w:position w:val="-9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0" o:spid="_x0000_s1026" o:spt="203" style="position:absolute;left:0pt;margin-left:385.6pt;margin-top:7.2pt;height:16.55pt;width:16.35pt;mso-position-horizontal-relative:page;z-index:251711488;mso-width-relative:page;mso-height-relative:page;" coordorigin="7713,144" coordsize="327,331" o:gfxdata="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">
                <o:lock v:ext="edit" aspectratio="f"/>
                <v:shape id="图片 91" o:spid="_x0000_s1026" o:spt="75" type="#_x0000_t75" style="position:absolute;left:7731;top:144;height:260;width:296;" filled="f" o:preferrelative="t" stroked="f" coordsize="21600,21600" o:gfxdata="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W8Pt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v:line id="直线 92" o:spid="_x0000_s1026" o:spt="20" style="position:absolute;left:7713;top:468;height:0;width:326;" filled="f" stroked="t" coordsize="21600,21600" o:gfxdata="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m8G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603464566929134pt" color="#000000" joinstyle="round"/>
                  <v:imagedata o:title=""/>
                  <o:lock v:ext="edit" aspectratio="f"/>
                </v:line>
                <v:shape id="文本框 93" o:spid="_x0000_s1026" o:spt="202" type="#_x0000_t202" style="position:absolute;left:7712;top:144;height:331;width:327;" filled="f" stroked="f" coordsize="21600,21600" o:gfxdata="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nsnN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"/>
                          <w:ind w:left="36" w:right="0" w:firstLin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 xml:space="preserve">3 </w:t>
                        </w:r>
                        <w:r>
                          <w:rPr>
                            <w:rFonts w:ascii="Times New Roman"/>
                            <w:position w:val="-9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2π</w:t>
      </w:r>
    </w:p>
    <w:p>
      <w:pPr>
        <w:spacing w:after="0" w:line="191" w:lineRule="exact"/>
        <w:sectPr>
          <w:type w:val="continuous"/>
          <w:pgSz w:w="10440" w:h="14750"/>
          <w:pgMar w:top="1260" w:right="1000" w:bottom="1000" w:left="1040" w:header="720" w:footer="720" w:gutter="0"/>
        </w:sectPr>
      </w:pPr>
    </w:p>
    <w:p>
      <w:pPr>
        <w:pStyle w:val="10"/>
        <w:numPr>
          <w:ilvl w:val="1"/>
          <w:numId w:val="1"/>
        </w:numPr>
        <w:tabs>
          <w:tab w:val="left" w:pos="2414"/>
          <w:tab w:val="left" w:pos="2415"/>
        </w:tabs>
        <w:spacing w:before="0" w:after="0" w:line="202" w:lineRule="exact"/>
        <w:ind w:left="2415" w:right="0" w:hanging="1893"/>
        <w:jc w:val="lef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0884096" behindDoc="1" locked="0" layoutInCell="1" allowOverlap="1">
                <wp:simplePos x="0" y="0"/>
                <wp:positionH relativeFrom="page">
                  <wp:posOffset>1239520</wp:posOffset>
                </wp:positionH>
                <wp:positionV relativeFrom="paragraph">
                  <wp:posOffset>80645</wp:posOffset>
                </wp:positionV>
                <wp:extent cx="175260" cy="0"/>
                <wp:effectExtent l="0" t="0" r="0" b="0"/>
                <wp:wrapNone/>
                <wp:docPr id="48" name="直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ln w="772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4" o:spid="_x0000_s1026" o:spt="20" style="position:absolute;left:0pt;margin-left:97.6pt;margin-top:6.35pt;height:0pt;width:13.8pt;mso-position-horizontal-relative:page;z-index:-252432384;mso-width-relative:page;mso-height-relative:page;" filled="f" stroked="t" coordsize="21600,21600" o:gfxdata="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Jtjqe1wAAAAkBAAAPAAAAAAAAAAEAIAAAACIAAABk&#10;cnMvZG93bnJldi54bWxQSwECFAAUAAAACACHTuJAwdBRr84BAACOAwAADgAAAAAAAAABACAAAAAm&#10;AQAAZHJzL2Uyb0RvYy54bWxQSwUGAAAAAAYABgBZAQAAZgUAAAAA&#10;">
                <v:fill on="f" focussize="0,0"/>
                <v:stroke weight="0.608346456692913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/>
          <w:spacing w:val="-10"/>
          <w:sz w:val="21"/>
        </w:rPr>
        <w:t>B</w:t>
      </w:r>
      <w:r>
        <w:rPr>
          <w:spacing w:val="-10"/>
          <w:sz w:val="21"/>
        </w:rPr>
        <w:t>．</w:t>
      </w:r>
    </w:p>
    <w:p>
      <w:pPr>
        <w:pStyle w:val="3"/>
        <w:ind w:right="679"/>
        <w:jc w:val="center"/>
      </w:pPr>
      <w:r>
        <w:rPr>
          <w:w w:val="101"/>
        </w:rPr>
        <w:t>9</w:t>
      </w:r>
    </w:p>
    <w:p>
      <w:pPr>
        <w:pStyle w:val="5"/>
        <w:tabs>
          <w:tab w:val="left" w:pos="2399"/>
        </w:tabs>
        <w:spacing w:line="206" w:lineRule="exact"/>
        <w:ind w:left="522"/>
      </w:pPr>
      <w:r>
        <w:br w:type="column"/>
      </w:r>
      <w:r>
        <w:rPr>
          <w:rFonts w:ascii="Times New Roman" w:eastAsia="Times New Roman"/>
          <w:spacing w:val="-3"/>
        </w:rPr>
        <w:t>C</w:t>
      </w:r>
      <w:r>
        <w:rPr>
          <w:spacing w:val="-3"/>
        </w:rPr>
        <w:t>．</w:t>
      </w:r>
      <w:r>
        <w:rPr>
          <w:spacing w:val="-3"/>
        </w:rPr>
        <w:tab/>
      </w:r>
      <w:r>
        <w:rPr>
          <w:rFonts w:ascii="Times New Roman" w:eastAsia="Times New Roman"/>
        </w:rPr>
        <w:t>D</w:t>
      </w:r>
      <w:r>
        <w:t>．</w:t>
      </w:r>
    </w:p>
    <w:p>
      <w:pPr>
        <w:pStyle w:val="3"/>
        <w:spacing w:line="235" w:lineRule="exact"/>
        <w:ind w:left="2903"/>
      </w:pPr>
      <w:r>
        <w:rPr>
          <w:w w:val="97"/>
        </w:rPr>
        <w:t>3</w:t>
      </w:r>
    </w:p>
    <w:p>
      <w:pPr>
        <w:spacing w:after="0" w:line="235" w:lineRule="exact"/>
        <w:sectPr>
          <w:type w:val="continuous"/>
          <w:pgSz w:w="10440" w:h="14750"/>
          <w:pgMar w:top="1260" w:right="1000" w:bottom="1000" w:left="1040" w:header="720" w:footer="720" w:gutter="0"/>
          <w:cols w:equalWidth="0" w:num="2">
            <w:col w:w="2786" w:space="1089"/>
            <w:col w:w="4525"/>
          </w:cols>
        </w:sectPr>
      </w:pPr>
    </w:p>
    <w:p>
      <w:pPr>
        <w:pStyle w:val="5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0440" w:h="14750"/>
          <w:pgMar w:top="1260" w:right="1000" w:bottom="1000" w:left="1040" w:header="720" w:footer="720" w:gutter="0"/>
        </w:sectPr>
      </w:pPr>
    </w:p>
    <w:p>
      <w:pPr>
        <w:pStyle w:val="10"/>
        <w:numPr>
          <w:ilvl w:val="0"/>
          <w:numId w:val="1"/>
        </w:numPr>
        <w:tabs>
          <w:tab w:val="left" w:pos="372"/>
        </w:tabs>
        <w:spacing w:before="137" w:after="0" w:line="240" w:lineRule="auto"/>
        <w:ind w:left="372" w:right="0" w:hanging="271"/>
        <w:jc w:val="left"/>
        <w:rPr>
          <w:rFonts w:ascii="Times New Roman" w:eastAsia="Times New Roman"/>
          <w:sz w:val="21"/>
        </w:rPr>
      </w:pPr>
      <w:r>
        <w:rPr>
          <w:spacing w:val="-12"/>
          <w:sz w:val="21"/>
        </w:rPr>
        <w:t xml:space="preserve">已知圆 </w:t>
      </w:r>
      <w:r>
        <w:rPr>
          <w:rFonts w:ascii="Times New Roman" w:eastAsia="Times New Roman"/>
          <w:i/>
          <w:spacing w:val="-10"/>
          <w:sz w:val="21"/>
        </w:rPr>
        <w:t>O</w:t>
      </w:r>
      <w:r>
        <w:rPr>
          <w:rFonts w:ascii="Times New Roman" w:eastAsia="Times New Roman"/>
          <w:spacing w:val="-10"/>
          <w:sz w:val="21"/>
        </w:rPr>
        <w:t>:</w:t>
      </w:r>
    </w:p>
    <w:p>
      <w:pPr>
        <w:spacing w:before="109"/>
        <w:ind w:left="101" w:right="0" w:firstLine="0"/>
        <w:jc w:val="left"/>
        <w:rPr>
          <w:rFonts w:ascii="Times New Roman" w:hAnsi="Times New Roman" w:eastAsia="Times New Roman"/>
          <w:i/>
          <w:sz w:val="21"/>
        </w:rPr>
      </w:pPr>
      <w:r>
        <w:br w:type="column"/>
      </w:r>
      <w:r>
        <w:rPr>
          <w:rFonts w:ascii="Times New Roman" w:hAnsi="Times New Roman" w:eastAsia="Times New Roman"/>
          <w:i/>
          <w:spacing w:val="4"/>
          <w:sz w:val="22"/>
        </w:rPr>
        <w:t>x</w:t>
      </w:r>
      <w:r>
        <w:rPr>
          <w:rFonts w:ascii="Times New Roman" w:hAnsi="Times New Roman" w:eastAsia="Times New Roman"/>
          <w:spacing w:val="4"/>
          <w:sz w:val="22"/>
          <w:vertAlign w:val="superscript"/>
        </w:rPr>
        <w:t>2</w:t>
      </w:r>
      <w:r>
        <w:rPr>
          <w:rFonts w:ascii="Times New Roman" w:hAnsi="Times New Roman" w:eastAsia="Times New Roman"/>
          <w:spacing w:val="4"/>
          <w:sz w:val="22"/>
          <w:vertAlign w:val="baseline"/>
        </w:rPr>
        <w:t xml:space="preserve"> </w:t>
      </w:r>
      <w:r>
        <w:rPr>
          <w:rFonts w:ascii="Symbol" w:hAnsi="Symbol" w:eastAsia="Symbol"/>
          <w:sz w:val="22"/>
          <w:vertAlign w:val="baseline"/>
        </w:rPr>
        <w:t></w:t>
      </w:r>
      <w:r>
        <w:rPr>
          <w:rFonts w:ascii="Times New Roman" w:hAnsi="Times New Roman" w:eastAsia="Times New Roman"/>
          <w:sz w:val="22"/>
          <w:vertAlign w:val="baseline"/>
        </w:rPr>
        <w:t xml:space="preserve"> </w:t>
      </w:r>
      <w:r>
        <w:rPr>
          <w:rFonts w:ascii="Times New Roman" w:hAnsi="Times New Roman" w:eastAsia="Times New Roman"/>
          <w:i/>
          <w:spacing w:val="6"/>
          <w:sz w:val="22"/>
          <w:vertAlign w:val="baseline"/>
        </w:rPr>
        <w:t>y</w:t>
      </w:r>
      <w:r>
        <w:rPr>
          <w:rFonts w:ascii="Times New Roman" w:hAnsi="Times New Roman" w:eastAsia="Times New Roman"/>
          <w:spacing w:val="6"/>
          <w:sz w:val="22"/>
          <w:vertAlign w:val="superscript"/>
        </w:rPr>
        <w:t>2</w:t>
      </w:r>
      <w:r>
        <w:rPr>
          <w:rFonts w:ascii="Times New Roman" w:hAnsi="Times New Roman" w:eastAsia="Times New Roman"/>
          <w:spacing w:val="6"/>
          <w:sz w:val="22"/>
          <w:vertAlign w:val="baseline"/>
        </w:rPr>
        <w:t xml:space="preserve"> </w:t>
      </w:r>
      <w:r>
        <w:rPr>
          <w:rFonts w:ascii="Symbol" w:hAnsi="Symbol" w:eastAsia="Symbol"/>
          <w:sz w:val="22"/>
          <w:vertAlign w:val="baseline"/>
        </w:rPr>
        <w:t></w:t>
      </w:r>
      <w:r>
        <w:rPr>
          <w:rFonts w:ascii="Times New Roman" w:hAnsi="Times New Roman" w:eastAsia="Times New Roman"/>
          <w:sz w:val="22"/>
          <w:vertAlign w:val="baseline"/>
        </w:rPr>
        <w:t xml:space="preserve"> </w:t>
      </w:r>
      <w:r>
        <w:rPr>
          <w:rFonts w:ascii="Times New Roman" w:hAnsi="Times New Roman" w:eastAsia="Times New Roman"/>
          <w:spacing w:val="4"/>
          <w:sz w:val="22"/>
          <w:vertAlign w:val="baseline"/>
        </w:rPr>
        <w:t>1</w:t>
      </w:r>
      <w:r>
        <w:rPr>
          <w:spacing w:val="11"/>
          <w:sz w:val="21"/>
          <w:vertAlign w:val="baseline"/>
        </w:rPr>
        <w:t>，直线</w:t>
      </w:r>
      <w:r>
        <w:rPr>
          <w:rFonts w:ascii="Times New Roman" w:hAnsi="Times New Roman" w:eastAsia="Times New Roman"/>
          <w:i/>
          <w:position w:val="3"/>
          <w:sz w:val="21"/>
          <w:vertAlign w:val="baseline"/>
        </w:rPr>
        <w:t xml:space="preserve">l </w:t>
      </w:r>
      <w:r>
        <w:rPr>
          <w:rFonts w:ascii="Times New Roman" w:hAnsi="Times New Roman" w:eastAsia="Times New Roman"/>
          <w:spacing w:val="-13"/>
          <w:position w:val="3"/>
          <w:sz w:val="21"/>
          <w:vertAlign w:val="baseline"/>
        </w:rPr>
        <w:t xml:space="preserve">: </w:t>
      </w:r>
      <w:r>
        <w:rPr>
          <w:rFonts w:ascii="Times New Roman" w:hAnsi="Times New Roman" w:eastAsia="Times New Roman"/>
          <w:spacing w:val="3"/>
          <w:position w:val="3"/>
          <w:sz w:val="21"/>
          <w:vertAlign w:val="baseline"/>
        </w:rPr>
        <w:t>3</w:t>
      </w:r>
      <w:r>
        <w:rPr>
          <w:rFonts w:ascii="Times New Roman" w:hAnsi="Times New Roman" w:eastAsia="Times New Roman"/>
          <w:i/>
          <w:spacing w:val="3"/>
          <w:position w:val="3"/>
          <w:sz w:val="21"/>
          <w:vertAlign w:val="baseline"/>
        </w:rPr>
        <w:t xml:space="preserve">x </w:t>
      </w:r>
      <w:r>
        <w:rPr>
          <w:rFonts w:ascii="Symbol" w:hAnsi="Symbol" w:eastAsia="Symbol"/>
          <w:position w:val="3"/>
          <w:sz w:val="21"/>
          <w:vertAlign w:val="baseline"/>
        </w:rPr>
        <w:t></w:t>
      </w:r>
      <w:r>
        <w:rPr>
          <w:rFonts w:ascii="Times New Roman" w:hAnsi="Times New Roman" w:eastAsia="Times New Roman"/>
          <w:position w:val="3"/>
          <w:sz w:val="21"/>
          <w:vertAlign w:val="baseline"/>
        </w:rPr>
        <w:t xml:space="preserve"> 4 </w:t>
      </w:r>
      <w:r>
        <w:rPr>
          <w:rFonts w:ascii="Times New Roman" w:hAnsi="Times New Roman" w:eastAsia="Times New Roman"/>
          <w:i/>
          <w:position w:val="3"/>
          <w:sz w:val="21"/>
          <w:vertAlign w:val="baseline"/>
        </w:rPr>
        <w:t xml:space="preserve">y </w:t>
      </w:r>
      <w:r>
        <w:rPr>
          <w:rFonts w:ascii="Symbol" w:hAnsi="Symbol" w:eastAsia="Symbol"/>
          <w:position w:val="3"/>
          <w:sz w:val="21"/>
          <w:vertAlign w:val="baseline"/>
        </w:rPr>
        <w:t></w:t>
      </w:r>
      <w:r>
        <w:rPr>
          <w:rFonts w:ascii="Times New Roman" w:hAnsi="Times New Roman" w:eastAsia="Times New Roman"/>
          <w:position w:val="3"/>
          <w:sz w:val="21"/>
          <w:vertAlign w:val="baseline"/>
        </w:rPr>
        <w:t xml:space="preserve"> </w:t>
      </w:r>
      <w:r>
        <w:rPr>
          <w:rFonts w:ascii="Times New Roman" w:hAnsi="Times New Roman" w:eastAsia="Times New Roman"/>
          <w:i/>
          <w:position w:val="3"/>
          <w:sz w:val="21"/>
          <w:vertAlign w:val="baseline"/>
        </w:rPr>
        <w:t xml:space="preserve">m </w:t>
      </w:r>
      <w:r>
        <w:rPr>
          <w:rFonts w:ascii="Symbol" w:hAnsi="Symbol" w:eastAsia="Symbol"/>
          <w:position w:val="3"/>
          <w:sz w:val="21"/>
          <w:vertAlign w:val="baseline"/>
        </w:rPr>
        <w:t></w:t>
      </w:r>
      <w:r>
        <w:rPr>
          <w:rFonts w:ascii="Times New Roman" w:hAnsi="Times New Roman" w:eastAsia="Times New Roman"/>
          <w:position w:val="3"/>
          <w:sz w:val="21"/>
          <w:vertAlign w:val="baseline"/>
        </w:rPr>
        <w:t xml:space="preserve"> 0 </w:t>
      </w:r>
      <w:r>
        <w:rPr>
          <w:spacing w:val="-14"/>
          <w:sz w:val="21"/>
          <w:vertAlign w:val="baseline"/>
        </w:rPr>
        <w:t xml:space="preserve">与圆 </w:t>
      </w:r>
      <w:r>
        <w:rPr>
          <w:rFonts w:ascii="Times New Roman" w:hAnsi="Times New Roman" w:eastAsia="Times New Roman"/>
          <w:i/>
          <w:sz w:val="21"/>
          <w:vertAlign w:val="baseline"/>
        </w:rPr>
        <w:t xml:space="preserve">O </w:t>
      </w:r>
      <w:r>
        <w:rPr>
          <w:spacing w:val="-14"/>
          <w:sz w:val="21"/>
          <w:vertAlign w:val="baseline"/>
        </w:rPr>
        <w:t xml:space="preserve">交于 </w:t>
      </w:r>
      <w:r>
        <w:rPr>
          <w:rFonts w:ascii="Times New Roman" w:hAnsi="Times New Roman" w:eastAsia="Times New Roman"/>
          <w:i/>
          <w:spacing w:val="4"/>
          <w:sz w:val="21"/>
          <w:vertAlign w:val="baseline"/>
        </w:rPr>
        <w:t>A</w:t>
      </w:r>
      <w:r>
        <w:rPr>
          <w:rFonts w:ascii="Times New Roman" w:hAnsi="Times New Roman" w:eastAsia="Times New Roman"/>
          <w:spacing w:val="4"/>
          <w:sz w:val="21"/>
          <w:vertAlign w:val="baseline"/>
        </w:rPr>
        <w:t>,</w:t>
      </w:r>
      <w:r>
        <w:rPr>
          <w:rFonts w:ascii="Times New Roman" w:hAnsi="Times New Roman" w:eastAsia="Times New Roman"/>
          <w:i/>
          <w:spacing w:val="4"/>
          <w:sz w:val="21"/>
          <w:vertAlign w:val="baseline"/>
        </w:rPr>
        <w:t xml:space="preserve">B </w:t>
      </w:r>
      <w:r>
        <w:rPr>
          <w:spacing w:val="-10"/>
          <w:sz w:val="21"/>
          <w:vertAlign w:val="baseline"/>
        </w:rPr>
        <w:t xml:space="preserve">两点，若圆 </w:t>
      </w:r>
      <w:r>
        <w:rPr>
          <w:rFonts w:ascii="Times New Roman" w:hAnsi="Times New Roman" w:eastAsia="Times New Roman"/>
          <w:i/>
          <w:sz w:val="21"/>
          <w:vertAlign w:val="baseline"/>
        </w:rPr>
        <w:t xml:space="preserve">O </w:t>
      </w:r>
      <w:r>
        <w:rPr>
          <w:spacing w:val="-19"/>
          <w:sz w:val="21"/>
          <w:vertAlign w:val="baseline"/>
        </w:rPr>
        <w:t xml:space="preserve">外一点 </w:t>
      </w:r>
      <w:r>
        <w:rPr>
          <w:rFonts w:ascii="Times New Roman" w:hAnsi="Times New Roman" w:eastAsia="Times New Roman"/>
          <w:i/>
          <w:sz w:val="21"/>
          <w:vertAlign w:val="baseline"/>
        </w:rPr>
        <w:t>C</w:t>
      </w:r>
    </w:p>
    <w:p>
      <w:pPr>
        <w:spacing w:after="0"/>
        <w:jc w:val="left"/>
        <w:rPr>
          <w:rFonts w:ascii="Times New Roman" w:hAnsi="Times New Roman" w:eastAsia="Times New Roman"/>
          <w:sz w:val="21"/>
        </w:rPr>
        <w:sectPr>
          <w:type w:val="continuous"/>
          <w:pgSz w:w="10440" w:h="14750"/>
          <w:pgMar w:top="1260" w:right="1000" w:bottom="1000" w:left="1040" w:header="720" w:footer="720" w:gutter="0"/>
          <w:cols w:equalWidth="0" w:num="2">
            <w:col w:w="1272" w:space="40"/>
            <w:col w:w="7088"/>
          </w:cols>
        </w:sectPr>
      </w:pPr>
    </w:p>
    <w:p>
      <w:pPr>
        <w:pStyle w:val="5"/>
        <w:spacing w:before="6"/>
        <w:rPr>
          <w:rFonts w:ascii="Times New Roman"/>
          <w:i/>
          <w:sz w:val="20"/>
        </w:rPr>
      </w:pPr>
    </w:p>
    <w:p>
      <w:pPr>
        <w:tabs>
          <w:tab w:val="left" w:pos="4848"/>
        </w:tabs>
        <w:spacing w:before="92"/>
        <w:ind w:left="401" w:right="0" w:firstLine="0"/>
        <w:jc w:val="left"/>
        <w:rPr>
          <w:sz w:val="21"/>
        </w:rPr>
      </w:pPr>
      <w:r>
        <w:drawing>
          <wp:anchor distT="0" distB="0" distL="0" distR="0" simplePos="0" relativeHeight="250891264" behindDoc="1" locked="0" layoutInCell="1" allowOverlap="1">
            <wp:simplePos x="0" y="0"/>
            <wp:positionH relativeFrom="page">
              <wp:posOffset>1210945</wp:posOffset>
            </wp:positionH>
            <wp:positionV relativeFrom="paragraph">
              <wp:posOffset>38735</wp:posOffset>
            </wp:positionV>
            <wp:extent cx="850900" cy="125095"/>
            <wp:effectExtent l="0" t="0" r="0" b="0"/>
            <wp:wrapNone/>
            <wp:docPr id="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8.pn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3" cy="125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4724400</wp:posOffset>
                </wp:positionH>
                <wp:positionV relativeFrom="paragraph">
                  <wp:posOffset>249555</wp:posOffset>
                </wp:positionV>
                <wp:extent cx="1266825" cy="1315720"/>
                <wp:effectExtent l="0" t="0" r="0" b="0"/>
                <wp:wrapNone/>
                <wp:docPr id="148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315720"/>
                          <a:chOff x="7440" y="393"/>
                          <a:chExt cx="1995" cy="2072"/>
                        </a:xfrm>
                      </wpg:grpSpPr>
                      <wps:wsp>
                        <wps:cNvPr id="136" name="任意多边形 96"/>
                        <wps:cNvSpPr/>
                        <wps:spPr>
                          <a:xfrm>
                            <a:off x="7450" y="403"/>
                            <a:ext cx="1844" cy="16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44" h="1612">
                                <a:moveTo>
                                  <a:pt x="389" y="525"/>
                                </a:moveTo>
                                <a:lnTo>
                                  <a:pt x="395" y="448"/>
                                </a:lnTo>
                                <a:lnTo>
                                  <a:pt x="411" y="374"/>
                                </a:lnTo>
                                <a:lnTo>
                                  <a:pt x="438" y="304"/>
                                </a:lnTo>
                                <a:lnTo>
                                  <a:pt x="474" y="239"/>
                                </a:lnTo>
                                <a:lnTo>
                                  <a:pt x="518" y="181"/>
                                </a:lnTo>
                                <a:lnTo>
                                  <a:pt x="570" y="129"/>
                                </a:lnTo>
                                <a:lnTo>
                                  <a:pt x="629" y="85"/>
                                </a:lnTo>
                                <a:lnTo>
                                  <a:pt x="694" y="49"/>
                                </a:lnTo>
                                <a:lnTo>
                                  <a:pt x="764" y="22"/>
                                </a:lnTo>
                                <a:lnTo>
                                  <a:pt x="838" y="6"/>
                                </a:lnTo>
                                <a:lnTo>
                                  <a:pt x="916" y="0"/>
                                </a:lnTo>
                                <a:lnTo>
                                  <a:pt x="994" y="6"/>
                                </a:lnTo>
                                <a:lnTo>
                                  <a:pt x="1068" y="22"/>
                                </a:lnTo>
                                <a:lnTo>
                                  <a:pt x="1138" y="49"/>
                                </a:lnTo>
                                <a:lnTo>
                                  <a:pt x="1203" y="85"/>
                                </a:lnTo>
                                <a:lnTo>
                                  <a:pt x="1262" y="129"/>
                                </a:lnTo>
                                <a:lnTo>
                                  <a:pt x="1314" y="181"/>
                                </a:lnTo>
                                <a:lnTo>
                                  <a:pt x="1358" y="239"/>
                                </a:lnTo>
                                <a:lnTo>
                                  <a:pt x="1394" y="304"/>
                                </a:lnTo>
                                <a:lnTo>
                                  <a:pt x="1421" y="374"/>
                                </a:lnTo>
                                <a:lnTo>
                                  <a:pt x="1437" y="448"/>
                                </a:lnTo>
                                <a:lnTo>
                                  <a:pt x="1443" y="525"/>
                                </a:lnTo>
                                <a:lnTo>
                                  <a:pt x="1437" y="603"/>
                                </a:lnTo>
                                <a:lnTo>
                                  <a:pt x="1421" y="677"/>
                                </a:lnTo>
                                <a:lnTo>
                                  <a:pt x="1394" y="747"/>
                                </a:lnTo>
                                <a:lnTo>
                                  <a:pt x="1358" y="812"/>
                                </a:lnTo>
                                <a:lnTo>
                                  <a:pt x="1314" y="870"/>
                                </a:lnTo>
                                <a:lnTo>
                                  <a:pt x="1262" y="922"/>
                                </a:lnTo>
                                <a:lnTo>
                                  <a:pt x="1203" y="966"/>
                                </a:lnTo>
                                <a:lnTo>
                                  <a:pt x="1138" y="1002"/>
                                </a:lnTo>
                                <a:lnTo>
                                  <a:pt x="1068" y="1029"/>
                                </a:lnTo>
                                <a:lnTo>
                                  <a:pt x="994" y="1045"/>
                                </a:lnTo>
                                <a:lnTo>
                                  <a:pt x="916" y="1051"/>
                                </a:lnTo>
                                <a:lnTo>
                                  <a:pt x="838" y="1045"/>
                                </a:lnTo>
                                <a:lnTo>
                                  <a:pt x="764" y="1029"/>
                                </a:lnTo>
                                <a:lnTo>
                                  <a:pt x="694" y="1002"/>
                                </a:lnTo>
                                <a:lnTo>
                                  <a:pt x="629" y="966"/>
                                </a:lnTo>
                                <a:lnTo>
                                  <a:pt x="570" y="922"/>
                                </a:lnTo>
                                <a:lnTo>
                                  <a:pt x="518" y="870"/>
                                </a:lnTo>
                                <a:lnTo>
                                  <a:pt x="474" y="812"/>
                                </a:lnTo>
                                <a:lnTo>
                                  <a:pt x="438" y="747"/>
                                </a:lnTo>
                                <a:lnTo>
                                  <a:pt x="411" y="677"/>
                                </a:lnTo>
                                <a:lnTo>
                                  <a:pt x="395" y="603"/>
                                </a:lnTo>
                                <a:lnTo>
                                  <a:pt x="389" y="525"/>
                                </a:lnTo>
                                <a:close/>
                                <a:moveTo>
                                  <a:pt x="915" y="1611"/>
                                </a:moveTo>
                                <a:lnTo>
                                  <a:pt x="0" y="10"/>
                                </a:lnTo>
                                <a:moveTo>
                                  <a:pt x="900" y="1611"/>
                                </a:moveTo>
                                <a:lnTo>
                                  <a:pt x="1844" y="1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7" name="直线 97"/>
                        <wps:cNvCnPr/>
                        <wps:spPr>
                          <a:xfrm>
                            <a:off x="7752" y="951"/>
                            <a:ext cx="1247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38" name="图片 98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7440" y="849"/>
                            <a:ext cx="55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9" name="图片 99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8880" y="849"/>
                            <a:ext cx="55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0" name="图片 100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8115" y="654"/>
                            <a:ext cx="55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1" name="图片 101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8280" y="1884"/>
                            <a:ext cx="55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2" name="任意多边形 102"/>
                        <wps:cNvSpPr/>
                        <wps:spPr>
                          <a:xfrm>
                            <a:off x="8339" y="928"/>
                            <a:ext cx="57" cy="5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7" h="57">
                                <a:moveTo>
                                  <a:pt x="28" y="0"/>
                                </a:moveTo>
                                <a:lnTo>
                                  <a:pt x="17" y="2"/>
                                </a:lnTo>
                                <a:lnTo>
                                  <a:pt x="8" y="8"/>
                                </a:lnTo>
                                <a:lnTo>
                                  <a:pt x="2" y="17"/>
                                </a:lnTo>
                                <a:lnTo>
                                  <a:pt x="0" y="28"/>
                                </a:lnTo>
                                <a:lnTo>
                                  <a:pt x="2" y="39"/>
                                </a:lnTo>
                                <a:lnTo>
                                  <a:pt x="8" y="48"/>
                                </a:lnTo>
                                <a:lnTo>
                                  <a:pt x="17" y="54"/>
                                </a:lnTo>
                                <a:lnTo>
                                  <a:pt x="28" y="57"/>
                                </a:lnTo>
                                <a:lnTo>
                                  <a:pt x="39" y="54"/>
                                </a:lnTo>
                                <a:lnTo>
                                  <a:pt x="48" y="48"/>
                                </a:lnTo>
                                <a:lnTo>
                                  <a:pt x="55" y="39"/>
                                </a:lnTo>
                                <a:lnTo>
                                  <a:pt x="57" y="28"/>
                                </a:lnTo>
                                <a:lnTo>
                                  <a:pt x="55" y="17"/>
                                </a:lnTo>
                                <a:lnTo>
                                  <a:pt x="48" y="8"/>
                                </a:lnTo>
                                <a:lnTo>
                                  <a:pt x="39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3" name="任意多边形 103"/>
                        <wps:cNvSpPr/>
                        <wps:spPr>
                          <a:xfrm>
                            <a:off x="8339" y="928"/>
                            <a:ext cx="57" cy="5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7" h="57">
                                <a:moveTo>
                                  <a:pt x="0" y="28"/>
                                </a:moveTo>
                                <a:lnTo>
                                  <a:pt x="2" y="17"/>
                                </a:lnTo>
                                <a:lnTo>
                                  <a:pt x="8" y="8"/>
                                </a:lnTo>
                                <a:lnTo>
                                  <a:pt x="17" y="2"/>
                                </a:lnTo>
                                <a:lnTo>
                                  <a:pt x="28" y="0"/>
                                </a:lnTo>
                                <a:lnTo>
                                  <a:pt x="39" y="2"/>
                                </a:lnTo>
                                <a:lnTo>
                                  <a:pt x="48" y="8"/>
                                </a:lnTo>
                                <a:lnTo>
                                  <a:pt x="55" y="17"/>
                                </a:lnTo>
                                <a:lnTo>
                                  <a:pt x="57" y="28"/>
                                </a:lnTo>
                                <a:lnTo>
                                  <a:pt x="55" y="39"/>
                                </a:lnTo>
                                <a:lnTo>
                                  <a:pt x="48" y="48"/>
                                </a:lnTo>
                                <a:lnTo>
                                  <a:pt x="39" y="54"/>
                                </a:lnTo>
                                <a:lnTo>
                                  <a:pt x="28" y="57"/>
                                </a:lnTo>
                                <a:lnTo>
                                  <a:pt x="17" y="54"/>
                                </a:lnTo>
                                <a:lnTo>
                                  <a:pt x="8" y="48"/>
                                </a:lnTo>
                                <a:lnTo>
                                  <a:pt x="2" y="39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4" name="文本框 104"/>
                        <wps:cNvSpPr txBox="1"/>
                        <wps:spPr>
                          <a:xfrm>
                            <a:off x="8277" y="699"/>
                            <a:ext cx="17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00"/>
                                  <w:sz w:val="21"/>
                                </w:rPr>
                                <w:t>O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5" name="文本框 105"/>
                        <wps:cNvSpPr txBox="1"/>
                        <wps:spPr>
                          <a:xfrm>
                            <a:off x="7601" y="895"/>
                            <a:ext cx="149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6" name="文本框 106"/>
                        <wps:cNvSpPr txBox="1"/>
                        <wps:spPr>
                          <a:xfrm>
                            <a:off x="9043" y="895"/>
                            <a:ext cx="161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7" name="文本框 107"/>
                        <wps:cNvSpPr txBox="1"/>
                        <wps:spPr>
                          <a:xfrm>
                            <a:off x="7796" y="1946"/>
                            <a:ext cx="1177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243" w:right="0" w:firstLine="0"/>
                                <w:jc w:val="center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1"/>
                                </w:rPr>
                                <w:t>A</w:t>
                              </w:r>
                            </w:p>
                            <w:p>
                              <w:pPr>
                                <w:spacing w:before="29" w:line="255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（</w:t>
                              </w:r>
                              <w:r>
                                <w:rPr>
                                  <w:spacing w:val="-23"/>
                                  <w:sz w:val="21"/>
                                </w:rPr>
                                <w:t xml:space="preserve">第 </w:t>
                              </w:r>
                              <w:r>
                                <w:rPr>
                                  <w:rFonts w:ascii="Times New Roman" w:eastAsia="Times New Roman"/>
                                  <w:spacing w:val="-8"/>
                                  <w:sz w:val="21"/>
                                </w:rPr>
                                <w:t xml:space="preserve">11 </w:t>
                              </w:r>
                              <w:r>
                                <w:rPr>
                                  <w:sz w:val="21"/>
                                </w:rPr>
                                <w:t>题）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5" o:spid="_x0000_s1026" o:spt="203" style="position:absolute;left:0pt;margin-left:372pt;margin-top:19.65pt;height:103.6pt;width:99.75pt;mso-position-horizontal-relative:page;z-index:251723776;mso-width-relative:page;mso-height-relative:page;" coordorigin="7440,393" coordsize="1995,2072" o:gfxdata="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LmzwAL8AAACl&#10;AQAAGQAAAGRycy9fcmVscy9lMm9Eb2MueG1sLnJlbHO9kMGKwjAQhu8L+w5h7tu0PSyymPYigldx&#10;H2BIpmmwmYQkir69gWVBQfDmcWb4v/9j1uPFL+JMKbvACrqmBUGsg3FsFfwetl8rELkgG1wCk4Ir&#10;ZRiHz4/1nhYsNZRnF7OoFM4K5lLij5RZz+QxNyES18sUksdSx2RlRH1ES7Jv22+Z7hkwPDDFzihI&#10;O9ODOFxjbX7NDtPkNG2CPnni8qRCOl+7KxCTpaLAk3H4t+ybyBbkc4fuPQ7dv4N8eO5wA1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">
                <o:lock v:ext="edit" aspectratio="f"/>
                <v:shape id="任意多边形 96" o:spid="_x0000_s1026" o:spt="100" style="position:absolute;left:7450;top:403;height:1612;width:1844;" filled="f" stroked="t" coordsize="1844,1612" o:gfxdata="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UuzErsAAADc&#10;AAAADwAAAAAAAAABACAAAAAiAAAAZHJzL2Rvd25yZXYueG1sUEsBAhQAFAAAAAgAh07iQDMvBZ47&#10;AAAAOQAAABAAAAAAAAAAAQAgAAAACgEAAGRycy9zaGFwZXhtbC54bWxQSwUGAAAAAAYABgBbAQAA&#10;tAMAAAAA&#10;" path="m389,525l395,448,411,374,438,304,474,239,518,181,570,129,629,85,694,49,764,22,838,6,916,0,994,6,1068,22,1138,49,1203,85,1262,129,1314,181,1358,239,1394,304,1421,374,1437,448,1443,525,1437,603,1421,677,1394,747,1358,812,1314,870,1262,922,1203,966,1138,1002,1068,1029,994,1045,916,1051,838,1045,764,1029,694,1002,629,966,570,922,518,870,474,812,438,747,411,677,395,603,389,525xm915,1611l0,10m900,1611l1844,10e">
                  <v:fill on="f" focussize="0,0"/>
                  <v:stroke weight="1pt" color="#000000" joinstyle="round"/>
                  <v:imagedata o:title=""/>
                  <o:lock v:ext="edit" aspectratio="f"/>
                </v:shape>
                <v:line id="直线 97" o:spid="_x0000_s1026" o:spt="20" style="position:absolute;left:7752;top:951;height:1;width:1247;" filled="f" stroked="t" coordsize="21600,21600" o:gfxdata="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hG6p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 dashstyle="dash"/>
                  <v:imagedata o:title=""/>
                  <o:lock v:ext="edit" aspectratio="f"/>
                </v:line>
                <v:shape id="图片 98" o:spid="_x0000_s1026" o:spt="75" type="#_x0000_t75" style="position:absolute;left:7440;top:849;height:435;width:555;" filled="f" o:preferrelative="t" stroked="f" coordsize="21600,21600" o:gfxdata="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ZD7H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3" o:title=""/>
                  <o:lock v:ext="edit" aspectratio="t"/>
                </v:shape>
                <v:shape id="图片 99" o:spid="_x0000_s1026" o:spt="75" type="#_x0000_t75" style="position:absolute;left:8880;top:849;height:435;width:555;" filled="f" o:preferrelative="t" stroked="f" coordsize="21600,21600" o:gfxdata="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kPSey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33" o:title=""/>
                  <o:lock v:ext="edit" aspectratio="t"/>
                </v:shape>
                <v:shape id="图片 100" o:spid="_x0000_s1026" o:spt="75" type="#_x0000_t75" style="position:absolute;left:8115;top:654;height:435;width:555;" filled="f" o:preferrelative="t" stroked="f" coordsize="21600,21600" o:gfxdata="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zkw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3" o:title=""/>
                  <o:lock v:ext="edit" aspectratio="t"/>
                </v:shape>
                <v:shape id="图片 101" o:spid="_x0000_s1026" o:spt="75" type="#_x0000_t75" style="position:absolute;left:8280;top:1884;height:420;width:555;" filled="f" o:preferrelative="t" stroked="f" coordsize="21600,21600" o:gfxdata="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M/5P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4" o:title=""/>
                  <o:lock v:ext="edit" aspectratio="t"/>
                </v:shape>
                <v:shape id="任意多边形 102" o:spid="_x0000_s1026" o:spt="100" style="position:absolute;left:8339;top:928;height:57;width:57;" fillcolor="#000000" filled="t" stroked="f" coordsize="57,57" o:gfxdata="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s28p7sAAADc&#10;AAAADwAAAAAAAAABACAAAAAiAAAAZHJzL2Rvd25yZXYueG1sUEsBAhQAFAAAAAgAh07iQDMvBZ47&#10;AAAAOQAAABAAAAAAAAAAAQAgAAAACgEAAGRycy9zaGFwZXhtbC54bWxQSwUGAAAAAAYABgBbAQAA&#10;tAMAAAAA&#10;" path="m28,0l17,2,8,8,2,17,0,28,2,39,8,48,17,54,28,57,39,54,48,48,55,39,57,28,55,17,48,8,39,2,28,0xe">
                  <v:fill on="t" focussize="0,0"/>
                  <v:stroke on="f"/>
                  <v:imagedata o:title=""/>
                  <o:lock v:ext="edit" aspectratio="f"/>
                </v:shape>
                <v:shape id="任意多边形 103" o:spid="_x0000_s1026" o:spt="100" style="position:absolute;left:8339;top:928;height:57;width:57;" filled="f" stroked="t" coordsize="57,57" o:gfxdata="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7dqXvQAA&#10;ANwAAAAPAAAAAAAAAAEAIAAAACIAAABkcnMvZG93bnJldi54bWxQSwECFAAUAAAACACHTuJAMy8F&#10;njsAAAA5AAAAEAAAAAAAAAABACAAAAAMAQAAZHJzL3NoYXBleG1sLnhtbFBLBQYAAAAABgAGAFsB&#10;AAC2AwAAAAA=&#10;" path="m0,28l2,17,8,8,17,2,28,0,39,2,48,8,55,17,57,28,55,39,48,48,39,54,28,57,17,54,8,48,2,39,0,28xe">
                  <v:fill on="f" focussize="0,0"/>
                  <v:stroke weight="2pt" color="#000000" joinstyle="round"/>
                  <v:imagedata o:title=""/>
                  <o:lock v:ext="edit" aspectratio="f"/>
                </v:shape>
                <v:shape id="文本框 104" o:spid="_x0000_s1026" o:spt="202" type="#_x0000_t202" style="position:absolute;left:8277;top:699;height:234;width:172;" filled="f" stroked="f" coordsize="21600,21600" o:gfxdata="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0emh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w w:val="100"/>
                            <w:sz w:val="21"/>
                          </w:rPr>
                          <w:t>O</w:t>
                        </w:r>
                      </w:p>
                    </w:txbxContent>
                  </v:textbox>
                </v:shape>
                <v:shape id="文本框 105" o:spid="_x0000_s1026" o:spt="202" type="#_x0000_t202" style="position:absolute;left:7601;top:895;height:233;width:149;" filled="f" stroked="f" coordsize="21600,21600" o:gfxdata="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nUw6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sz w:val="21"/>
                          </w:rPr>
                          <w:t>B</w:t>
                        </w:r>
                      </w:p>
                    </w:txbxContent>
                  </v:textbox>
                </v:shape>
                <v:shape id="文本框 106" o:spid="_x0000_s1026" o:spt="202" type="#_x0000_t202" style="position:absolute;left:9043;top:895;height:233;width:161;" filled="f" stroked="f" coordsize="21600,21600" o:gfxdata="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P0k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sz w:val="21"/>
                          </w:rPr>
                          <w:t>C</w:t>
                        </w:r>
                      </w:p>
                    </w:txbxContent>
                  </v:textbox>
                </v:shape>
                <v:shape id="文本框 107" o:spid="_x0000_s1026" o:spt="202" type="#_x0000_t202" style="position:absolute;left:7796;top:1946;height:518;width:1177;" filled="f" stroked="f" coordsize="21600,21600" o:gfxdata="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4Dd9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243" w:right="0" w:firstLine="0"/>
                          <w:jc w:val="center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sz w:val="21"/>
                          </w:rPr>
                          <w:t>A</w:t>
                        </w:r>
                      </w:p>
                      <w:p>
                        <w:pPr>
                          <w:spacing w:before="29" w:line="255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spacing w:val="-23"/>
                            <w:sz w:val="21"/>
                          </w:rPr>
                          <w:t xml:space="preserve">第 </w:t>
                        </w:r>
                        <w:r>
                          <w:rPr>
                            <w:rFonts w:ascii="Times New Roman" w:eastAsia="Times New Roman"/>
                            <w:spacing w:val="-8"/>
                            <w:sz w:val="21"/>
                          </w:rPr>
                          <w:t xml:space="preserve">11 </w:t>
                        </w:r>
                        <w:r>
                          <w:rPr>
                            <w:sz w:val="21"/>
                          </w:rPr>
                          <w:t>题）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w:t>满</w:t>
      </w:r>
      <w:r>
        <w:rPr>
          <w:spacing w:val="35"/>
          <w:sz w:val="21"/>
        </w:rPr>
        <w:t>足</w:t>
      </w:r>
      <w:r>
        <w:rPr>
          <w:rFonts w:ascii="Times New Roman" w:hAnsi="Times New Roman" w:eastAsia="Times New Roman"/>
          <w:i/>
          <w:position w:val="-2"/>
          <w:sz w:val="22"/>
        </w:rPr>
        <w:t>OC</w:t>
      </w:r>
      <w:r>
        <w:rPr>
          <w:rFonts w:ascii="Times New Roman" w:hAnsi="Times New Roman" w:eastAsia="Times New Roman"/>
          <w:i/>
          <w:spacing w:val="4"/>
          <w:position w:val="-2"/>
          <w:sz w:val="22"/>
        </w:rPr>
        <w:t xml:space="preserve"> </w:t>
      </w:r>
      <w:r>
        <w:rPr>
          <w:rFonts w:ascii="Symbol" w:hAnsi="Symbol" w:eastAsia="Symbol"/>
          <w:position w:val="-2"/>
          <w:sz w:val="22"/>
        </w:rPr>
        <w:t></w:t>
      </w:r>
      <w:r>
        <w:rPr>
          <w:rFonts w:ascii="Times New Roman" w:hAnsi="Times New Roman" w:eastAsia="Times New Roman"/>
          <w:spacing w:val="-14"/>
          <w:position w:val="-2"/>
          <w:sz w:val="22"/>
        </w:rPr>
        <w:t xml:space="preserve"> </w:t>
      </w:r>
      <w:r>
        <w:rPr>
          <w:rFonts w:ascii="Times New Roman" w:hAnsi="Times New Roman" w:eastAsia="Times New Roman"/>
          <w:i/>
          <w:position w:val="-2"/>
          <w:sz w:val="22"/>
        </w:rPr>
        <w:t>OA</w:t>
      </w:r>
      <w:r>
        <w:rPr>
          <w:rFonts w:ascii="Times New Roman" w:hAnsi="Times New Roman" w:eastAsia="Times New Roman"/>
          <w:i/>
          <w:spacing w:val="-24"/>
          <w:position w:val="-2"/>
          <w:sz w:val="22"/>
        </w:rPr>
        <w:t xml:space="preserve"> </w:t>
      </w:r>
      <w:r>
        <w:rPr>
          <w:rFonts w:ascii="Symbol" w:hAnsi="Symbol" w:eastAsia="Symbol"/>
          <w:position w:val="-2"/>
          <w:sz w:val="22"/>
        </w:rPr>
        <w:t></w:t>
      </w:r>
      <w:r>
        <w:rPr>
          <w:rFonts w:ascii="Times New Roman" w:hAnsi="Times New Roman" w:eastAsia="Times New Roman"/>
          <w:spacing w:val="-16"/>
          <w:position w:val="-2"/>
          <w:sz w:val="22"/>
        </w:rPr>
        <w:t xml:space="preserve"> </w:t>
      </w:r>
      <w:r>
        <w:rPr>
          <w:rFonts w:ascii="Times New Roman" w:hAnsi="Times New Roman" w:eastAsia="Times New Roman"/>
          <w:i/>
          <w:position w:val="-2"/>
          <w:sz w:val="22"/>
        </w:rPr>
        <w:t>OB</w:t>
      </w:r>
      <w:r>
        <w:rPr>
          <w:rFonts w:ascii="Times New Roman" w:hAnsi="Times New Roman" w:eastAsia="Times New Roman"/>
          <w:i/>
          <w:spacing w:val="-26"/>
          <w:position w:val="-2"/>
          <w:sz w:val="22"/>
        </w:rPr>
        <w:t xml:space="preserve"> </w:t>
      </w:r>
      <w:r>
        <w:rPr>
          <w:rFonts w:ascii="Times New Roman" w:hAnsi="Times New Roman" w:eastAsia="Times New Roman"/>
          <w:spacing w:val="7"/>
          <w:sz w:val="21"/>
        </w:rPr>
        <w:t>,</w:t>
      </w:r>
      <w:r>
        <w:rPr>
          <w:sz w:val="21"/>
        </w:rPr>
        <w:t>则实数</w:t>
      </w:r>
      <w:r>
        <w:rPr>
          <w:spacing w:val="-43"/>
          <w:sz w:val="21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>m</w:t>
      </w:r>
      <w:r>
        <w:rPr>
          <w:rFonts w:ascii="Times New Roman" w:hAnsi="Times New Roman" w:eastAsia="Times New Roman"/>
          <w:i/>
          <w:spacing w:val="8"/>
          <w:sz w:val="21"/>
        </w:rPr>
        <w:t xml:space="preserve"> </w:t>
      </w:r>
      <w:r>
        <w:rPr>
          <w:sz w:val="21"/>
        </w:rPr>
        <w:t>的值可以为</w:t>
      </w:r>
      <w:r>
        <w:rPr>
          <w:position w:val="-5"/>
          <w:sz w:val="21"/>
        </w:rPr>
        <w:t>（</w:t>
      </w:r>
      <w:r>
        <w:rPr>
          <w:position w:val="-5"/>
          <w:sz w:val="21"/>
        </w:rPr>
        <w:tab/>
      </w:r>
      <w:r>
        <w:rPr>
          <w:position w:val="-5"/>
          <w:sz w:val="21"/>
        </w:rPr>
        <w:t>）</w:t>
      </w:r>
    </w:p>
    <w:p>
      <w:pPr>
        <w:spacing w:after="0"/>
        <w:jc w:val="left"/>
        <w:rPr>
          <w:sz w:val="21"/>
        </w:rPr>
        <w:sectPr>
          <w:type w:val="continuous"/>
          <w:pgSz w:w="10440" w:h="14750"/>
          <w:pgMar w:top="1260" w:right="1000" w:bottom="1000" w:left="1040" w:header="720" w:footer="720" w:gutter="0"/>
        </w:sectPr>
      </w:pPr>
    </w:p>
    <w:p>
      <w:pPr>
        <w:pStyle w:val="5"/>
        <w:rPr>
          <w:sz w:val="18"/>
        </w:rPr>
      </w:pPr>
    </w:p>
    <w:p>
      <w:pPr>
        <w:pStyle w:val="5"/>
        <w:tabs>
          <w:tab w:val="left" w:pos="2039"/>
        </w:tabs>
        <w:spacing w:line="148" w:lineRule="auto"/>
        <w:ind w:left="2573" w:right="38" w:hanging="2052"/>
        <w:jc w:val="right"/>
        <w:rPr>
          <w:rFonts w:ascii="Times New Roman" w:hAnsi="Times New Roman"/>
        </w:rPr>
      </w:pPr>
      <w:r>
        <mc:AlternateContent>
          <mc:Choice Requires="wps">
            <w:drawing>
              <wp:anchor distT="0" distB="0" distL="114300" distR="114300" simplePos="0" relativeHeight="250892288" behindDoc="1" locked="0" layoutInCell="1" allowOverlap="1">
                <wp:simplePos x="0" y="0"/>
                <wp:positionH relativeFrom="page">
                  <wp:posOffset>2285365</wp:posOffset>
                </wp:positionH>
                <wp:positionV relativeFrom="paragraph">
                  <wp:posOffset>127635</wp:posOffset>
                </wp:positionV>
                <wp:extent cx="82550" cy="0"/>
                <wp:effectExtent l="0" t="0" r="0" b="0"/>
                <wp:wrapNone/>
                <wp:docPr id="52" name="直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ln w="66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8" o:spid="_x0000_s1026" o:spt="20" style="position:absolute;left:0pt;margin-left:179.95pt;margin-top:10.05pt;height:0pt;width:6.5pt;mso-position-horizontal-relative:page;z-index:-252424192;mso-width-relative:page;mso-height-relative:page;" filled="f" stroked="t" coordsize="21600,21600" o:gfxdata="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v7/gXZAAAACQEAAA8AAAAAAAAAAQAgAAAAIgAA&#10;AGRycy9kb3ducmV2LnhtbFBLAQIUABQAAAAIAIdO4kA1VJMtzgEAAI4DAAAOAAAAAAAAAAEAIAAA&#10;ACgBAABkcnMvZTJvRG9jLnhtbFBLBQYAAAAABgAGAFkBAABoBQAAAAA=&#10;">
                <v:fill on="f" focussize="0,0"/>
                <v:stroke weight="0.52645669291338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pacing w:val="-6"/>
        </w:rPr>
        <w:t>A</w:t>
      </w:r>
      <w:r>
        <w:rPr>
          <w:spacing w:val="-6"/>
        </w:rPr>
        <w:t>．</w:t>
      </w:r>
      <w:r>
        <w:rPr>
          <w:rFonts w:ascii="Times New Roman" w:hAnsi="Times New Roman"/>
          <w:spacing w:val="-6"/>
        </w:rPr>
        <w:t>5</w:t>
      </w:r>
      <w:r>
        <w:rPr>
          <w:rFonts w:ascii="Times New Roman" w:hAnsi="Times New Roman"/>
          <w:spacing w:val="-6"/>
        </w:rPr>
        <w:tab/>
      </w:r>
      <w:r>
        <w:rPr>
          <w:rFonts w:ascii="Times New Roman" w:hAnsi="Times New Roman"/>
          <w:spacing w:val="-11"/>
        </w:rPr>
        <w:t>B</w:t>
      </w:r>
      <w:r>
        <w:rPr>
          <w:spacing w:val="-11"/>
        </w:rPr>
        <w:t>．</w:t>
      </w:r>
      <w:r>
        <w:rPr>
          <w:spacing w:val="-64"/>
        </w:rPr>
        <w:t xml:space="preserve"> </w:t>
      </w:r>
      <w:r>
        <w:rPr>
          <w:rFonts w:ascii="Symbol" w:hAnsi="Symbol"/>
          <w:position w:val="1"/>
        </w:rPr>
        <w:t></w:t>
      </w:r>
      <w:r>
        <w:rPr>
          <w:rFonts w:ascii="Times New Roman" w:hAnsi="Times New Roman"/>
          <w:spacing w:val="-4"/>
          <w:position w:val="1"/>
        </w:rPr>
        <w:t xml:space="preserve"> </w:t>
      </w:r>
      <w:r>
        <w:rPr>
          <w:rFonts w:ascii="Times New Roman" w:hAnsi="Times New Roman"/>
          <w:position w:val="15"/>
        </w:rPr>
        <w:t>5</w:t>
      </w:r>
      <w:r>
        <w:rPr>
          <w:rFonts w:ascii="Times New Roman" w:hAnsi="Times New Roman"/>
          <w:w w:val="102"/>
          <w:position w:val="15"/>
        </w:rPr>
        <w:t xml:space="preserve"> </w:t>
      </w:r>
      <w:r>
        <w:rPr>
          <w:rFonts w:ascii="Times New Roman" w:hAnsi="Times New Roman"/>
        </w:rPr>
        <w:t>2</w:t>
      </w:r>
    </w:p>
    <w:p>
      <w:pPr>
        <w:pStyle w:val="10"/>
        <w:numPr>
          <w:ilvl w:val="0"/>
          <w:numId w:val="4"/>
        </w:numPr>
        <w:tabs>
          <w:tab w:val="left" w:pos="920"/>
        </w:tabs>
        <w:spacing w:before="151" w:after="0" w:line="356" w:lineRule="exact"/>
        <w:ind w:left="919" w:right="0" w:hanging="398"/>
        <w:jc w:val="left"/>
        <w:rPr>
          <w:rFonts w:ascii="Times New Roman"/>
          <w:sz w:val="21"/>
        </w:rPr>
      </w:pPr>
      <w:r>
        <w:rPr>
          <w:rFonts w:ascii="Times New Roman"/>
          <w:w w:val="103"/>
          <w:position w:val="15"/>
          <w:sz w:val="21"/>
        </w:rPr>
        <w:br w:type="column"/>
      </w:r>
      <w:r>
        <w:rPr>
          <w:rFonts w:ascii="Times New Roman"/>
          <w:w w:val="105"/>
          <w:position w:val="15"/>
          <w:sz w:val="21"/>
        </w:rPr>
        <w:t>1</w:t>
      </w:r>
    </w:p>
    <w:p>
      <w:pPr>
        <w:pStyle w:val="5"/>
        <w:spacing w:line="193" w:lineRule="exact"/>
        <w:ind w:right="38"/>
        <w:jc w:val="right"/>
        <w:rPr>
          <w:rFonts w:ascii="Times New Roman"/>
        </w:rPr>
      </w:pPr>
      <w:r>
        <mc:AlternateContent>
          <mc:Choice Requires="wps">
            <w:drawing>
              <wp:anchor distT="0" distB="0" distL="114300" distR="114300" simplePos="0" relativeHeight="250893312" behindDoc="1" locked="0" layoutInCell="1" allowOverlap="1">
                <wp:simplePos x="0" y="0"/>
                <wp:positionH relativeFrom="page">
                  <wp:posOffset>3134995</wp:posOffset>
                </wp:positionH>
                <wp:positionV relativeFrom="paragraph">
                  <wp:posOffset>-46990</wp:posOffset>
                </wp:positionV>
                <wp:extent cx="84455" cy="0"/>
                <wp:effectExtent l="0" t="0" r="0" b="0"/>
                <wp:wrapNone/>
                <wp:docPr id="53" name="直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ln w="66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9" o:spid="_x0000_s1026" o:spt="20" style="position:absolute;left:0pt;margin-left:246.85pt;margin-top:-3.7pt;height:0pt;width:6.65pt;mso-position-horizontal-relative:page;z-index:-252423168;mso-width-relative:page;mso-height-relative:page;" filled="f" stroked="t" coordsize="21600,21600" o:gfxdata="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7Bozf2QAAAAkBAAAPAAAAAAAAAAEAIAAAACIA&#10;AABkcnMvZG93bnJldi54bWxQSwECFAAUAAAACACHTuJAIzp7988BAACOAwAADgAAAAAAAAABACAA&#10;AAAoAQAAZHJzL2Uyb0RvYy54bWxQSwUGAAAAAAYABgBZAQAAaQUAAAAA&#10;">
                <v:fill on="f" focussize="0,0"/>
                <v:stroke weight="0.52645669291338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  <w:w w:val="103"/>
        </w:rPr>
        <w:t>2</w:t>
      </w:r>
    </w:p>
    <w:p>
      <w:pPr>
        <w:pStyle w:val="5"/>
        <w:spacing w:before="1"/>
        <w:rPr>
          <w:rFonts w:ascii="Times New Roman"/>
          <w:sz w:val="23"/>
        </w:rPr>
      </w:pPr>
      <w:r>
        <w:br w:type="column"/>
      </w:r>
    </w:p>
    <w:p>
      <w:pPr>
        <w:pStyle w:val="4"/>
        <w:numPr>
          <w:ilvl w:val="0"/>
          <w:numId w:val="4"/>
        </w:numPr>
        <w:tabs>
          <w:tab w:val="left" w:pos="918"/>
        </w:tabs>
        <w:spacing w:before="0" w:after="0" w:line="240" w:lineRule="auto"/>
        <w:ind w:left="917" w:right="0" w:hanging="396"/>
        <w:jc w:val="left"/>
      </w:pPr>
      <w:r>
        <w:rPr>
          <w:rFonts w:ascii="Symbol" w:hAnsi="Symbol"/>
          <w:position w:val="1"/>
        </w:rPr>
        <w:t></w:t>
      </w:r>
      <w:r>
        <w:rPr>
          <w:position w:val="1"/>
        </w:rPr>
        <w:t>3</w:t>
      </w:r>
    </w:p>
    <w:p>
      <w:pPr>
        <w:spacing w:after="0" w:line="240" w:lineRule="auto"/>
        <w:jc w:val="left"/>
        <w:sectPr>
          <w:type w:val="continuous"/>
          <w:pgSz w:w="10440" w:h="14750"/>
          <w:pgMar w:top="1260" w:right="1000" w:bottom="1000" w:left="1040" w:header="720" w:footer="720" w:gutter="0"/>
          <w:cols w:equalWidth="0" w:num="3">
            <w:col w:w="2722" w:space="267"/>
            <w:col w:w="1072" w:space="340"/>
            <w:col w:w="3999"/>
          </w:cols>
        </w:sectPr>
      </w:pPr>
    </w:p>
    <w:p>
      <w:pPr>
        <w:pStyle w:val="5"/>
        <w:spacing w:before="7"/>
        <w:rPr>
          <w:rFonts w:ascii="Times New Roman"/>
          <w:sz w:val="9"/>
        </w:rPr>
      </w:pPr>
    </w:p>
    <w:p>
      <w:pPr>
        <w:spacing w:before="77" w:line="405" w:lineRule="auto"/>
        <w:ind w:left="101" w:right="3467" w:firstLine="0"/>
        <w:jc w:val="left"/>
        <w:rPr>
          <w:sz w:val="21"/>
        </w:rPr>
      </w:pPr>
      <w:r>
        <w:rPr>
          <w:rFonts w:hint="eastAsia" w:ascii="黑体" w:hAnsi="黑体" w:eastAsia="黑体"/>
          <w:spacing w:val="-5"/>
          <w:sz w:val="21"/>
        </w:rPr>
        <w:t xml:space="preserve">二、填空题：本题共 </w:t>
      </w:r>
      <w:r>
        <w:rPr>
          <w:rFonts w:ascii="Times New Roman" w:hAnsi="Times New Roman" w:eastAsia="Times New Roman"/>
          <w:sz w:val="21"/>
        </w:rPr>
        <w:t xml:space="preserve">4 </w:t>
      </w:r>
      <w:r>
        <w:rPr>
          <w:rFonts w:hint="eastAsia" w:ascii="黑体" w:hAnsi="黑体" w:eastAsia="黑体"/>
          <w:spacing w:val="-7"/>
          <w:sz w:val="21"/>
        </w:rPr>
        <w:t xml:space="preserve">小题，每小题 </w:t>
      </w:r>
      <w:r>
        <w:rPr>
          <w:rFonts w:ascii="Times New Roman" w:hAnsi="Times New Roman" w:eastAsia="Times New Roman"/>
          <w:sz w:val="21"/>
        </w:rPr>
        <w:t xml:space="preserve">5 </w:t>
      </w:r>
      <w:r>
        <w:rPr>
          <w:rFonts w:hint="eastAsia" w:ascii="黑体" w:hAnsi="黑体" w:eastAsia="黑体"/>
          <w:spacing w:val="-12"/>
          <w:sz w:val="21"/>
        </w:rPr>
        <w:t xml:space="preserve">分，共 </w:t>
      </w:r>
      <w:r>
        <w:rPr>
          <w:rFonts w:ascii="Times New Roman" w:hAnsi="Times New Roman" w:eastAsia="Times New Roman"/>
          <w:sz w:val="21"/>
        </w:rPr>
        <w:t xml:space="preserve">20 </w:t>
      </w:r>
      <w:r>
        <w:rPr>
          <w:rFonts w:hint="eastAsia" w:ascii="黑体" w:hAnsi="黑体" w:eastAsia="黑体"/>
          <w:sz w:val="21"/>
        </w:rPr>
        <w:t>分</w:t>
      </w:r>
      <w:r>
        <w:rPr>
          <w:rFonts w:ascii="Times New Roman" w:hAnsi="Times New Roman" w:eastAsia="Times New Roman"/>
          <w:sz w:val="21"/>
        </w:rPr>
        <w:t xml:space="preserve">. </w:t>
      </w:r>
      <w:r>
        <w:rPr>
          <w:rFonts w:ascii="Times New Roman" w:hAnsi="Times New Roman" w:eastAsia="Times New Roman"/>
          <w:spacing w:val="2"/>
          <w:sz w:val="21"/>
        </w:rPr>
        <w:t>13.</w:t>
      </w:r>
      <w:r>
        <w:rPr>
          <w:spacing w:val="7"/>
          <w:sz w:val="21"/>
        </w:rPr>
        <w:t>已知直线</w:t>
      </w:r>
      <w:r>
        <w:rPr>
          <w:rFonts w:ascii="Times New Roman" w:hAnsi="Times New Roman" w:eastAsia="Times New Roman"/>
          <w:i/>
          <w:spacing w:val="-6"/>
          <w:sz w:val="20"/>
        </w:rPr>
        <w:t>l</w:t>
      </w:r>
      <w:r>
        <w:rPr>
          <w:rFonts w:ascii="Times New Roman" w:hAnsi="Times New Roman" w:eastAsia="Times New Roman"/>
          <w:spacing w:val="-6"/>
          <w:position w:val="-4"/>
          <w:sz w:val="12"/>
        </w:rPr>
        <w:t xml:space="preserve">1 </w:t>
      </w:r>
      <w:r>
        <w:rPr>
          <w:spacing w:val="-13"/>
          <w:sz w:val="21"/>
        </w:rPr>
        <w:t xml:space="preserve">方程为 </w:t>
      </w:r>
      <w:r>
        <w:rPr>
          <w:rFonts w:ascii="Times New Roman" w:hAnsi="Times New Roman" w:eastAsia="Times New Roman"/>
          <w:i/>
          <w:position w:val="1"/>
          <w:sz w:val="20"/>
        </w:rPr>
        <w:t xml:space="preserve">x </w:t>
      </w:r>
      <w:r>
        <w:rPr>
          <w:rFonts w:ascii="Symbol" w:hAnsi="Symbol" w:eastAsia="Symbol"/>
          <w:position w:val="1"/>
          <w:sz w:val="20"/>
        </w:rPr>
        <w:t></w:t>
      </w:r>
      <w:r>
        <w:rPr>
          <w:rFonts w:ascii="Times New Roman" w:hAnsi="Times New Roman" w:eastAsia="Times New Roman"/>
          <w:position w:val="1"/>
          <w:sz w:val="20"/>
        </w:rPr>
        <w:t xml:space="preserve"> 2 </w:t>
      </w:r>
      <w:r>
        <w:rPr>
          <w:rFonts w:ascii="Times New Roman" w:hAnsi="Times New Roman" w:eastAsia="Times New Roman"/>
          <w:i/>
          <w:position w:val="1"/>
          <w:sz w:val="20"/>
        </w:rPr>
        <w:t xml:space="preserve">y </w:t>
      </w:r>
      <w:r>
        <w:rPr>
          <w:rFonts w:ascii="Symbol" w:hAnsi="Symbol" w:eastAsia="Symbol"/>
          <w:position w:val="1"/>
          <w:sz w:val="20"/>
        </w:rPr>
        <w:t></w:t>
      </w:r>
      <w:r>
        <w:rPr>
          <w:rFonts w:ascii="Times New Roman" w:hAnsi="Times New Roman" w:eastAsia="Times New Roman"/>
          <w:position w:val="1"/>
          <w:sz w:val="20"/>
        </w:rPr>
        <w:t xml:space="preserve"> 2 </w:t>
      </w:r>
      <w:r>
        <w:rPr>
          <w:rFonts w:ascii="Symbol" w:hAnsi="Symbol" w:eastAsia="Symbol"/>
          <w:position w:val="1"/>
          <w:sz w:val="20"/>
        </w:rPr>
        <w:t></w:t>
      </w:r>
      <w:r>
        <w:rPr>
          <w:rFonts w:ascii="Times New Roman" w:hAnsi="Times New Roman" w:eastAsia="Times New Roman"/>
          <w:position w:val="1"/>
          <w:sz w:val="20"/>
        </w:rPr>
        <w:t xml:space="preserve"> 0 </w:t>
      </w:r>
      <w:r>
        <w:rPr>
          <w:spacing w:val="11"/>
          <w:sz w:val="21"/>
        </w:rPr>
        <w:t>，直线</w:t>
      </w:r>
      <w:r>
        <w:rPr>
          <w:rFonts w:ascii="Times New Roman" w:hAnsi="Times New Roman" w:eastAsia="Times New Roman"/>
          <w:i/>
          <w:sz w:val="20"/>
        </w:rPr>
        <w:t>l</w:t>
      </w:r>
      <w:r>
        <w:rPr>
          <w:rFonts w:ascii="Times New Roman" w:hAnsi="Times New Roman" w:eastAsia="Times New Roman"/>
          <w:position w:val="-4"/>
          <w:sz w:val="12"/>
        </w:rPr>
        <w:t xml:space="preserve">2 </w:t>
      </w:r>
      <w:r>
        <w:rPr>
          <w:sz w:val="21"/>
        </w:rPr>
        <w:t>的方程为</w:t>
      </w:r>
    </w:p>
    <w:p>
      <w:pPr>
        <w:tabs>
          <w:tab w:val="left" w:pos="5794"/>
        </w:tabs>
        <w:spacing w:before="137"/>
        <w:ind w:left="351" w:right="0" w:firstLine="0"/>
        <w:jc w:val="left"/>
        <w:rPr>
          <w:sz w:val="21"/>
        </w:rPr>
      </w:pPr>
      <w:r>
        <w:rPr>
          <w:rFonts w:ascii="Times New Roman" w:hAnsi="Times New Roman" w:eastAsia="Times New Roman"/>
          <w:w w:val="105"/>
          <w:position w:val="1"/>
          <w:sz w:val="20"/>
        </w:rPr>
        <w:t>(</w:t>
      </w:r>
      <w:r>
        <w:rPr>
          <w:rFonts w:ascii="Times New Roman" w:hAnsi="Times New Roman" w:eastAsia="Times New Roman"/>
          <w:i/>
          <w:w w:val="105"/>
          <w:position w:val="1"/>
          <w:sz w:val="20"/>
        </w:rPr>
        <w:t>m</w:t>
      </w:r>
      <w:r>
        <w:rPr>
          <w:rFonts w:ascii="Times New Roman" w:hAnsi="Times New Roman" w:eastAsia="Times New Roman"/>
          <w:i/>
          <w:spacing w:val="-16"/>
          <w:w w:val="105"/>
          <w:position w:val="1"/>
          <w:sz w:val="20"/>
        </w:rPr>
        <w:t xml:space="preserve"> </w:t>
      </w:r>
      <w:r>
        <w:rPr>
          <w:rFonts w:ascii="Symbol" w:hAnsi="Symbol" w:eastAsia="Symbol"/>
          <w:w w:val="105"/>
          <w:position w:val="1"/>
          <w:sz w:val="20"/>
        </w:rPr>
        <w:t></w:t>
      </w:r>
      <w:r>
        <w:rPr>
          <w:rFonts w:ascii="Times New Roman" w:hAnsi="Times New Roman" w:eastAsia="Times New Roman"/>
          <w:spacing w:val="-37"/>
          <w:w w:val="105"/>
          <w:position w:val="1"/>
          <w:sz w:val="20"/>
        </w:rPr>
        <w:t xml:space="preserve"> </w:t>
      </w:r>
      <w:r>
        <w:rPr>
          <w:rFonts w:ascii="Times New Roman" w:hAnsi="Times New Roman" w:eastAsia="Times New Roman"/>
          <w:w w:val="105"/>
          <w:position w:val="1"/>
          <w:sz w:val="20"/>
        </w:rPr>
        <w:t>1)</w:t>
      </w:r>
      <w:r>
        <w:rPr>
          <w:rFonts w:ascii="Times New Roman" w:hAnsi="Times New Roman" w:eastAsia="Times New Roman"/>
          <w:i/>
          <w:w w:val="105"/>
          <w:position w:val="1"/>
          <w:sz w:val="20"/>
        </w:rPr>
        <w:t>x</w:t>
      </w:r>
      <w:r>
        <w:rPr>
          <w:rFonts w:ascii="Times New Roman" w:hAnsi="Times New Roman" w:eastAsia="Times New Roman"/>
          <w:i/>
          <w:spacing w:val="-14"/>
          <w:w w:val="105"/>
          <w:position w:val="1"/>
          <w:sz w:val="20"/>
        </w:rPr>
        <w:t xml:space="preserve"> </w:t>
      </w:r>
      <w:r>
        <w:rPr>
          <w:rFonts w:ascii="Symbol" w:hAnsi="Symbol" w:eastAsia="Symbol"/>
          <w:w w:val="105"/>
          <w:position w:val="1"/>
          <w:sz w:val="20"/>
        </w:rPr>
        <w:t></w:t>
      </w:r>
      <w:r>
        <w:rPr>
          <w:rFonts w:ascii="Times New Roman" w:hAnsi="Times New Roman" w:eastAsia="Times New Roman"/>
          <w:spacing w:val="-16"/>
          <w:w w:val="105"/>
          <w:position w:val="1"/>
          <w:sz w:val="20"/>
        </w:rPr>
        <w:t xml:space="preserve"> </w:t>
      </w:r>
      <w:r>
        <w:rPr>
          <w:rFonts w:ascii="Times New Roman" w:hAnsi="Times New Roman" w:eastAsia="Times New Roman"/>
          <w:w w:val="105"/>
          <w:position w:val="1"/>
          <w:sz w:val="20"/>
        </w:rPr>
        <w:t>(</w:t>
      </w:r>
      <w:r>
        <w:rPr>
          <w:rFonts w:ascii="Times New Roman" w:hAnsi="Times New Roman" w:eastAsia="Times New Roman"/>
          <w:i/>
          <w:w w:val="105"/>
          <w:position w:val="1"/>
          <w:sz w:val="20"/>
        </w:rPr>
        <w:t>m</w:t>
      </w:r>
      <w:r>
        <w:rPr>
          <w:rFonts w:ascii="Times New Roman" w:hAnsi="Times New Roman" w:eastAsia="Times New Roman"/>
          <w:i/>
          <w:spacing w:val="-16"/>
          <w:w w:val="105"/>
          <w:position w:val="1"/>
          <w:sz w:val="20"/>
        </w:rPr>
        <w:t xml:space="preserve"> </w:t>
      </w:r>
      <w:r>
        <w:rPr>
          <w:rFonts w:ascii="Symbol" w:hAnsi="Symbol" w:eastAsia="Symbol"/>
          <w:w w:val="105"/>
          <w:position w:val="1"/>
          <w:sz w:val="20"/>
        </w:rPr>
        <w:t></w:t>
      </w:r>
      <w:r>
        <w:rPr>
          <w:rFonts w:ascii="Times New Roman" w:hAnsi="Times New Roman" w:eastAsia="Times New Roman"/>
          <w:spacing w:val="-34"/>
          <w:w w:val="105"/>
          <w:position w:val="1"/>
          <w:sz w:val="20"/>
        </w:rPr>
        <w:t xml:space="preserve"> </w:t>
      </w:r>
      <w:r>
        <w:rPr>
          <w:rFonts w:ascii="Times New Roman" w:hAnsi="Times New Roman" w:eastAsia="Times New Roman"/>
          <w:spacing w:val="-9"/>
          <w:w w:val="105"/>
          <w:position w:val="1"/>
          <w:sz w:val="20"/>
        </w:rPr>
        <w:t>1)</w:t>
      </w:r>
      <w:r>
        <w:rPr>
          <w:rFonts w:ascii="Times New Roman" w:hAnsi="Times New Roman" w:eastAsia="Times New Roman"/>
          <w:spacing w:val="-31"/>
          <w:w w:val="105"/>
          <w:position w:val="1"/>
          <w:sz w:val="20"/>
        </w:rPr>
        <w:t xml:space="preserve"> </w:t>
      </w:r>
      <w:r>
        <w:rPr>
          <w:rFonts w:ascii="Times New Roman" w:hAnsi="Times New Roman" w:eastAsia="Times New Roman"/>
          <w:i/>
          <w:w w:val="105"/>
          <w:position w:val="1"/>
          <w:sz w:val="20"/>
        </w:rPr>
        <w:t>y</w:t>
      </w:r>
      <w:r>
        <w:rPr>
          <w:rFonts w:ascii="Times New Roman" w:hAnsi="Times New Roman" w:eastAsia="Times New Roman"/>
          <w:i/>
          <w:spacing w:val="-11"/>
          <w:w w:val="105"/>
          <w:position w:val="1"/>
          <w:sz w:val="20"/>
        </w:rPr>
        <w:t xml:space="preserve"> </w:t>
      </w:r>
      <w:r>
        <w:rPr>
          <w:rFonts w:ascii="Symbol" w:hAnsi="Symbol" w:eastAsia="Symbol"/>
          <w:w w:val="105"/>
          <w:position w:val="1"/>
          <w:sz w:val="20"/>
        </w:rPr>
        <w:t></w:t>
      </w:r>
      <w:r>
        <w:rPr>
          <w:rFonts w:ascii="Times New Roman" w:hAnsi="Times New Roman" w:eastAsia="Times New Roman"/>
          <w:spacing w:val="-34"/>
          <w:w w:val="105"/>
          <w:position w:val="1"/>
          <w:sz w:val="20"/>
        </w:rPr>
        <w:t xml:space="preserve"> </w:t>
      </w:r>
      <w:r>
        <w:rPr>
          <w:rFonts w:ascii="Times New Roman" w:hAnsi="Times New Roman" w:eastAsia="Times New Roman"/>
          <w:w w:val="105"/>
          <w:position w:val="1"/>
          <w:sz w:val="20"/>
        </w:rPr>
        <w:t>1</w:t>
      </w:r>
      <w:r>
        <w:rPr>
          <w:rFonts w:ascii="Times New Roman" w:hAnsi="Times New Roman" w:eastAsia="Times New Roman"/>
          <w:spacing w:val="-25"/>
          <w:w w:val="105"/>
          <w:position w:val="1"/>
          <w:sz w:val="20"/>
        </w:rPr>
        <w:t xml:space="preserve"> </w:t>
      </w:r>
      <w:r>
        <w:rPr>
          <w:rFonts w:ascii="Symbol" w:hAnsi="Symbol" w:eastAsia="Symbol"/>
          <w:w w:val="105"/>
          <w:position w:val="1"/>
          <w:sz w:val="20"/>
        </w:rPr>
        <w:t></w:t>
      </w:r>
      <w:r>
        <w:rPr>
          <w:rFonts w:ascii="Times New Roman" w:hAnsi="Times New Roman" w:eastAsia="Times New Roman"/>
          <w:spacing w:val="-12"/>
          <w:w w:val="105"/>
          <w:position w:val="1"/>
          <w:sz w:val="20"/>
        </w:rPr>
        <w:t xml:space="preserve"> </w:t>
      </w:r>
      <w:r>
        <w:rPr>
          <w:rFonts w:ascii="Times New Roman" w:hAnsi="Times New Roman" w:eastAsia="Times New Roman"/>
          <w:w w:val="105"/>
          <w:position w:val="1"/>
          <w:sz w:val="20"/>
        </w:rPr>
        <w:t>0</w:t>
      </w:r>
      <w:r>
        <w:rPr>
          <w:rFonts w:ascii="Times New Roman" w:hAnsi="Times New Roman" w:eastAsia="Times New Roman"/>
          <w:spacing w:val="-14"/>
          <w:w w:val="105"/>
          <w:position w:val="1"/>
          <w:sz w:val="20"/>
        </w:rPr>
        <w:t xml:space="preserve"> </w:t>
      </w:r>
      <w:r>
        <w:rPr>
          <w:w w:val="105"/>
          <w:sz w:val="21"/>
        </w:rPr>
        <w:t>，</w:t>
      </w:r>
      <w:r>
        <w:rPr>
          <w:spacing w:val="31"/>
          <w:w w:val="105"/>
          <w:sz w:val="21"/>
        </w:rPr>
        <w:t>若</w:t>
      </w:r>
      <w:r>
        <w:rPr>
          <w:rFonts w:ascii="Times New Roman" w:hAnsi="Times New Roman" w:eastAsia="Times New Roman"/>
          <w:i/>
          <w:spacing w:val="-8"/>
          <w:w w:val="105"/>
          <w:sz w:val="20"/>
        </w:rPr>
        <w:t>l</w:t>
      </w:r>
      <w:r>
        <w:rPr>
          <w:rFonts w:ascii="Times New Roman" w:hAnsi="Times New Roman" w:eastAsia="Times New Roman"/>
          <w:spacing w:val="-8"/>
          <w:w w:val="105"/>
          <w:position w:val="-4"/>
          <w:sz w:val="12"/>
        </w:rPr>
        <w:t>1</w:t>
      </w:r>
      <w:r>
        <w:rPr>
          <w:rFonts w:ascii="Times New Roman" w:hAnsi="Times New Roman" w:eastAsia="Times New Roman"/>
          <w:spacing w:val="5"/>
          <w:w w:val="105"/>
          <w:position w:val="-4"/>
          <w:sz w:val="12"/>
        </w:rPr>
        <w:t xml:space="preserve"> </w:t>
      </w:r>
      <w:r>
        <w:rPr>
          <w:rFonts w:ascii="Times New Roman" w:hAnsi="Times New Roman" w:eastAsia="Times New Roman"/>
          <w:w w:val="105"/>
          <w:sz w:val="20"/>
        </w:rPr>
        <w:t>//</w:t>
      </w:r>
      <w:r>
        <w:rPr>
          <w:rFonts w:ascii="Times New Roman" w:hAnsi="Times New Roman" w:eastAsia="Times New Roman"/>
          <w:spacing w:val="-29"/>
          <w:w w:val="105"/>
          <w:sz w:val="20"/>
        </w:rPr>
        <w:t xml:space="preserve"> </w:t>
      </w:r>
      <w:r>
        <w:rPr>
          <w:rFonts w:ascii="Times New Roman" w:hAnsi="Times New Roman" w:eastAsia="Times New Roman"/>
          <w:i/>
          <w:w w:val="105"/>
          <w:sz w:val="20"/>
        </w:rPr>
        <w:t>l</w:t>
      </w:r>
      <w:r>
        <w:rPr>
          <w:rFonts w:ascii="Times New Roman" w:hAnsi="Times New Roman" w:eastAsia="Times New Roman"/>
          <w:w w:val="105"/>
          <w:position w:val="-4"/>
          <w:sz w:val="12"/>
        </w:rPr>
        <w:t xml:space="preserve">2 </w:t>
      </w:r>
      <w:r>
        <w:rPr>
          <w:w w:val="105"/>
          <w:sz w:val="21"/>
        </w:rPr>
        <w:t>，则实</w:t>
      </w:r>
      <w:r>
        <w:rPr>
          <w:spacing w:val="36"/>
          <w:w w:val="105"/>
          <w:sz w:val="21"/>
        </w:rPr>
        <w:t>数</w:t>
      </w:r>
      <w:r>
        <w:rPr>
          <w:rFonts w:ascii="Times New Roman" w:hAnsi="Times New Roman" w:eastAsia="Times New Roman"/>
          <w:i/>
          <w:w w:val="105"/>
          <w:position w:val="1"/>
          <w:sz w:val="22"/>
        </w:rPr>
        <w:t>m</w:t>
      </w:r>
      <w:r>
        <w:rPr>
          <w:rFonts w:ascii="Times New Roman" w:hAnsi="Times New Roman" w:eastAsia="Times New Roman"/>
          <w:i/>
          <w:spacing w:val="-18"/>
          <w:w w:val="105"/>
          <w:position w:val="1"/>
          <w:sz w:val="22"/>
        </w:rPr>
        <w:t xml:space="preserve"> </w:t>
      </w:r>
      <w:r>
        <w:rPr>
          <w:w w:val="105"/>
          <w:sz w:val="21"/>
        </w:rPr>
        <w:t>的值为</w:t>
      </w:r>
      <w:r>
        <w:rPr>
          <w:spacing w:val="90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▲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．</w:t>
      </w:r>
    </w:p>
    <w:p>
      <w:pPr>
        <w:pStyle w:val="5"/>
        <w:spacing w:before="2"/>
        <w:rPr>
          <w:sz w:val="19"/>
        </w:rPr>
      </w:pPr>
    </w:p>
    <w:p>
      <w:pPr>
        <w:pStyle w:val="10"/>
        <w:numPr>
          <w:ilvl w:val="0"/>
          <w:numId w:val="5"/>
        </w:numPr>
        <w:tabs>
          <w:tab w:val="left" w:pos="372"/>
        </w:tabs>
        <w:spacing w:before="100" w:after="0" w:line="240" w:lineRule="auto"/>
        <w:ind w:left="372" w:right="0" w:hanging="271"/>
        <w:jc w:val="left"/>
        <w:rPr>
          <w:sz w:val="21"/>
        </w:rPr>
      </w:pPr>
      <w:r>
        <w:rPr>
          <w:spacing w:val="-15"/>
          <w:w w:val="105"/>
          <w:sz w:val="21"/>
        </w:rPr>
        <w:t xml:space="preserve">在正方体 </w:t>
      </w:r>
      <w:r>
        <w:rPr>
          <w:rFonts w:ascii="Times New Roman" w:hAnsi="Times New Roman" w:eastAsia="Times New Roman"/>
          <w:i/>
          <w:spacing w:val="-4"/>
          <w:w w:val="105"/>
          <w:sz w:val="20"/>
        </w:rPr>
        <w:t>ABCD</w:t>
      </w:r>
      <w:r>
        <w:rPr>
          <w:rFonts w:ascii="Times New Roman" w:hAnsi="Times New Roman" w:eastAsia="Times New Roman"/>
          <w:i/>
          <w:spacing w:val="-27"/>
          <w:w w:val="105"/>
          <w:sz w:val="20"/>
        </w:rPr>
        <w:t xml:space="preserve"> </w:t>
      </w:r>
      <w:r>
        <w:rPr>
          <w:rFonts w:ascii="Symbol" w:hAnsi="Symbol" w:eastAsia="Symbol"/>
          <w:w w:val="105"/>
          <w:sz w:val="20"/>
        </w:rPr>
        <w:t></w:t>
      </w:r>
      <w:r>
        <w:rPr>
          <w:rFonts w:ascii="Times New Roman" w:hAnsi="Times New Roman" w:eastAsia="Times New Roman"/>
          <w:spacing w:val="-15"/>
          <w:w w:val="105"/>
          <w:sz w:val="20"/>
        </w:rPr>
        <w:t xml:space="preserve"> </w:t>
      </w:r>
      <w:r>
        <w:rPr>
          <w:rFonts w:ascii="Times New Roman" w:hAnsi="Times New Roman" w:eastAsia="Times New Roman"/>
          <w:i/>
          <w:spacing w:val="-12"/>
          <w:w w:val="105"/>
          <w:sz w:val="20"/>
        </w:rPr>
        <w:t>A</w:t>
      </w:r>
      <w:r>
        <w:rPr>
          <w:rFonts w:ascii="Times New Roman" w:hAnsi="Times New Roman" w:eastAsia="Times New Roman"/>
          <w:spacing w:val="-12"/>
          <w:w w:val="105"/>
          <w:position w:val="-4"/>
          <w:sz w:val="12"/>
        </w:rPr>
        <w:t>1</w:t>
      </w:r>
      <w:r>
        <w:rPr>
          <w:rFonts w:ascii="Times New Roman" w:hAnsi="Times New Roman" w:eastAsia="Times New Roman"/>
          <w:i/>
          <w:spacing w:val="-12"/>
          <w:w w:val="105"/>
          <w:sz w:val="20"/>
        </w:rPr>
        <w:t>B</w:t>
      </w:r>
      <w:r>
        <w:rPr>
          <w:rFonts w:ascii="Times New Roman" w:hAnsi="Times New Roman" w:eastAsia="Times New Roman"/>
          <w:spacing w:val="-12"/>
          <w:w w:val="105"/>
          <w:position w:val="-4"/>
          <w:sz w:val="12"/>
        </w:rPr>
        <w:t>1</w:t>
      </w:r>
      <w:r>
        <w:rPr>
          <w:rFonts w:ascii="Times New Roman" w:hAnsi="Times New Roman" w:eastAsia="Times New Roman"/>
          <w:i/>
          <w:spacing w:val="-12"/>
          <w:w w:val="105"/>
          <w:sz w:val="20"/>
        </w:rPr>
        <w:t>C</w:t>
      </w:r>
      <w:r>
        <w:rPr>
          <w:rFonts w:ascii="Times New Roman" w:hAnsi="Times New Roman" w:eastAsia="Times New Roman"/>
          <w:spacing w:val="-12"/>
          <w:w w:val="105"/>
          <w:position w:val="-4"/>
          <w:sz w:val="12"/>
        </w:rPr>
        <w:t>1</w:t>
      </w:r>
      <w:r>
        <w:rPr>
          <w:rFonts w:ascii="Times New Roman" w:hAnsi="Times New Roman" w:eastAsia="Times New Roman"/>
          <w:i/>
          <w:spacing w:val="-12"/>
          <w:w w:val="105"/>
          <w:sz w:val="20"/>
        </w:rPr>
        <w:t>D</w:t>
      </w:r>
      <w:r>
        <w:rPr>
          <w:rFonts w:ascii="Times New Roman" w:hAnsi="Times New Roman" w:eastAsia="Times New Roman"/>
          <w:spacing w:val="-12"/>
          <w:w w:val="105"/>
          <w:position w:val="-4"/>
          <w:sz w:val="12"/>
        </w:rPr>
        <w:t>1</w:t>
      </w:r>
      <w:r>
        <w:rPr>
          <w:rFonts w:ascii="Times New Roman" w:hAnsi="Times New Roman" w:eastAsia="Times New Roman"/>
          <w:spacing w:val="-10"/>
          <w:w w:val="105"/>
          <w:position w:val="-4"/>
          <w:sz w:val="12"/>
        </w:rPr>
        <w:t xml:space="preserve"> </w:t>
      </w:r>
      <w:r>
        <w:rPr>
          <w:spacing w:val="-32"/>
          <w:w w:val="105"/>
          <w:sz w:val="21"/>
        </w:rPr>
        <w:t xml:space="preserve">中， </w:t>
      </w:r>
      <w:r>
        <w:rPr>
          <w:rFonts w:ascii="Times New Roman" w:hAnsi="Times New Roman" w:eastAsia="Times New Roman"/>
          <w:i/>
          <w:w w:val="105"/>
          <w:sz w:val="21"/>
        </w:rPr>
        <w:t>M</w:t>
      </w:r>
      <w:r>
        <w:rPr>
          <w:rFonts w:ascii="Times New Roman" w:hAnsi="Times New Roman" w:eastAsia="Times New Roman"/>
          <w:i/>
          <w:spacing w:val="-17"/>
          <w:w w:val="105"/>
          <w:sz w:val="21"/>
        </w:rPr>
        <w:t xml:space="preserve"> </w:t>
      </w:r>
      <w:r>
        <w:rPr>
          <w:spacing w:val="-45"/>
          <w:w w:val="105"/>
          <w:sz w:val="21"/>
        </w:rPr>
        <w:t xml:space="preserve">， </w:t>
      </w:r>
      <w:r>
        <w:rPr>
          <w:rFonts w:ascii="Times New Roman" w:hAnsi="Times New Roman" w:eastAsia="Times New Roman"/>
          <w:i/>
          <w:w w:val="105"/>
          <w:position w:val="1"/>
          <w:sz w:val="21"/>
        </w:rPr>
        <w:t>N</w:t>
      </w:r>
      <w:r>
        <w:rPr>
          <w:rFonts w:ascii="Times New Roman" w:hAnsi="Times New Roman" w:eastAsia="Times New Roman"/>
          <w:i/>
          <w:spacing w:val="-15"/>
          <w:w w:val="105"/>
          <w:position w:val="1"/>
          <w:sz w:val="21"/>
        </w:rPr>
        <w:t xml:space="preserve"> </w:t>
      </w:r>
      <w:r>
        <w:rPr>
          <w:spacing w:val="-16"/>
          <w:w w:val="105"/>
          <w:sz w:val="21"/>
        </w:rPr>
        <w:t xml:space="preserve">分别为棱 </w:t>
      </w:r>
      <w:r>
        <w:rPr>
          <w:rFonts w:ascii="Times New Roman" w:hAnsi="Times New Roman" w:eastAsia="Times New Roman"/>
          <w:i/>
          <w:w w:val="105"/>
          <w:sz w:val="21"/>
        </w:rPr>
        <w:t>AD</w:t>
      </w:r>
      <w:r>
        <w:rPr>
          <w:rFonts w:ascii="Times New Roman" w:hAnsi="Times New Roman" w:eastAsia="Times New Roman"/>
          <w:i/>
          <w:spacing w:val="-27"/>
          <w:w w:val="105"/>
          <w:sz w:val="21"/>
        </w:rPr>
        <w:t xml:space="preserve"> </w:t>
      </w:r>
      <w:r>
        <w:rPr>
          <w:spacing w:val="-47"/>
          <w:w w:val="105"/>
          <w:sz w:val="21"/>
        </w:rPr>
        <w:t xml:space="preserve">， </w:t>
      </w:r>
      <w:r>
        <w:rPr>
          <w:rFonts w:ascii="Times New Roman" w:hAnsi="Times New Roman" w:eastAsia="Times New Roman"/>
          <w:i/>
          <w:spacing w:val="-6"/>
          <w:w w:val="105"/>
          <w:sz w:val="20"/>
        </w:rPr>
        <w:t>D</w:t>
      </w:r>
      <w:r>
        <w:rPr>
          <w:rFonts w:ascii="Times New Roman" w:hAnsi="Times New Roman" w:eastAsia="Times New Roman"/>
          <w:spacing w:val="-6"/>
          <w:w w:val="105"/>
          <w:position w:val="-4"/>
          <w:sz w:val="12"/>
        </w:rPr>
        <w:t>1</w:t>
      </w:r>
      <w:r>
        <w:rPr>
          <w:rFonts w:ascii="Times New Roman" w:hAnsi="Times New Roman" w:eastAsia="Times New Roman"/>
          <w:i/>
          <w:spacing w:val="-6"/>
          <w:w w:val="105"/>
          <w:sz w:val="20"/>
        </w:rPr>
        <w:t>D</w:t>
      </w:r>
      <w:r>
        <w:rPr>
          <w:rFonts w:ascii="Times New Roman" w:hAnsi="Times New Roman" w:eastAsia="Times New Roman"/>
          <w:i/>
          <w:spacing w:val="-23"/>
          <w:w w:val="105"/>
          <w:sz w:val="20"/>
        </w:rPr>
        <w:t xml:space="preserve"> </w:t>
      </w:r>
      <w:r>
        <w:rPr>
          <w:w w:val="105"/>
          <w:sz w:val="21"/>
        </w:rPr>
        <w:t>的中点，则异面直线</w:t>
      </w:r>
      <w:r>
        <w:rPr>
          <w:rFonts w:ascii="Times New Roman" w:hAnsi="Times New Roman" w:eastAsia="Times New Roman"/>
          <w:i/>
          <w:w w:val="105"/>
          <w:position w:val="1"/>
          <w:sz w:val="21"/>
        </w:rPr>
        <w:t>MN</w:t>
      </w:r>
      <w:r>
        <w:rPr>
          <w:rFonts w:ascii="Times New Roman" w:hAnsi="Times New Roman" w:eastAsia="Times New Roman"/>
          <w:i/>
          <w:spacing w:val="-6"/>
          <w:w w:val="105"/>
          <w:position w:val="1"/>
          <w:sz w:val="21"/>
        </w:rPr>
        <w:t xml:space="preserve"> </w:t>
      </w:r>
      <w:r>
        <w:rPr>
          <w:w w:val="105"/>
          <w:sz w:val="21"/>
        </w:rPr>
        <w:t>与</w:t>
      </w:r>
    </w:p>
    <w:p>
      <w:pPr>
        <w:pStyle w:val="5"/>
        <w:tabs>
          <w:tab w:val="left" w:pos="2805"/>
        </w:tabs>
        <w:spacing w:before="190"/>
        <w:ind w:left="370"/>
      </w:pPr>
      <w:r>
        <w:rPr>
          <w:rFonts w:ascii="Times New Roman" w:hAnsi="Times New Roman" w:eastAsia="Times New Roman"/>
          <w:i/>
          <w:position w:val="1"/>
        </w:rPr>
        <w:t>AC</w:t>
      </w:r>
      <w:r>
        <w:rPr>
          <w:rFonts w:ascii="Times New Roman" w:hAnsi="Times New Roman" w:eastAsia="Times New Roman"/>
          <w:i/>
          <w:spacing w:val="1"/>
          <w:position w:val="1"/>
        </w:rPr>
        <w:t xml:space="preserve"> </w:t>
      </w:r>
      <w:r>
        <w:t>所成的角大小为</w:t>
      </w:r>
      <w:r>
        <w:rPr>
          <w:u w:val="single"/>
        </w:rPr>
        <w:t xml:space="preserve"> </w:t>
      </w:r>
      <w:r>
        <w:rPr>
          <w:spacing w:val="11"/>
          <w:u w:val="single"/>
        </w:rPr>
        <w:t xml:space="preserve"> </w:t>
      </w:r>
      <w:r>
        <w:rPr>
          <w:u w:val="single"/>
        </w:rPr>
        <w:t>▲</w:t>
      </w:r>
      <w:r>
        <w:rPr>
          <w:u w:val="single"/>
        </w:rPr>
        <w:tab/>
      </w:r>
      <w:r>
        <w:t>．</w:t>
      </w:r>
    </w:p>
    <w:p>
      <w:pPr>
        <w:spacing w:after="0"/>
        <w:sectPr>
          <w:type w:val="continuous"/>
          <w:pgSz w:w="10440" w:h="14750"/>
          <w:pgMar w:top="1260" w:right="1000" w:bottom="1000" w:left="1040" w:header="720" w:footer="720" w:gutter="0"/>
        </w:sectPr>
      </w:pPr>
    </w:p>
    <w:p>
      <w:pPr>
        <w:pStyle w:val="10"/>
        <w:numPr>
          <w:ilvl w:val="0"/>
          <w:numId w:val="5"/>
        </w:numPr>
        <w:tabs>
          <w:tab w:val="left" w:pos="372"/>
        </w:tabs>
        <w:spacing w:before="196" w:after="0" w:line="240" w:lineRule="auto"/>
        <w:ind w:left="372" w:right="0" w:hanging="271"/>
        <w:jc w:val="left"/>
        <w:rPr>
          <w:sz w:val="21"/>
        </w:rPr>
      </w:pPr>
      <w: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3878580</wp:posOffset>
                </wp:positionH>
                <wp:positionV relativeFrom="paragraph">
                  <wp:posOffset>50165</wp:posOffset>
                </wp:positionV>
                <wp:extent cx="478790" cy="344805"/>
                <wp:effectExtent l="635" t="0" r="15875" b="0"/>
                <wp:wrapNone/>
                <wp:docPr id="135" name="组合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790" cy="344805"/>
                          <a:chOff x="6109" y="79"/>
                          <a:chExt cx="754" cy="543"/>
                        </a:xfrm>
                      </wpg:grpSpPr>
                      <wps:wsp>
                        <wps:cNvPr id="132" name="直线 111"/>
                        <wps:cNvCnPr/>
                        <wps:spPr>
                          <a:xfrm>
                            <a:off x="6664" y="354"/>
                            <a:ext cx="142" cy="0"/>
                          </a:xfrm>
                          <a:prstGeom prst="line">
                            <a:avLst/>
                          </a:prstGeom>
                          <a:ln w="668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33" name="图片 112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6108" y="148"/>
                            <a:ext cx="754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4" name="文本框 113"/>
                        <wps:cNvSpPr txBox="1"/>
                        <wps:spPr>
                          <a:xfrm>
                            <a:off x="6108" y="79"/>
                            <a:ext cx="754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572"/>
                                </w:tabs>
                                <w:spacing w:before="7" w:line="189" w:lineRule="auto"/>
                                <w:ind w:left="158" w:right="0" w:firstLine="0"/>
                                <w:jc w:val="left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w w:val="105"/>
                                  <w:position w:val="-13"/>
                                  <w:sz w:val="21"/>
                                </w:rPr>
                                <w:t>B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105"/>
                                  <w:position w:val="-13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21"/>
                                </w:rPr>
                                <w:t>π</w:t>
                              </w:r>
                            </w:p>
                            <w:p>
                              <w:pPr>
                                <w:spacing w:before="0" w:line="203" w:lineRule="exact"/>
                                <w:ind w:left="0" w:right="68" w:firstLine="0"/>
                                <w:jc w:val="right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3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0" o:spid="_x0000_s1026" o:spt="203" style="position:absolute;left:0pt;margin-left:305.4pt;margin-top:3.95pt;height:27.15pt;width:37.7pt;mso-position-horizontal-relative:page;z-index:251716608;mso-width-relative:page;mso-height-relative:page;" coordorigin="6109,79" coordsize="754,543" o:gfxdata="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">
                <o:lock v:ext="edit" aspectratio="f"/>
                <v:line id="直线 111" o:spid="_x0000_s1026" o:spt="20" style="position:absolute;left:6664;top:354;height:0;width:142;" filled="f" stroked="t" coordsize="21600,21600" o:gfxdata="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pUpN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26456692913386pt" color="#000000" joinstyle="round"/>
                  <v:imagedata o:title=""/>
                  <o:lock v:ext="edit" aspectratio="f"/>
                </v:line>
                <v:shape id="图片 112" o:spid="_x0000_s1026" o:spt="75" type="#_x0000_t75" style="position:absolute;left:6108;top:148;height:370;width:754;" filled="f" o:preferrelative="t" stroked="f" coordsize="21600,21600" o:gfxdata="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PLKf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5" o:title=""/>
                  <o:lock v:ext="edit" aspectratio="t"/>
                </v:shape>
                <v:shape id="文本框 113" o:spid="_x0000_s1026" o:spt="202" type="#_x0000_t202" style="position:absolute;left:6108;top:79;height:543;width:754;" filled="f" stroked="f" coordsize="21600,21600" o:gfxdata="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15rc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572"/>
                          </w:tabs>
                          <w:spacing w:before="7" w:line="189" w:lineRule="auto"/>
                          <w:ind w:left="158" w:right="0" w:firstLine="0"/>
                          <w:jc w:val="lef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105"/>
                            <w:position w:val="-13"/>
                            <w:sz w:val="21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i/>
                            <w:w w:val="105"/>
                            <w:position w:val="-13"/>
                            <w:sz w:val="21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w w:val="105"/>
                            <w:sz w:val="21"/>
                          </w:rPr>
                          <w:t>π</w:t>
                        </w:r>
                      </w:p>
                      <w:p>
                        <w:pPr>
                          <w:spacing w:before="0" w:line="203" w:lineRule="exact"/>
                          <w:ind w:left="0" w:right="68" w:firstLine="0"/>
                          <w:jc w:val="righ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103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w:t>已知△</w:t>
      </w:r>
      <w:r>
        <w:rPr>
          <w:rFonts w:ascii="Times New Roman" w:hAnsi="Times New Roman" w:eastAsia="Times New Roman"/>
          <w:i/>
          <w:spacing w:val="3"/>
          <w:sz w:val="21"/>
        </w:rPr>
        <w:t xml:space="preserve">ABC </w:t>
      </w:r>
      <w:r>
        <w:rPr>
          <w:spacing w:val="-34"/>
          <w:sz w:val="21"/>
        </w:rPr>
        <w:t xml:space="preserve">中，角 </w:t>
      </w:r>
      <w:r>
        <w:rPr>
          <w:rFonts w:ascii="Times New Roman" w:hAnsi="Times New Roman" w:eastAsia="Times New Roman"/>
          <w:i/>
          <w:spacing w:val="2"/>
          <w:sz w:val="21"/>
        </w:rPr>
        <w:t>A</w:t>
      </w:r>
      <w:r>
        <w:rPr>
          <w:rFonts w:ascii="Times New Roman" w:hAnsi="Times New Roman" w:eastAsia="Times New Roman"/>
          <w:spacing w:val="2"/>
          <w:sz w:val="21"/>
        </w:rPr>
        <w:t>,</w:t>
      </w:r>
      <w:r>
        <w:rPr>
          <w:rFonts w:ascii="Times New Roman" w:hAnsi="Times New Roman" w:eastAsia="Times New Roman"/>
          <w:i/>
          <w:spacing w:val="2"/>
          <w:sz w:val="21"/>
        </w:rPr>
        <w:t>B</w:t>
      </w:r>
      <w:r>
        <w:rPr>
          <w:rFonts w:ascii="Times New Roman" w:hAnsi="Times New Roman" w:eastAsia="Times New Roman"/>
          <w:spacing w:val="2"/>
          <w:sz w:val="21"/>
        </w:rPr>
        <w:t>,</w:t>
      </w:r>
      <w:r>
        <w:rPr>
          <w:rFonts w:ascii="Times New Roman" w:hAnsi="Times New Roman" w:eastAsia="Times New Roman"/>
          <w:i/>
          <w:spacing w:val="2"/>
          <w:sz w:val="21"/>
        </w:rPr>
        <w:t>C</w:t>
      </w:r>
      <w:r>
        <w:rPr>
          <w:rFonts w:ascii="Times New Roman" w:hAnsi="Times New Roman" w:eastAsia="Times New Roman"/>
          <w:i/>
          <w:spacing w:val="3"/>
          <w:sz w:val="21"/>
        </w:rPr>
        <w:t xml:space="preserve"> </w:t>
      </w:r>
      <w:r>
        <w:rPr>
          <w:spacing w:val="-9"/>
          <w:sz w:val="21"/>
        </w:rPr>
        <w:t xml:space="preserve">的对边分别为 </w:t>
      </w:r>
      <w:r>
        <w:rPr>
          <w:rFonts w:ascii="Times New Roman" w:hAnsi="Times New Roman" w:eastAsia="Times New Roman"/>
          <w:i/>
          <w:sz w:val="21"/>
        </w:rPr>
        <w:t>a</w:t>
      </w:r>
      <w:r>
        <w:rPr>
          <w:rFonts w:ascii="Times New Roman" w:hAnsi="Times New Roman" w:eastAsia="Times New Roman"/>
          <w:sz w:val="21"/>
        </w:rPr>
        <w:t>,</w:t>
      </w:r>
      <w:r>
        <w:rPr>
          <w:rFonts w:ascii="Times New Roman" w:hAnsi="Times New Roman" w:eastAsia="Times New Roman"/>
          <w:i/>
          <w:sz w:val="21"/>
        </w:rPr>
        <w:t>b</w:t>
      </w:r>
      <w:r>
        <w:rPr>
          <w:rFonts w:ascii="Times New Roman" w:hAnsi="Times New Roman" w:eastAsia="Times New Roman"/>
          <w:sz w:val="21"/>
        </w:rPr>
        <w:t>,</w:t>
      </w:r>
      <w:r>
        <w:rPr>
          <w:rFonts w:ascii="Times New Roman" w:hAnsi="Times New Roman" w:eastAsia="Times New Roman"/>
          <w:i/>
          <w:sz w:val="21"/>
        </w:rPr>
        <w:t>c</w:t>
      </w:r>
      <w:r>
        <w:rPr>
          <w:rFonts w:ascii="Times New Roman" w:hAnsi="Times New Roman" w:eastAsia="Times New Roman"/>
          <w:sz w:val="21"/>
        </w:rPr>
        <w:t>,</w:t>
      </w:r>
      <w:r>
        <w:rPr>
          <w:sz w:val="21"/>
        </w:rPr>
        <w:t>且满足</w:t>
      </w:r>
    </w:p>
    <w:p>
      <w:pPr>
        <w:tabs>
          <w:tab w:val="left" w:pos="608"/>
        </w:tabs>
        <w:spacing w:before="182"/>
        <w:ind w:left="101" w:right="0" w:firstLine="0"/>
        <w:jc w:val="left"/>
        <w:rPr>
          <w:rFonts w:ascii="Times New Roman" w:eastAsia="Times New Roman"/>
          <w:i/>
          <w:sz w:val="23"/>
        </w:rPr>
      </w:pPr>
      <w:r>
        <w:br w:type="column"/>
      </w:r>
      <w:r>
        <w:rPr>
          <w:spacing w:val="-28"/>
          <w:sz w:val="21"/>
        </w:rPr>
        <w:t>，</w:t>
      </w:r>
      <w:r>
        <w:rPr>
          <w:rFonts w:ascii="Times New Roman" w:eastAsia="Times New Roman"/>
          <w:i/>
          <w:spacing w:val="-28"/>
          <w:position w:val="1"/>
          <w:sz w:val="23"/>
        </w:rPr>
        <w:t>a</w:t>
      </w:r>
      <w:r>
        <w:rPr>
          <w:rFonts w:ascii="Times New Roman" w:eastAsia="Times New Roman"/>
          <w:i/>
          <w:spacing w:val="-28"/>
          <w:position w:val="1"/>
          <w:sz w:val="23"/>
        </w:rPr>
        <w:tab/>
      </w:r>
      <w:r>
        <w:rPr>
          <w:rFonts w:ascii="Times New Roman" w:eastAsia="Times New Roman"/>
          <w:i/>
          <w:position w:val="1"/>
          <w:sz w:val="23"/>
        </w:rPr>
        <w:t>c</w:t>
      </w:r>
    </w:p>
    <w:p>
      <w:pPr>
        <w:tabs>
          <w:tab w:val="left" w:pos="1097"/>
        </w:tabs>
        <w:spacing w:before="80" w:line="342" w:lineRule="exact"/>
        <w:ind w:left="0" w:right="15" w:firstLine="0"/>
        <w:jc w:val="center"/>
        <w:rPr>
          <w:rFonts w:ascii="Times New Roman" w:hAnsi="Times New Roman" w:eastAsia="Times New Roman"/>
          <w:sz w:val="21"/>
        </w:rPr>
      </w:pPr>
      <w:r>
        <w:br w:type="column"/>
      </w:r>
      <w:r>
        <w:rPr>
          <w:rFonts w:ascii="Times New Roman" w:hAnsi="Times New Roman" w:eastAsia="Times New Roman"/>
          <w:spacing w:val="-9"/>
          <w:position w:val="1"/>
          <w:sz w:val="23"/>
        </w:rPr>
        <w:t>3</w:t>
      </w:r>
      <w:r>
        <w:rPr>
          <w:rFonts w:ascii="Times New Roman" w:hAnsi="Times New Roman" w:eastAsia="Times New Roman"/>
          <w:i/>
          <w:spacing w:val="-9"/>
          <w:position w:val="1"/>
          <w:sz w:val="23"/>
        </w:rPr>
        <w:t>b</w:t>
      </w:r>
      <w:r>
        <w:rPr>
          <w:rFonts w:ascii="Times New Roman" w:hAnsi="Times New Roman" w:eastAsia="Times New Roman"/>
          <w:i/>
          <w:spacing w:val="-32"/>
          <w:position w:val="1"/>
          <w:sz w:val="23"/>
        </w:rPr>
        <w:t xml:space="preserve"> </w:t>
      </w:r>
      <w:r>
        <w:rPr>
          <w:spacing w:val="-90"/>
          <w:sz w:val="21"/>
        </w:rPr>
        <w:t xml:space="preserve">， </w:t>
      </w:r>
      <w:r>
        <w:rPr>
          <w:sz w:val="21"/>
        </w:rPr>
        <w:t>则</w:t>
      </w:r>
      <w:r>
        <w:rPr>
          <w:spacing w:val="-55"/>
          <w:sz w:val="21"/>
        </w:rPr>
        <w:t xml:space="preserve"> </w:t>
      </w:r>
      <w:r>
        <w:rPr>
          <w:rFonts w:ascii="Times New Roman" w:hAnsi="Times New Roman" w:eastAsia="Times New Roman"/>
          <w:i/>
          <w:position w:val="13"/>
          <w:sz w:val="21"/>
        </w:rPr>
        <w:t>a</w:t>
      </w:r>
      <w:r>
        <w:rPr>
          <w:rFonts w:ascii="Times New Roman" w:hAnsi="Times New Roman" w:eastAsia="Times New Roman"/>
          <w:i/>
          <w:position w:val="13"/>
          <w:sz w:val="21"/>
        </w:rPr>
        <w:tab/>
      </w:r>
      <w:r>
        <w:rPr>
          <w:sz w:val="21"/>
        </w:rPr>
        <w:t>▲</w:t>
      </w:r>
      <w:r>
        <w:rPr>
          <w:spacing w:val="-15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.</w:t>
      </w:r>
    </w:p>
    <w:p>
      <w:pPr>
        <w:spacing w:before="0" w:line="198" w:lineRule="exact"/>
        <w:ind w:left="0" w:right="89" w:firstLine="0"/>
        <w:jc w:val="center"/>
        <w:rPr>
          <w:rFonts w:ascii="Times New Roman"/>
          <w:i/>
          <w:sz w:val="21"/>
        </w:rPr>
      </w:pPr>
      <w:r>
        <mc:AlternateContent>
          <mc:Choice Requires="wpg">
            <w:drawing>
              <wp:anchor distT="0" distB="0" distL="114300" distR="114300" simplePos="0" relativeHeight="250896384" behindDoc="1" locked="0" layoutInCell="1" allowOverlap="1">
                <wp:simplePos x="0" y="0"/>
                <wp:positionH relativeFrom="page">
                  <wp:posOffset>4551680</wp:posOffset>
                </wp:positionH>
                <wp:positionV relativeFrom="paragraph">
                  <wp:posOffset>-193675</wp:posOffset>
                </wp:positionV>
                <wp:extent cx="605790" cy="228600"/>
                <wp:effectExtent l="0" t="0" r="0" b="0"/>
                <wp:wrapNone/>
                <wp:docPr id="56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" cy="228600"/>
                          <a:chOff x="7168" y="-306"/>
                          <a:chExt cx="954" cy="360"/>
                        </a:xfrm>
                      </wpg:grpSpPr>
                      <pic:pic xmlns:pic="http://schemas.openxmlformats.org/drawingml/2006/picture">
                        <pic:nvPicPr>
                          <pic:cNvPr id="54" name="图片 11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7730" y="-258"/>
                            <a:ext cx="256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" name="图片 11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7168" y="-306"/>
                            <a:ext cx="95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14" o:spid="_x0000_s1026" o:spt="203" style="position:absolute;left:0pt;margin-left:358.4pt;margin-top:-15.25pt;height:18pt;width:47.7pt;mso-position-horizontal-relative:page;z-index:-252420096;mso-width-relative:page;mso-height-relative:page;" coordorigin="7168,-306" coordsize="954,360" o:gfxdata="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">
                <o:lock v:ext="edit" aspectratio="f"/>
                <v:shape id="图片 115" o:spid="_x0000_s1026" o:spt="75" type="#_x0000_t75" style="position:absolute;left:7730;top:-258;height:262;width:256;" filled="f" o:preferrelative="t" stroked="f" coordsize="21600,21600" o:gfxdata="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VB+W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6" o:title=""/>
                  <o:lock v:ext="edit" aspectratio="t"/>
                </v:shape>
                <v:shape id="图片 116" o:spid="_x0000_s1026" o:spt="75" type="#_x0000_t75" style="position:absolute;left:7168;top:-306;height:360;width:954;" filled="f" o:preferrelative="t" stroked="f" coordsize="21600,21600" o:gfxdata="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93iz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37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0897408" behindDoc="1" locked="0" layoutInCell="1" allowOverlap="1">
                <wp:simplePos x="0" y="0"/>
                <wp:positionH relativeFrom="page">
                  <wp:posOffset>5391785</wp:posOffset>
                </wp:positionH>
                <wp:positionV relativeFrom="paragraph">
                  <wp:posOffset>-173355</wp:posOffset>
                </wp:positionV>
                <wp:extent cx="493395" cy="234315"/>
                <wp:effectExtent l="0" t="0" r="1905" b="15875"/>
                <wp:wrapNone/>
                <wp:docPr id="60" name="组合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" cy="234315"/>
                          <a:chOff x="8492" y="-274"/>
                          <a:chExt cx="777" cy="369"/>
                        </a:xfrm>
                      </wpg:grpSpPr>
                      <wps:wsp>
                        <wps:cNvPr id="57" name="直线 118"/>
                        <wps:cNvCnPr/>
                        <wps:spPr>
                          <a:xfrm>
                            <a:off x="8492" y="-69"/>
                            <a:ext cx="135" cy="0"/>
                          </a:xfrm>
                          <a:prstGeom prst="line">
                            <a:avLst/>
                          </a:prstGeom>
                          <a:ln w="668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8" name="图片 119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8672" y="-274"/>
                            <a:ext cx="216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9" name="直线 120"/>
                        <wps:cNvCnPr/>
                        <wps:spPr>
                          <a:xfrm>
                            <a:off x="8893" y="22"/>
                            <a:ext cx="37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7" o:spid="_x0000_s1026" o:spt="203" style="position:absolute;left:0pt;margin-left:424.55pt;margin-top:-13.65pt;height:18.45pt;width:38.85pt;mso-position-horizontal-relative:page;z-index:-252419072;mso-width-relative:page;mso-height-relative:page;" coordorigin="8492,-274" coordsize="777,369" o:gfxdata="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">
                <o:lock v:ext="edit" aspectratio="f"/>
                <v:line id="直线 118" o:spid="_x0000_s1026" o:spt="20" style="position:absolute;left:8492;top:-69;height:0;width:135;" filled="f" stroked="t" coordsize="21600,21600" o:gfxdata="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sh7U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26456692913386pt" color="#000000" joinstyle="round"/>
                  <v:imagedata o:title=""/>
                  <o:lock v:ext="edit" aspectratio="f"/>
                </v:line>
                <v:shape id="图片 119" o:spid="_x0000_s1026" o:spt="75" type="#_x0000_t75" style="position:absolute;left:8672;top:-274;height:369;width:216;" filled="f" o:preferrelative="t" stroked="f" coordsize="21600,21600" o:gfxdata="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FMtbZyzAAAA2wAAAA8AAAAA&#10;AAAAAQAgAAAAIgAAAGRycy9kb3ducmV2LnhtbFBLAQIUABQAAAAIAIdO4kAzLwWeOwAAADkAAAAQ&#10;AAAAAAAAAAEAIAAAAAIBAABkcnMvc2hhcGV4bWwueG1sUEsFBgAAAAAGAAYAWwEAAKwDAAAAAA==&#10;">
                  <v:fill on="f" focussize="0,0"/>
                  <v:stroke on="f"/>
                  <v:imagedata r:id="rId38" o:title=""/>
                  <o:lock v:ext="edit" aspectratio="t"/>
                </v:shape>
                <v:line id="直线 120" o:spid="_x0000_s1026" o:spt="20" style="position:absolute;left:8893;top:22;height:0;width:375;" filled="f" stroked="t" coordsize="21600,21600" o:gfxdata="UEsDBAoAAAAAAIdO4kAAAAAAAAAAAAAAAAAEAAAAZHJzL1BLAwQUAAAACACHTuJAIGzA9b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swP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/>
          <w:i/>
          <w:w w:val="102"/>
          <w:sz w:val="21"/>
        </w:rPr>
        <w:t>c</w:t>
      </w:r>
    </w:p>
    <w:p>
      <w:pPr>
        <w:spacing w:after="0" w:line="198" w:lineRule="exact"/>
        <w:jc w:val="center"/>
        <w:rPr>
          <w:rFonts w:ascii="Times New Roman"/>
          <w:sz w:val="21"/>
        </w:rPr>
        <w:sectPr>
          <w:type w:val="continuous"/>
          <w:pgSz w:w="10440" w:h="14750"/>
          <w:pgMar w:top="1260" w:right="1000" w:bottom="1000" w:left="1040" w:header="720" w:footer="720" w:gutter="0"/>
          <w:cols w:equalWidth="0" w:num="3">
            <w:col w:w="5085" w:space="638"/>
            <w:col w:w="753" w:space="253"/>
            <w:col w:w="1671"/>
          </w:cols>
        </w:sectPr>
      </w:pPr>
    </w:p>
    <w:p>
      <w:pPr>
        <w:pStyle w:val="5"/>
        <w:spacing w:before="9"/>
        <w:rPr>
          <w:rFonts w:ascii="Times New Roman"/>
          <w:i/>
          <w:sz w:val="8"/>
        </w:rPr>
      </w:pPr>
    </w:p>
    <w:p>
      <w:pPr>
        <w:pStyle w:val="10"/>
        <w:numPr>
          <w:ilvl w:val="0"/>
          <w:numId w:val="5"/>
        </w:numPr>
        <w:tabs>
          <w:tab w:val="left" w:pos="372"/>
        </w:tabs>
        <w:spacing w:before="109" w:after="0" w:line="372" w:lineRule="auto"/>
        <w:ind w:left="311" w:right="109" w:hanging="211"/>
        <w:jc w:val="left"/>
        <w:rPr>
          <w:sz w:val="21"/>
        </w:rPr>
      </w:pPr>
      <w:r>
        <w:rPr>
          <w:spacing w:val="11"/>
          <w:sz w:val="21"/>
        </w:rPr>
        <w:t>已知圆</w:t>
      </w:r>
      <w:r>
        <w:rPr>
          <w:rFonts w:ascii="Times New Roman" w:hAnsi="Times New Roman" w:eastAsia="Times New Roman"/>
          <w:i/>
          <w:position w:val="1"/>
          <w:sz w:val="21"/>
        </w:rPr>
        <w:t>O</w:t>
      </w:r>
      <w:r>
        <w:rPr>
          <w:rFonts w:ascii="Times New Roman" w:hAnsi="Times New Roman" w:eastAsia="Times New Roman"/>
          <w:i/>
          <w:spacing w:val="-12"/>
          <w:position w:val="1"/>
          <w:sz w:val="21"/>
        </w:rPr>
        <w:t xml:space="preserve"> </w:t>
      </w:r>
      <w:r>
        <w:rPr>
          <w:spacing w:val="-42"/>
          <w:sz w:val="21"/>
        </w:rPr>
        <w:t xml:space="preserve">： </w:t>
      </w:r>
      <w:r>
        <w:rPr>
          <w:rFonts w:ascii="Times New Roman" w:hAnsi="Times New Roman" w:eastAsia="Times New Roman"/>
          <w:i/>
          <w:sz w:val="22"/>
        </w:rPr>
        <w:t>x</w:t>
      </w:r>
      <w:r>
        <w:rPr>
          <w:rFonts w:ascii="Times New Roman" w:hAnsi="Times New Roman" w:eastAsia="Times New Roman"/>
          <w:position w:val="10"/>
          <w:sz w:val="13"/>
        </w:rPr>
        <w:t>2</w:t>
      </w:r>
      <w:r>
        <w:rPr>
          <w:rFonts w:ascii="Times New Roman" w:hAnsi="Times New Roman" w:eastAsia="Times New Roman"/>
          <w:spacing w:val="32"/>
          <w:position w:val="10"/>
          <w:sz w:val="13"/>
        </w:rPr>
        <w:t xml:space="preserve"> </w:t>
      </w:r>
      <w:r>
        <w:rPr>
          <w:rFonts w:ascii="Symbol" w:hAnsi="Symbol" w:eastAsia="Symbol"/>
          <w:sz w:val="22"/>
        </w:rPr>
        <w:t></w:t>
      </w:r>
      <w:r>
        <w:rPr>
          <w:rFonts w:ascii="Times New Roman" w:hAnsi="Times New Roman" w:eastAsia="Times New Roman"/>
          <w:spacing w:val="6"/>
          <w:sz w:val="22"/>
        </w:rPr>
        <w:t xml:space="preserve"> </w:t>
      </w:r>
      <w:r>
        <w:rPr>
          <w:rFonts w:ascii="Times New Roman" w:hAnsi="Times New Roman" w:eastAsia="Times New Roman"/>
          <w:i/>
          <w:spacing w:val="3"/>
          <w:sz w:val="22"/>
        </w:rPr>
        <w:t>y</w:t>
      </w:r>
      <w:r>
        <w:rPr>
          <w:rFonts w:ascii="Times New Roman" w:hAnsi="Times New Roman" w:eastAsia="Times New Roman"/>
          <w:spacing w:val="3"/>
          <w:position w:val="10"/>
          <w:sz w:val="13"/>
        </w:rPr>
        <w:t>2</w:t>
      </w:r>
      <w:r>
        <w:rPr>
          <w:rFonts w:ascii="Times New Roman" w:hAnsi="Times New Roman" w:eastAsia="Times New Roman"/>
          <w:spacing w:val="5"/>
          <w:position w:val="10"/>
          <w:sz w:val="13"/>
        </w:rPr>
        <w:t xml:space="preserve"> </w:t>
      </w:r>
      <w:r>
        <w:rPr>
          <w:rFonts w:ascii="Symbol" w:hAnsi="Symbol" w:eastAsia="Symbol"/>
          <w:sz w:val="22"/>
        </w:rPr>
        <w:t></w:t>
      </w:r>
      <w:r>
        <w:rPr>
          <w:rFonts w:ascii="Times New Roman" w:hAnsi="Times New Roman" w:eastAsia="Times New Roman"/>
          <w:spacing w:val="-9"/>
          <w:sz w:val="22"/>
        </w:rPr>
        <w:t xml:space="preserve"> </w:t>
      </w:r>
      <w:r>
        <w:rPr>
          <w:rFonts w:ascii="Times New Roman" w:hAnsi="Times New Roman" w:eastAsia="Times New Roman"/>
          <w:i/>
          <w:spacing w:val="6"/>
          <w:sz w:val="22"/>
        </w:rPr>
        <w:t>r</w:t>
      </w:r>
      <w:r>
        <w:rPr>
          <w:rFonts w:ascii="Times New Roman" w:hAnsi="Times New Roman" w:eastAsia="Times New Roman"/>
          <w:spacing w:val="6"/>
          <w:position w:val="10"/>
          <w:sz w:val="13"/>
        </w:rPr>
        <w:t>2</w:t>
      </w:r>
      <w:r>
        <w:rPr>
          <w:rFonts w:ascii="Times New Roman" w:hAnsi="Times New Roman" w:eastAsia="Times New Roman"/>
          <w:spacing w:val="-10"/>
          <w:position w:val="10"/>
          <w:sz w:val="13"/>
        </w:rPr>
        <w:t xml:space="preserve"> </w:t>
      </w:r>
      <w:r>
        <w:rPr>
          <w:rFonts w:ascii="Times New Roman" w:hAnsi="Times New Roman" w:eastAsia="Times New Roman"/>
          <w:sz w:val="22"/>
        </w:rPr>
        <w:t>(</w:t>
      </w:r>
      <w:r>
        <w:rPr>
          <w:rFonts w:ascii="Times New Roman" w:hAnsi="Times New Roman" w:eastAsia="Times New Roman"/>
          <w:i/>
          <w:sz w:val="22"/>
        </w:rPr>
        <w:t>r</w:t>
      </w:r>
      <w:r>
        <w:rPr>
          <w:rFonts w:ascii="Times New Roman" w:hAnsi="Times New Roman" w:eastAsia="Times New Roman"/>
          <w:i/>
          <w:spacing w:val="3"/>
          <w:sz w:val="22"/>
        </w:rPr>
        <w:t xml:space="preserve"> </w:t>
      </w:r>
      <w:r>
        <w:rPr>
          <w:rFonts w:ascii="Symbol" w:hAnsi="Symbol" w:eastAsia="Symbol"/>
          <w:sz w:val="22"/>
        </w:rPr>
        <w:t></w:t>
      </w:r>
      <w:r>
        <w:rPr>
          <w:rFonts w:ascii="Times New Roman" w:hAnsi="Times New Roman" w:eastAsia="Times New Roman"/>
          <w:spacing w:val="-12"/>
          <w:sz w:val="22"/>
        </w:rPr>
        <w:t xml:space="preserve"> </w:t>
      </w:r>
      <w:r>
        <w:rPr>
          <w:rFonts w:ascii="Times New Roman" w:hAnsi="Times New Roman" w:eastAsia="Times New Roman"/>
          <w:spacing w:val="-4"/>
          <w:sz w:val="22"/>
        </w:rPr>
        <w:t>0</w:t>
      </w:r>
      <w:r>
        <w:rPr>
          <w:rFonts w:ascii="Times New Roman" w:hAnsi="Times New Roman" w:eastAsia="Times New Roman"/>
          <w:spacing w:val="-13"/>
          <w:sz w:val="22"/>
        </w:rPr>
        <w:t xml:space="preserve">) </w:t>
      </w:r>
      <w:r>
        <w:rPr>
          <w:sz w:val="21"/>
        </w:rPr>
        <w:t>，直线</w:t>
      </w:r>
      <w:r>
        <w:rPr>
          <w:rFonts w:ascii="Times New Roman" w:hAnsi="Times New Roman" w:eastAsia="Times New Roman"/>
          <w:i/>
          <w:position w:val="1"/>
          <w:sz w:val="21"/>
        </w:rPr>
        <w:t>l</w:t>
      </w:r>
      <w:r>
        <w:rPr>
          <w:rFonts w:ascii="Times New Roman" w:hAnsi="Times New Roman" w:eastAsia="Times New Roman"/>
          <w:i/>
          <w:spacing w:val="2"/>
          <w:position w:val="1"/>
          <w:sz w:val="21"/>
        </w:rPr>
        <w:t xml:space="preserve"> </w:t>
      </w:r>
      <w:r>
        <w:rPr>
          <w:spacing w:val="10"/>
          <w:sz w:val="21"/>
        </w:rPr>
        <w:t>：</w:t>
      </w:r>
      <w:r>
        <w:rPr>
          <w:rFonts w:ascii="Times New Roman" w:hAnsi="Times New Roman" w:eastAsia="Times New Roman"/>
          <w:i/>
          <w:spacing w:val="10"/>
          <w:sz w:val="22"/>
        </w:rPr>
        <w:t>mx</w:t>
      </w:r>
      <w:r>
        <w:rPr>
          <w:rFonts w:ascii="Times New Roman" w:hAnsi="Times New Roman" w:eastAsia="Times New Roman"/>
          <w:i/>
          <w:spacing w:val="-15"/>
          <w:sz w:val="22"/>
        </w:rPr>
        <w:t xml:space="preserve"> </w:t>
      </w:r>
      <w:r>
        <w:rPr>
          <w:rFonts w:ascii="Symbol" w:hAnsi="Symbol" w:eastAsia="Symbol"/>
          <w:sz w:val="22"/>
        </w:rPr>
        <w:t></w:t>
      </w:r>
      <w:r>
        <w:rPr>
          <w:rFonts w:ascii="Times New Roman" w:hAnsi="Times New Roman" w:eastAsia="Times New Roman"/>
          <w:spacing w:val="-17"/>
          <w:sz w:val="22"/>
        </w:rPr>
        <w:t xml:space="preserve"> </w:t>
      </w:r>
      <w:r>
        <w:rPr>
          <w:rFonts w:ascii="Times New Roman" w:hAnsi="Times New Roman" w:eastAsia="Times New Roman"/>
          <w:i/>
          <w:sz w:val="22"/>
        </w:rPr>
        <w:t>n</w:t>
      </w:r>
      <w:r>
        <w:rPr>
          <w:rFonts w:ascii="Times New Roman" w:hAnsi="Times New Roman" w:eastAsia="Times New Roman"/>
          <w:i/>
          <w:spacing w:val="-15"/>
          <w:sz w:val="22"/>
        </w:rPr>
        <w:t xml:space="preserve"> </w:t>
      </w:r>
      <w:r>
        <w:rPr>
          <w:rFonts w:ascii="Times New Roman" w:hAnsi="Times New Roman" w:eastAsia="Times New Roman"/>
          <w:i/>
          <w:sz w:val="22"/>
        </w:rPr>
        <w:t>y</w:t>
      </w:r>
      <w:r>
        <w:rPr>
          <w:rFonts w:ascii="Times New Roman" w:hAnsi="Times New Roman" w:eastAsia="Times New Roman"/>
          <w:i/>
          <w:spacing w:val="-4"/>
          <w:sz w:val="22"/>
        </w:rPr>
        <w:t xml:space="preserve"> </w:t>
      </w:r>
      <w:r>
        <w:rPr>
          <w:rFonts w:ascii="Symbol" w:hAnsi="Symbol" w:eastAsia="Symbol"/>
          <w:sz w:val="22"/>
        </w:rPr>
        <w:t></w:t>
      </w:r>
      <w:r>
        <w:rPr>
          <w:rFonts w:ascii="Times New Roman" w:hAnsi="Times New Roman" w:eastAsia="Times New Roman"/>
          <w:spacing w:val="-12"/>
          <w:sz w:val="22"/>
        </w:rPr>
        <w:t xml:space="preserve"> </w:t>
      </w:r>
      <w:r>
        <w:rPr>
          <w:rFonts w:ascii="Times New Roman" w:hAnsi="Times New Roman" w:eastAsia="Times New Roman"/>
          <w:i/>
          <w:spacing w:val="5"/>
          <w:sz w:val="22"/>
        </w:rPr>
        <w:t>r</w:t>
      </w:r>
      <w:r>
        <w:rPr>
          <w:rFonts w:ascii="Times New Roman" w:hAnsi="Times New Roman" w:eastAsia="Times New Roman"/>
          <w:spacing w:val="5"/>
          <w:position w:val="10"/>
          <w:sz w:val="13"/>
        </w:rPr>
        <w:t>2</w:t>
      </w:r>
      <w:r>
        <w:rPr>
          <w:rFonts w:ascii="Times New Roman" w:hAnsi="Times New Roman" w:eastAsia="Times New Roman"/>
          <w:spacing w:val="25"/>
          <w:position w:val="10"/>
          <w:sz w:val="13"/>
        </w:rPr>
        <w:t xml:space="preserve"> </w:t>
      </w:r>
      <w:r>
        <w:rPr>
          <w:spacing w:val="14"/>
          <w:sz w:val="21"/>
        </w:rPr>
        <w:t>与圆</w:t>
      </w:r>
      <w:r>
        <w:rPr>
          <w:rFonts w:ascii="Times New Roman" w:hAnsi="Times New Roman" w:eastAsia="Times New Roman"/>
          <w:i/>
          <w:position w:val="1"/>
          <w:sz w:val="21"/>
        </w:rPr>
        <w:t>O</w:t>
      </w:r>
      <w:r>
        <w:rPr>
          <w:rFonts w:ascii="Times New Roman" w:hAnsi="Times New Roman" w:eastAsia="Times New Roman"/>
          <w:i/>
          <w:spacing w:val="-5"/>
          <w:position w:val="1"/>
          <w:sz w:val="21"/>
        </w:rPr>
        <w:t xml:space="preserve"> </w:t>
      </w:r>
      <w:r>
        <w:rPr>
          <w:spacing w:val="-15"/>
          <w:sz w:val="21"/>
        </w:rPr>
        <w:t xml:space="preserve">相切，点 </w:t>
      </w:r>
      <w:r>
        <w:rPr>
          <w:rFonts w:ascii="Times New Roman" w:hAnsi="Times New Roman" w:eastAsia="Times New Roman"/>
          <w:i/>
          <w:sz w:val="21"/>
        </w:rPr>
        <w:t>P</w:t>
      </w:r>
      <w:r>
        <w:rPr>
          <w:rFonts w:ascii="Times New Roman" w:hAnsi="Times New Roman" w:eastAsia="Times New Roman"/>
          <w:i/>
          <w:spacing w:val="18"/>
          <w:sz w:val="21"/>
        </w:rPr>
        <w:t xml:space="preserve"> </w:t>
      </w:r>
      <w:r>
        <w:rPr>
          <w:spacing w:val="4"/>
          <w:sz w:val="21"/>
        </w:rPr>
        <w:t>坐标为</w:t>
      </w:r>
      <w:r>
        <w:rPr>
          <w:rFonts w:ascii="Times New Roman" w:hAnsi="Times New Roman" w:eastAsia="Times New Roman"/>
          <w:spacing w:val="3"/>
          <w:sz w:val="20"/>
        </w:rPr>
        <w:t>(</w:t>
      </w:r>
      <w:r>
        <w:rPr>
          <w:rFonts w:ascii="Times New Roman" w:hAnsi="Times New Roman" w:eastAsia="Times New Roman"/>
          <w:i/>
          <w:spacing w:val="3"/>
          <w:sz w:val="20"/>
        </w:rPr>
        <w:t>m</w:t>
      </w:r>
      <w:r>
        <w:rPr>
          <w:rFonts w:ascii="Times New Roman" w:hAnsi="Times New Roman" w:eastAsia="Times New Roman"/>
          <w:spacing w:val="-10"/>
          <w:sz w:val="20"/>
        </w:rPr>
        <w:t xml:space="preserve">, </w:t>
      </w:r>
      <w:r>
        <w:rPr>
          <w:rFonts w:ascii="Times New Roman" w:hAnsi="Times New Roman" w:eastAsia="Times New Roman"/>
          <w:i/>
          <w:spacing w:val="3"/>
          <w:sz w:val="20"/>
        </w:rPr>
        <w:t>n</w:t>
      </w:r>
      <w:r>
        <w:rPr>
          <w:rFonts w:ascii="Times New Roman" w:hAnsi="Times New Roman" w:eastAsia="Times New Roman"/>
          <w:spacing w:val="2"/>
          <w:sz w:val="20"/>
        </w:rPr>
        <w:t xml:space="preserve">) </w:t>
      </w:r>
      <w:r>
        <w:rPr>
          <w:sz w:val="21"/>
        </w:rPr>
        <w:t xml:space="preserve">， </w:t>
      </w:r>
      <w:r>
        <w:rPr>
          <w:spacing w:val="-22"/>
          <w:sz w:val="21"/>
        </w:rPr>
        <w:t xml:space="preserve">点 </w:t>
      </w:r>
      <w:r>
        <w:rPr>
          <w:rFonts w:ascii="Times New Roman" w:hAnsi="Times New Roman" w:eastAsia="Times New Roman"/>
          <w:i/>
          <w:sz w:val="21"/>
        </w:rPr>
        <w:t>A</w:t>
      </w:r>
      <w:r>
        <w:rPr>
          <w:rFonts w:ascii="Times New Roman" w:hAnsi="Times New Roman" w:eastAsia="Times New Roman"/>
          <w:i/>
          <w:spacing w:val="15"/>
          <w:sz w:val="21"/>
        </w:rPr>
        <w:t xml:space="preserve"> </w:t>
      </w:r>
      <w:r>
        <w:rPr>
          <w:spacing w:val="12"/>
          <w:sz w:val="21"/>
        </w:rPr>
        <w:t>坐标为</w:t>
      </w:r>
      <w:r>
        <w:rPr>
          <w:rFonts w:ascii="Times New Roman" w:hAnsi="Times New Roman" w:eastAsia="Times New Roman"/>
          <w:spacing w:val="-3"/>
          <w:position w:val="1"/>
          <w:sz w:val="20"/>
        </w:rPr>
        <w:t>(3</w:t>
      </w:r>
      <w:r>
        <w:rPr>
          <w:rFonts w:ascii="Times New Roman" w:hAnsi="Times New Roman" w:eastAsia="Times New Roman"/>
          <w:spacing w:val="-13"/>
          <w:position w:val="1"/>
          <w:sz w:val="20"/>
        </w:rPr>
        <w:t xml:space="preserve">, </w:t>
      </w:r>
      <w:r>
        <w:rPr>
          <w:rFonts w:ascii="Times New Roman" w:hAnsi="Times New Roman" w:eastAsia="Times New Roman"/>
          <w:position w:val="1"/>
          <w:sz w:val="20"/>
        </w:rPr>
        <w:t>4</w:t>
      </w:r>
      <w:r>
        <w:rPr>
          <w:rFonts w:ascii="Times New Roman" w:hAnsi="Times New Roman" w:eastAsia="Times New Roman"/>
          <w:spacing w:val="-1"/>
          <w:position w:val="1"/>
          <w:sz w:val="20"/>
        </w:rPr>
        <w:t xml:space="preserve">) </w:t>
      </w:r>
      <w:r>
        <w:rPr>
          <w:spacing w:val="-7"/>
          <w:sz w:val="21"/>
        </w:rPr>
        <w:t xml:space="preserve">，若满足条件 </w:t>
      </w:r>
      <w:r>
        <w:rPr>
          <w:rFonts w:ascii="Times New Roman" w:hAnsi="Times New Roman" w:eastAsia="Times New Roman"/>
          <w:i/>
          <w:spacing w:val="-5"/>
          <w:sz w:val="21"/>
        </w:rPr>
        <w:t>PA</w:t>
      </w:r>
      <w:r>
        <w:rPr>
          <w:rFonts w:ascii="Times New Roman" w:hAnsi="Times New Roman" w:eastAsia="Times New Roman"/>
          <w:spacing w:val="-5"/>
          <w:sz w:val="21"/>
        </w:rPr>
        <w:t>=2</w:t>
      </w:r>
      <w:r>
        <w:rPr>
          <w:rFonts w:ascii="Times New Roman" w:hAnsi="Times New Roman" w:eastAsia="Times New Roman"/>
          <w:spacing w:val="9"/>
          <w:sz w:val="21"/>
        </w:rPr>
        <w:t xml:space="preserve"> </w:t>
      </w:r>
      <w:r>
        <w:rPr>
          <w:spacing w:val="-21"/>
          <w:sz w:val="21"/>
        </w:rPr>
        <w:t xml:space="preserve">的点 </w:t>
      </w:r>
      <w:r>
        <w:rPr>
          <w:rFonts w:ascii="Times New Roman" w:hAnsi="Times New Roman" w:eastAsia="Times New Roman"/>
          <w:i/>
          <w:sz w:val="21"/>
        </w:rPr>
        <w:t>P</w:t>
      </w:r>
      <w:r>
        <w:rPr>
          <w:rFonts w:ascii="Times New Roman" w:hAnsi="Times New Roman" w:eastAsia="Times New Roman"/>
          <w:i/>
          <w:spacing w:val="-5"/>
          <w:sz w:val="21"/>
        </w:rPr>
        <w:t xml:space="preserve"> </w:t>
      </w:r>
      <w:r>
        <w:rPr>
          <w:spacing w:val="6"/>
          <w:sz w:val="21"/>
        </w:rPr>
        <w:t>有两个，则</w:t>
      </w:r>
      <w:r>
        <w:rPr>
          <w:rFonts w:ascii="Times New Roman" w:hAnsi="Times New Roman" w:eastAsia="Times New Roman"/>
          <w:i/>
          <w:sz w:val="19"/>
        </w:rPr>
        <w:t>r</w:t>
      </w:r>
      <w:r>
        <w:rPr>
          <w:rFonts w:ascii="Times New Roman" w:hAnsi="Times New Roman" w:eastAsia="Times New Roman"/>
          <w:i/>
          <w:spacing w:val="12"/>
          <w:sz w:val="19"/>
        </w:rPr>
        <w:t xml:space="preserve"> </w:t>
      </w:r>
      <w:r>
        <w:rPr>
          <w:sz w:val="21"/>
        </w:rPr>
        <w:t>的取值范围为</w:t>
      </w:r>
      <w:r>
        <w:rPr>
          <w:spacing w:val="47"/>
          <w:sz w:val="21"/>
          <w:u w:val="single"/>
        </w:rPr>
        <w:t xml:space="preserve"> ▲</w:t>
      </w:r>
      <w:r>
        <w:rPr>
          <w:spacing w:val="47"/>
          <w:sz w:val="21"/>
        </w:rPr>
        <w:t xml:space="preserve"> ．</w:t>
      </w:r>
    </w:p>
    <w:p>
      <w:pPr>
        <w:spacing w:after="0" w:line="372" w:lineRule="auto"/>
        <w:jc w:val="left"/>
        <w:rPr>
          <w:sz w:val="21"/>
        </w:rPr>
        <w:sectPr>
          <w:type w:val="continuous"/>
          <w:pgSz w:w="10440" w:h="14750"/>
          <w:pgMar w:top="1260" w:right="1000" w:bottom="1000" w:left="1040" w:header="720" w:footer="720" w:gutter="0"/>
        </w:sectPr>
      </w:pPr>
    </w:p>
    <w:p>
      <w:pPr>
        <w:pStyle w:val="5"/>
        <w:spacing w:before="51"/>
        <w:ind w:left="101"/>
        <w:rPr>
          <w:rFonts w:ascii="Times New Roman" w:eastAsia="Times New Roman"/>
        </w:rPr>
      </w:pPr>
      <w:r>
        <w:rPr>
          <w:rFonts w:hint="eastAsia" w:ascii="黑体" w:eastAsia="黑体"/>
        </w:rPr>
        <w:t>三</w:t>
      </w:r>
      <w:r>
        <w:rPr>
          <w:rFonts w:ascii="Times New Roman" w:eastAsia="Times New Roman"/>
          <w:spacing w:val="7"/>
        </w:rPr>
        <w:t>.</w:t>
      </w:r>
      <w:r>
        <w:rPr>
          <w:rFonts w:hint="eastAsia" w:ascii="黑体" w:eastAsia="黑体"/>
          <w:spacing w:val="-6"/>
        </w:rPr>
        <w:t xml:space="preserve">解答题：本大题共 </w:t>
      </w:r>
      <w:r>
        <w:rPr>
          <w:rFonts w:ascii="Times New Roman" w:eastAsia="Times New Roman"/>
        </w:rPr>
        <w:t xml:space="preserve">6 </w:t>
      </w:r>
      <w:r>
        <w:rPr>
          <w:rFonts w:hint="eastAsia" w:ascii="黑体" w:eastAsia="黑体"/>
          <w:spacing w:val="-11"/>
        </w:rPr>
        <w:t xml:space="preserve">题，第 </w:t>
      </w:r>
      <w:r>
        <w:rPr>
          <w:rFonts w:ascii="Times New Roman" w:eastAsia="Times New Roman"/>
        </w:rPr>
        <w:t xml:space="preserve">17~18 </w:t>
      </w:r>
      <w:r>
        <w:rPr>
          <w:rFonts w:hint="eastAsia" w:ascii="黑体" w:eastAsia="黑体"/>
          <w:spacing w:val="-12"/>
        </w:rPr>
        <w:t xml:space="preserve">每题题 </w:t>
      </w:r>
      <w:r>
        <w:rPr>
          <w:rFonts w:ascii="Times New Roman" w:eastAsia="Times New Roman"/>
        </w:rPr>
        <w:t xml:space="preserve">10 </w:t>
      </w:r>
      <w:r>
        <w:rPr>
          <w:rFonts w:hint="eastAsia" w:ascii="黑体" w:eastAsia="黑体"/>
          <w:spacing w:val="-11"/>
        </w:rPr>
        <w:t xml:space="preserve">分，第 </w:t>
      </w:r>
      <w:r>
        <w:rPr>
          <w:rFonts w:ascii="Times New Roman" w:eastAsia="Times New Roman"/>
        </w:rPr>
        <w:t xml:space="preserve">19~21 </w:t>
      </w:r>
      <w:r>
        <w:rPr>
          <w:rFonts w:hint="eastAsia" w:ascii="黑体" w:eastAsia="黑体"/>
          <w:spacing w:val="-12"/>
        </w:rPr>
        <w:t xml:space="preserve">题每题 </w:t>
      </w:r>
      <w:r>
        <w:rPr>
          <w:rFonts w:ascii="Times New Roman" w:eastAsia="Times New Roman"/>
        </w:rPr>
        <w:t xml:space="preserve">12 </w:t>
      </w:r>
      <w:r>
        <w:rPr>
          <w:rFonts w:hint="eastAsia" w:ascii="黑体" w:eastAsia="黑体"/>
          <w:spacing w:val="-11"/>
        </w:rPr>
        <w:t xml:space="preserve">分，第 </w:t>
      </w:r>
      <w:r>
        <w:rPr>
          <w:rFonts w:ascii="Times New Roman" w:eastAsia="Times New Roman"/>
        </w:rPr>
        <w:t xml:space="preserve">22 </w:t>
      </w:r>
      <w:r>
        <w:rPr>
          <w:rFonts w:hint="eastAsia" w:ascii="黑体" w:eastAsia="黑体"/>
          <w:spacing w:val="-15"/>
        </w:rPr>
        <w:t xml:space="preserve">题 </w:t>
      </w:r>
      <w:r>
        <w:rPr>
          <w:rFonts w:ascii="Times New Roman" w:eastAsia="Times New Roman"/>
          <w:spacing w:val="7"/>
        </w:rPr>
        <w:t>14</w:t>
      </w:r>
    </w:p>
    <w:p>
      <w:pPr>
        <w:pStyle w:val="5"/>
        <w:spacing w:before="31"/>
        <w:ind w:left="311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分，共 </w:t>
      </w:r>
      <w:r>
        <w:rPr>
          <w:rFonts w:ascii="Times New Roman" w:eastAsia="Times New Roman"/>
        </w:rPr>
        <w:t xml:space="preserve">70 </w:t>
      </w:r>
      <w:r>
        <w:rPr>
          <w:rFonts w:hint="eastAsia" w:ascii="黑体" w:eastAsia="黑体"/>
        </w:rPr>
        <w:t>分，解答应写出文字说明、证明过程或演算步骤</w:t>
      </w:r>
      <w:r>
        <w:rPr>
          <w:rFonts w:ascii="Times New Roman" w:eastAsia="Times New Roman"/>
        </w:rPr>
        <w:t>.</w:t>
      </w:r>
    </w:p>
    <w:p>
      <w:pPr>
        <w:pStyle w:val="5"/>
        <w:spacing w:before="4"/>
        <w:rPr>
          <w:rFonts w:ascii="Times New Roman"/>
          <w:sz w:val="18"/>
        </w:rPr>
      </w:pPr>
    </w:p>
    <w:p>
      <w:pPr>
        <w:pStyle w:val="5"/>
        <w:spacing w:before="1"/>
        <w:ind w:left="101"/>
      </w:pPr>
      <w:r>
        <w:rPr>
          <w:rFonts w:ascii="Times New Roman" w:eastAsia="Times New Roman"/>
        </w:rPr>
        <w:t>17.</w:t>
      </w:r>
      <w:r>
        <w:t xml:space="preserve">（本题满分 </w:t>
      </w:r>
      <w:r>
        <w:rPr>
          <w:rFonts w:ascii="Times New Roman" w:eastAsia="Times New Roman"/>
        </w:rPr>
        <w:t xml:space="preserve">10 </w:t>
      </w:r>
      <w:r>
        <w:t>分）</w:t>
      </w:r>
    </w:p>
    <w:p>
      <w:pPr>
        <w:spacing w:before="189"/>
        <w:ind w:left="522" w:right="0" w:firstLine="0"/>
        <w:jc w:val="left"/>
        <w:rPr>
          <w:sz w:val="21"/>
        </w:rPr>
      </w:pPr>
      <w:r>
        <w:rPr>
          <w:sz w:val="21"/>
        </w:rPr>
        <w:t xml:space="preserve">如图，在四棱锥 </w:t>
      </w:r>
      <w:r>
        <w:rPr>
          <w:rFonts w:ascii="Times New Roman" w:hAnsi="Times New Roman" w:eastAsia="Times New Roman"/>
          <w:i/>
          <w:sz w:val="21"/>
        </w:rPr>
        <w:t xml:space="preserve">P </w:t>
      </w:r>
      <w:r>
        <w:rPr>
          <w:rFonts w:ascii="Symbol" w:hAnsi="Symbol" w:eastAsia="Symbol"/>
          <w:sz w:val="22"/>
        </w:rPr>
        <w:t>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 w:eastAsia="Times New Roman"/>
          <w:i/>
          <w:sz w:val="21"/>
        </w:rPr>
        <w:t xml:space="preserve">ABCD </w:t>
      </w:r>
      <w:r>
        <w:rPr>
          <w:sz w:val="21"/>
        </w:rPr>
        <w:t xml:space="preserve">中，平面 </w:t>
      </w:r>
      <w:r>
        <w:rPr>
          <w:rFonts w:ascii="Times New Roman" w:hAnsi="Times New Roman" w:eastAsia="Times New Roman"/>
          <w:i/>
          <w:sz w:val="21"/>
        </w:rPr>
        <w:t>PAD</w:t>
      </w:r>
      <w:r>
        <w:rPr>
          <w:sz w:val="21"/>
        </w:rPr>
        <w:t xml:space="preserve">⊥平面 </w:t>
      </w:r>
      <w:r>
        <w:rPr>
          <w:rFonts w:ascii="Times New Roman" w:hAnsi="Times New Roman" w:eastAsia="Times New Roman"/>
          <w:i/>
          <w:sz w:val="21"/>
        </w:rPr>
        <w:t>ABCD</w:t>
      </w:r>
      <w:r>
        <w:rPr>
          <w:sz w:val="21"/>
        </w:rPr>
        <w:t xml:space="preserve">，四边形 </w:t>
      </w:r>
      <w:r>
        <w:rPr>
          <w:rFonts w:ascii="Times New Roman" w:hAnsi="Times New Roman" w:eastAsia="Times New Roman"/>
          <w:i/>
          <w:sz w:val="21"/>
        </w:rPr>
        <w:t xml:space="preserve">ABCD </w:t>
      </w:r>
      <w:r>
        <w:rPr>
          <w:sz w:val="21"/>
        </w:rPr>
        <w:t>为矩形，</w:t>
      </w:r>
    </w:p>
    <w:p>
      <w:pPr>
        <w:spacing w:before="132"/>
        <w:ind w:left="522" w:right="0" w:firstLine="0"/>
        <w:jc w:val="left"/>
        <w:rPr>
          <w:rFonts w:ascii="Times New Roman" w:eastAsia="Times New Roman"/>
          <w:sz w:val="21"/>
        </w:rPr>
      </w:pPr>
      <w: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3971925</wp:posOffset>
                </wp:positionH>
                <wp:positionV relativeFrom="paragraph">
                  <wp:posOffset>214630</wp:posOffset>
                </wp:positionV>
                <wp:extent cx="1847850" cy="1184910"/>
                <wp:effectExtent l="0" t="0" r="0" b="0"/>
                <wp:wrapNone/>
                <wp:docPr id="175" name="组合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1184910"/>
                          <a:chOff x="6255" y="339"/>
                          <a:chExt cx="2910" cy="1866"/>
                        </a:xfrm>
                      </wpg:grpSpPr>
                      <wps:wsp>
                        <wps:cNvPr id="157" name="直线 122"/>
                        <wps:cNvCnPr/>
                        <wps:spPr>
                          <a:xfrm>
                            <a:off x="6547" y="1920"/>
                            <a:ext cx="1687" cy="0"/>
                          </a:xfrm>
                          <a:prstGeom prst="line">
                            <a:avLst/>
                          </a:prstGeom>
                          <a:ln w="953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8" name="直线 123"/>
                        <wps:cNvCnPr/>
                        <wps:spPr>
                          <a:xfrm flipH="1">
                            <a:off x="6547" y="1338"/>
                            <a:ext cx="575" cy="582"/>
                          </a:xfrm>
                          <a:prstGeom prst="line">
                            <a:avLst/>
                          </a:prstGeom>
                          <a:ln w="953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9" name="任意多边形 124"/>
                        <wps:cNvSpPr/>
                        <wps:spPr>
                          <a:xfrm>
                            <a:off x="6547" y="446"/>
                            <a:ext cx="2253" cy="147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53" h="1474">
                                <a:moveTo>
                                  <a:pt x="2253" y="901"/>
                                </a:moveTo>
                                <a:lnTo>
                                  <a:pt x="1687" y="1465"/>
                                </a:lnTo>
                                <a:moveTo>
                                  <a:pt x="227" y="0"/>
                                </a:moveTo>
                                <a:lnTo>
                                  <a:pt x="0" y="1474"/>
                                </a:lnTo>
                              </a:path>
                            </a:pathLst>
                          </a:custGeom>
                          <a:noFill/>
                          <a:ln w="953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0" name="直线 125"/>
                        <wps:cNvCnPr/>
                        <wps:spPr>
                          <a:xfrm>
                            <a:off x="6774" y="446"/>
                            <a:ext cx="348" cy="892"/>
                          </a:xfrm>
                          <a:prstGeom prst="line">
                            <a:avLst/>
                          </a:prstGeom>
                          <a:ln w="953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1" name="任意多边形 126"/>
                        <wps:cNvSpPr/>
                        <wps:spPr>
                          <a:xfrm>
                            <a:off x="6773" y="446"/>
                            <a:ext cx="2036" cy="14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36" h="1465">
                                <a:moveTo>
                                  <a:pt x="0" y="9"/>
                                </a:moveTo>
                                <a:lnTo>
                                  <a:pt x="1451" y="1465"/>
                                </a:lnTo>
                                <a:moveTo>
                                  <a:pt x="0" y="0"/>
                                </a:moveTo>
                                <a:lnTo>
                                  <a:pt x="2035" y="901"/>
                                </a:lnTo>
                              </a:path>
                            </a:pathLst>
                          </a:custGeom>
                          <a:noFill/>
                          <a:ln w="953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2" name="直线 127"/>
                        <wps:cNvCnPr/>
                        <wps:spPr>
                          <a:xfrm flipH="1">
                            <a:off x="7405" y="910"/>
                            <a:ext cx="396" cy="1010"/>
                          </a:xfrm>
                          <a:prstGeom prst="line">
                            <a:avLst/>
                          </a:prstGeom>
                          <a:ln w="953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63" name="图片 128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6255" y="1884"/>
                            <a:ext cx="43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4" name="图片 129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8070" y="1914"/>
                            <a:ext cx="43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5" name="图片 130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8730" y="1089"/>
                            <a:ext cx="43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6" name="图片 131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7155" y="1914"/>
                            <a:ext cx="43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7" name="图片 132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7635" y="609"/>
                            <a:ext cx="43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8" name="图片 133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6420" y="339"/>
                            <a:ext cx="43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9" name="图片 134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6645" y="1194"/>
                            <a:ext cx="58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0" name="文本框 135"/>
                        <wps:cNvSpPr txBox="1"/>
                        <wps:spPr>
                          <a:xfrm>
                            <a:off x="6579" y="395"/>
                            <a:ext cx="149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1" name="文本框 136"/>
                        <wps:cNvSpPr txBox="1"/>
                        <wps:spPr>
                          <a:xfrm>
                            <a:off x="6805" y="664"/>
                            <a:ext cx="2249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87" w:firstLine="0"/>
                                <w:jc w:val="center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00"/>
                                  <w:sz w:val="21"/>
                                </w:rPr>
                                <w:t>M</w:t>
                              </w: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2051"/>
                                </w:tabs>
                                <w:spacing w:before="0" w:line="213" w:lineRule="auto"/>
                                <w:ind w:left="0" w:right="18" w:firstLine="0"/>
                                <w:jc w:val="center"/>
                                <w:rPr>
                                  <w:rFonts w:ascii="Times New Roman" w:eastAsia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position w:val="-8"/>
                                  <w:sz w:val="22"/>
                                </w:rPr>
                                <w:t>Ｄ</w:t>
                              </w:r>
                              <w:r>
                                <w:rPr>
                                  <w:i/>
                                  <w:sz w:val="22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2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/>
                                  <w:i/>
                                  <w:spacing w:val="-17"/>
                                  <w:sz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2" name="文本框 137"/>
                        <wps:cNvSpPr txBox="1"/>
                        <wps:spPr>
                          <a:xfrm>
                            <a:off x="6414" y="1941"/>
                            <a:ext cx="149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3" name="文本框 138"/>
                        <wps:cNvSpPr txBox="1"/>
                        <wps:spPr>
                          <a:xfrm>
                            <a:off x="7315" y="1971"/>
                            <a:ext cx="161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1"/>
                                </w:rPr>
                                <w:t>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4" name="文本框 139"/>
                        <wps:cNvSpPr txBox="1"/>
                        <wps:spPr>
                          <a:xfrm>
                            <a:off x="8232" y="1971"/>
                            <a:ext cx="149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1" o:spid="_x0000_s1026" o:spt="203" style="position:absolute;left:0pt;margin-left:312.75pt;margin-top:16.9pt;height:93.3pt;width:145.5pt;mso-position-horizontal-relative:page;z-index:251740160;mso-width-relative:page;mso-height-relative:page;" coordorigin="6255,339" coordsize="2910,1866" o:gfxdata="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">
                <o:lock v:ext="edit" aspectratio="f"/>
                <v:line id="直线 122" o:spid="_x0000_s1026" o:spt="20" style="position:absolute;left:6547;top:1920;height:0;width:1687;" filled="f" stroked="t" coordsize="21600,21600" o:gfxdata="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OKwW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750787401574803pt" color="#000000" joinstyle="round"/>
                  <v:imagedata o:title=""/>
                  <o:lock v:ext="edit" aspectratio="f"/>
                </v:line>
                <v:line id="直线 123" o:spid="_x0000_s1026" o:spt="20" style="position:absolute;left:6547;top:1338;flip:x;height:582;width:575;" filled="f" stroked="t" coordsize="21600,21600" o:gfxdata="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223E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750787401574803pt" color="#000000" joinstyle="round"/>
                  <v:imagedata o:title=""/>
                  <o:lock v:ext="edit" aspectratio="f"/>
                </v:line>
                <v:shape id="任意多边形 124" o:spid="_x0000_s1026" o:spt="100" style="position:absolute;left:6547;top:446;height:1474;width:2253;" filled="f" stroked="t" coordsize="2253,1474" o:gfxdata="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8ci9vQAA&#10;ANwAAAAPAAAAAAAAAAEAIAAAACIAAABkcnMvZG93bnJldi54bWxQSwECFAAUAAAACACHTuJAMy8F&#10;njsAAAA5AAAAEAAAAAAAAAABACAAAAAMAQAAZHJzL3NoYXBleG1sLnhtbFBLBQYAAAAABgAGAFsB&#10;AAC2AwAAAAA=&#10;" path="m2253,901l1687,1465m227,0l0,1474e">
                  <v:fill on="f" focussize="0,0"/>
                  <v:stroke weight="0.750787401574803pt" color="#000000" joinstyle="round"/>
                  <v:imagedata o:title=""/>
                  <o:lock v:ext="edit" aspectratio="f"/>
                </v:shape>
                <v:line id="直线 125" o:spid="_x0000_s1026" o:spt="20" style="position:absolute;left:6774;top:446;height:892;width:348;" filled="f" stroked="t" coordsize="21600,21600" o:gfxdata="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vf7f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750787401574803pt" color="#000000" joinstyle="round"/>
                  <v:imagedata o:title=""/>
                  <o:lock v:ext="edit" aspectratio="f"/>
                </v:line>
                <v:shape id="任意多边形 126" o:spid="_x0000_s1026" o:spt="100" style="position:absolute;left:6773;top:446;height:1465;width:2036;" filled="f" stroked="t" coordsize="2036,1465" o:gfxdata="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qyNWLsAAADc&#10;AAAADwAAAAAAAAABACAAAAAiAAAAZHJzL2Rvd25yZXYueG1sUEsBAhQAFAAAAAgAh07iQDMvBZ47&#10;AAAAOQAAABAAAAAAAAAAAQAgAAAACgEAAGRycy9zaGFwZXhtbC54bWxQSwUGAAAAAAYABgBbAQAA&#10;tAMAAAAA&#10;" path="m0,9l1451,1465m0,0l2035,901e">
                  <v:fill on="f" focussize="0,0"/>
                  <v:stroke weight="0.750787401574803pt" color="#000000" joinstyle="round"/>
                  <v:imagedata o:title=""/>
                  <o:lock v:ext="edit" aspectratio="f"/>
                </v:shape>
                <v:line id="直线 127" o:spid="_x0000_s1026" o:spt="20" style="position:absolute;left:7405;top:910;flip:x;height:1010;width:396;" filled="f" stroked="t" coordsize="21600,21600" o:gfxdata="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ZfkJ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750787401574803pt" color="#000000" joinstyle="round"/>
                  <v:imagedata o:title=""/>
                  <o:lock v:ext="edit" aspectratio="f"/>
                </v:line>
                <v:shape id="图片 128" o:spid="_x0000_s1026" o:spt="75" type="#_x0000_t75" style="position:absolute;left:6255;top:1884;height:255;width:435;" filled="f" o:preferrelative="t" stroked="f" coordsize="21600,21600" o:gfxdata="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MZjl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9" o:title=""/>
                  <o:lock v:ext="edit" aspectratio="t"/>
                </v:shape>
                <v:shape id="图片 129" o:spid="_x0000_s1026" o:spt="75" type="#_x0000_t75" style="position:absolute;left:8070;top:1914;height:255;width:435;" filled="f" o:preferrelative="t" stroked="f" coordsize="21600,21600" o:gfxdata="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y/74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9" o:title=""/>
                  <o:lock v:ext="edit" aspectratio="t"/>
                </v:shape>
                <v:shape id="图片 130" o:spid="_x0000_s1026" o:spt="75" type="#_x0000_t75" style="position:absolute;left:8730;top:1089;height:270;width:435;" filled="f" o:preferrelative="t" stroked="f" coordsize="21600,21600" o:gfxdata="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zTe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0" o:title=""/>
                  <o:lock v:ext="edit" aspectratio="t"/>
                </v:shape>
                <v:shape id="图片 131" o:spid="_x0000_s1026" o:spt="75" type="#_x0000_t75" style="position:absolute;left:7155;top:1914;height:255;width:435;" filled="f" o:preferrelative="t" stroked="f" coordsize="21600,21600" o:gfxdata="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LHAD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9" o:title=""/>
                  <o:lock v:ext="edit" aspectratio="t"/>
                </v:shape>
                <v:shape id="图片 132" o:spid="_x0000_s1026" o:spt="75" type="#_x0000_t75" style="position:absolute;left:7635;top:609;height:255;width:435;" filled="f" o:preferrelative="t" stroked="f" coordsize="21600,21600" o:gfxdata="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/1ll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9" o:title=""/>
                  <o:lock v:ext="edit" aspectratio="t"/>
                </v:shape>
                <v:shape id="图片 133" o:spid="_x0000_s1026" o:spt="75" type="#_x0000_t75" style="position:absolute;left:6420;top:339;height:255;width:435;" filled="f" o:preferrelative="t" stroked="f" coordsize="21600,21600" o:gfxdata="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pi8e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39" o:title=""/>
                  <o:lock v:ext="edit" aspectratio="t"/>
                </v:shape>
                <v:shape id="图片 134" o:spid="_x0000_s1026" o:spt="75" type="#_x0000_t75" style="position:absolute;left:6645;top:1194;height:315;width:585;" filled="f" o:preferrelative="t" stroked="f" coordsize="21600,21600" o:gfxdata="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wWc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1" o:title=""/>
                  <o:lock v:ext="edit" aspectratio="t"/>
                </v:shape>
                <v:shape id="文本框 135" o:spid="_x0000_s1026" o:spt="202" type="#_x0000_t202" style="position:absolute;left:6579;top:395;height:233;width:149;" filled="f" stroked="f" coordsize="21600,21600" o:gfxdata="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/hiUf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sz w:val="21"/>
                          </w:rPr>
                          <w:t>P</w:t>
                        </w:r>
                      </w:p>
                    </w:txbxContent>
                  </v:textbox>
                </v:shape>
                <v:shape id="文本框 136" o:spid="_x0000_s1026" o:spt="202" type="#_x0000_t202" style="position:absolute;left:6805;top:664;height:807;width:2249;" filled="f" stroked="f" coordsize="21600,21600" o:gfxdata="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KgI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87" w:firstLine="0"/>
                          <w:jc w:val="center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w w:val="100"/>
                            <w:sz w:val="21"/>
                          </w:rPr>
                          <w:t>M</w:t>
                        </w: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tabs>
                            <w:tab w:val="left" w:pos="2051"/>
                          </w:tabs>
                          <w:spacing w:before="0" w:line="213" w:lineRule="auto"/>
                          <w:ind w:left="0" w:right="18" w:firstLine="0"/>
                          <w:jc w:val="center"/>
                          <w:rPr>
                            <w:rFonts w:ascii="Times New Roman" w:eastAsia="Times New Roman"/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position w:val="-8"/>
                            <w:sz w:val="22"/>
                          </w:rPr>
                          <w:t>Ｄ</w:t>
                        </w:r>
                        <w:r>
                          <w:rPr>
                            <w:i/>
                            <w:sz w:val="22"/>
                            <w:u w:val="dotted"/>
                          </w:rPr>
                          <w:t xml:space="preserve"> </w:t>
                        </w:r>
                        <w:r>
                          <w:rPr>
                            <w:i/>
                            <w:sz w:val="22"/>
                            <w:u w:val="dotted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i/>
                            <w:spacing w:val="-17"/>
                            <w:sz w:val="21"/>
                          </w:rPr>
                          <w:t>C</w:t>
                        </w:r>
                      </w:p>
                    </w:txbxContent>
                  </v:textbox>
                </v:shape>
                <v:shape id="文本框 137" o:spid="_x0000_s1026" o:spt="202" type="#_x0000_t202" style="position:absolute;left:6414;top:1941;height:233;width:149;" filled="f" stroked="f" coordsize="21600,21600" o:gfxdata="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YHv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sz w:val="21"/>
                          </w:rPr>
                          <w:t>A</w:t>
                        </w:r>
                      </w:p>
                    </w:txbxContent>
                  </v:textbox>
                </v:shape>
                <v:shape id="文本框 138" o:spid="_x0000_s1026" o:spt="202" type="#_x0000_t202" style="position:absolute;left:7315;top:1971;height:233;width:161;" filled="f" stroked="f" coordsize="21600,21600" o:gfxdata="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9Uu2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sz w:val="21"/>
                          </w:rPr>
                          <w:t>N</w:t>
                        </w:r>
                      </w:p>
                    </w:txbxContent>
                  </v:textbox>
                </v:shape>
                <v:shape id="文本框 139" o:spid="_x0000_s1026" o:spt="202" type="#_x0000_t202" style="position:absolute;left:8232;top:1971;height:233;width:149;" filled="f" stroked="f" coordsize="21600,21600" o:gfxdata="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9Ix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sz w:val="21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/>
          <w:i/>
          <w:sz w:val="21"/>
        </w:rPr>
        <w:t>M</w:t>
      </w:r>
      <w:r>
        <w:rPr>
          <w:rFonts w:ascii="Times New Roman" w:eastAsia="Times New Roman"/>
          <w:i/>
          <w:spacing w:val="12"/>
          <w:sz w:val="21"/>
        </w:rPr>
        <w:t xml:space="preserve"> </w:t>
      </w:r>
      <w:r>
        <w:rPr>
          <w:spacing w:val="-23"/>
          <w:sz w:val="21"/>
        </w:rPr>
        <w:t xml:space="preserve">为 </w:t>
      </w:r>
      <w:r>
        <w:rPr>
          <w:rFonts w:ascii="Times New Roman" w:eastAsia="Times New Roman"/>
          <w:i/>
          <w:spacing w:val="3"/>
          <w:sz w:val="21"/>
        </w:rPr>
        <w:t>PC</w:t>
      </w:r>
      <w:r>
        <w:rPr>
          <w:rFonts w:ascii="Times New Roman" w:eastAsia="Times New Roman"/>
          <w:i/>
          <w:spacing w:val="2"/>
          <w:sz w:val="21"/>
        </w:rPr>
        <w:t xml:space="preserve"> </w:t>
      </w:r>
      <w:r>
        <w:rPr>
          <w:sz w:val="21"/>
        </w:rPr>
        <w:t>的中点，</w:t>
      </w:r>
      <w:r>
        <w:rPr>
          <w:rFonts w:ascii="Times New Roman" w:eastAsia="Times New Roman"/>
          <w:i/>
          <w:sz w:val="21"/>
        </w:rPr>
        <w:t>N</w:t>
      </w:r>
      <w:r>
        <w:rPr>
          <w:rFonts w:ascii="Times New Roman" w:eastAsia="Times New Roman"/>
          <w:i/>
          <w:spacing w:val="2"/>
          <w:sz w:val="21"/>
        </w:rPr>
        <w:t xml:space="preserve"> </w:t>
      </w:r>
      <w:r>
        <w:rPr>
          <w:spacing w:val="-23"/>
          <w:sz w:val="21"/>
        </w:rPr>
        <w:t xml:space="preserve">为 </w:t>
      </w:r>
      <w:r>
        <w:rPr>
          <w:rFonts w:ascii="Times New Roman" w:eastAsia="Times New Roman"/>
          <w:i/>
          <w:spacing w:val="3"/>
          <w:sz w:val="21"/>
        </w:rPr>
        <w:t>AB</w:t>
      </w:r>
      <w:r>
        <w:rPr>
          <w:rFonts w:ascii="Times New Roman" w:eastAsia="Times New Roman"/>
          <w:i/>
          <w:spacing w:val="-1"/>
          <w:sz w:val="21"/>
        </w:rPr>
        <w:t xml:space="preserve"> </w:t>
      </w:r>
      <w:r>
        <w:rPr>
          <w:sz w:val="21"/>
        </w:rPr>
        <w:t>的中点</w:t>
      </w:r>
      <w:r>
        <w:rPr>
          <w:rFonts w:ascii="Times New Roman" w:eastAsia="Times New Roman"/>
          <w:sz w:val="21"/>
        </w:rPr>
        <w:t>.</w:t>
      </w:r>
    </w:p>
    <w:p>
      <w:pPr>
        <w:pStyle w:val="10"/>
        <w:numPr>
          <w:ilvl w:val="1"/>
          <w:numId w:val="5"/>
        </w:numPr>
        <w:tabs>
          <w:tab w:val="left" w:pos="1049"/>
        </w:tabs>
        <w:spacing w:before="197" w:after="0" w:line="240" w:lineRule="auto"/>
        <w:ind w:left="1049" w:right="0" w:hanging="527"/>
        <w:jc w:val="left"/>
        <w:rPr>
          <w:sz w:val="21"/>
        </w:rPr>
      </w:pPr>
      <w:r>
        <w:rPr>
          <w:sz w:val="21"/>
        </w:rPr>
        <w:t>求证：</w:t>
      </w:r>
      <w:r>
        <w:rPr>
          <w:rFonts w:ascii="Times New Roman" w:hAnsi="Times New Roman" w:eastAsia="Times New Roman"/>
          <w:i/>
          <w:spacing w:val="2"/>
          <w:sz w:val="21"/>
        </w:rPr>
        <w:t>AB</w:t>
      </w:r>
      <w:r>
        <w:rPr>
          <w:spacing w:val="2"/>
          <w:sz w:val="21"/>
        </w:rPr>
        <w:t>⊥</w:t>
      </w:r>
      <w:r>
        <w:rPr>
          <w:rFonts w:ascii="Times New Roman" w:hAnsi="Times New Roman" w:eastAsia="Times New Roman"/>
          <w:i/>
          <w:spacing w:val="2"/>
          <w:sz w:val="21"/>
        </w:rPr>
        <w:t>PD</w:t>
      </w:r>
      <w:r>
        <w:rPr>
          <w:spacing w:val="2"/>
          <w:sz w:val="21"/>
        </w:rPr>
        <w:t>；</w:t>
      </w:r>
    </w:p>
    <w:p>
      <w:pPr>
        <w:pStyle w:val="10"/>
        <w:numPr>
          <w:ilvl w:val="1"/>
          <w:numId w:val="5"/>
        </w:numPr>
        <w:tabs>
          <w:tab w:val="left" w:pos="1049"/>
        </w:tabs>
        <w:spacing w:before="171" w:after="0" w:line="240" w:lineRule="auto"/>
        <w:ind w:left="1049" w:right="0" w:hanging="527"/>
        <w:jc w:val="left"/>
        <w:rPr>
          <w:rFonts w:ascii="Times New Roman" w:hAnsi="Times New Roman" w:eastAsia="Times New Roman"/>
          <w:sz w:val="21"/>
        </w:rPr>
      </w:pPr>
      <w:r>
        <w:rPr>
          <w:position w:val="1"/>
          <w:sz w:val="21"/>
        </w:rPr>
        <w:t>求证：</w:t>
      </w:r>
      <w:r>
        <w:rPr>
          <w:rFonts w:ascii="Times New Roman" w:hAnsi="Times New Roman" w:eastAsia="Times New Roman"/>
          <w:i/>
          <w:position w:val="1"/>
          <w:sz w:val="21"/>
        </w:rPr>
        <w:t>MN</w:t>
      </w:r>
      <w:r>
        <w:rPr>
          <w:rFonts w:ascii="Lucida Sans Unicode" w:hAnsi="Lucida Sans Unicode" w:eastAsia="Lucida Sans Unicode"/>
          <w:spacing w:val="-16"/>
          <w:sz w:val="22"/>
        </w:rPr>
        <w:t xml:space="preserve">∥ </w:t>
      </w:r>
      <w:r>
        <w:rPr>
          <w:spacing w:val="-15"/>
          <w:position w:val="1"/>
          <w:sz w:val="21"/>
        </w:rPr>
        <w:t xml:space="preserve">平面 </w:t>
      </w:r>
      <w:r>
        <w:rPr>
          <w:rFonts w:ascii="Times New Roman" w:hAnsi="Times New Roman" w:eastAsia="Times New Roman"/>
          <w:i/>
          <w:spacing w:val="-5"/>
          <w:position w:val="1"/>
          <w:sz w:val="21"/>
        </w:rPr>
        <w:t>PAD</w:t>
      </w:r>
      <w:r>
        <w:rPr>
          <w:rFonts w:ascii="Times New Roman" w:hAnsi="Times New Roman" w:eastAsia="Times New Roman"/>
          <w:spacing w:val="-5"/>
          <w:position w:val="1"/>
          <w:sz w:val="21"/>
        </w:rPr>
        <w:t>.</w:t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7"/>
        <w:rPr>
          <w:rFonts w:ascii="Times New Roman"/>
          <w:sz w:val="18"/>
        </w:rPr>
      </w:pPr>
      <w:r>
        <mc:AlternateContent>
          <mc:Choice Requires="wpg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4314825</wp:posOffset>
                </wp:positionH>
                <wp:positionV relativeFrom="paragraph">
                  <wp:posOffset>160655</wp:posOffset>
                </wp:positionV>
                <wp:extent cx="942975" cy="175260"/>
                <wp:effectExtent l="0" t="0" r="0" b="0"/>
                <wp:wrapTopAndBottom/>
                <wp:docPr id="151" name="组合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175260"/>
                          <a:chOff x="6795" y="253"/>
                          <a:chExt cx="1485" cy="276"/>
                        </a:xfrm>
                      </wpg:grpSpPr>
                      <pic:pic xmlns:pic="http://schemas.openxmlformats.org/drawingml/2006/picture">
                        <pic:nvPicPr>
                          <pic:cNvPr id="149" name="图片 141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6795" y="253"/>
                            <a:ext cx="148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0" name="文本框 142"/>
                        <wps:cNvSpPr txBox="1"/>
                        <wps:spPr>
                          <a:xfrm>
                            <a:off x="6795" y="253"/>
                            <a:ext cx="148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56" w:lineRule="exact"/>
                                <w:ind w:left="16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（第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</w:rPr>
                                <w:t xml:space="preserve">17 </w:t>
                              </w:r>
                              <w:r>
                                <w:rPr>
                                  <w:sz w:val="21"/>
                                </w:rPr>
                                <w:t>题）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0" o:spid="_x0000_s1026" o:spt="203" style="position:absolute;left:0pt;margin-left:339.75pt;margin-top:12.65pt;height:13.8pt;width:74.25pt;mso-position-horizontal-relative:page;mso-wrap-distance-bottom:0pt;mso-wrap-distance-top:0pt;z-index:-251588608;mso-width-relative:page;mso-height-relative:page;" coordorigin="6795,253" coordsize="1485,276" o:gfxdata="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">
                <o:lock v:ext="edit" aspectratio="f"/>
                <v:shape id="图片 141" o:spid="_x0000_s1026" o:spt="75" type="#_x0000_t75" style="position:absolute;left:6795;top:253;height:255;width:1485;" filled="f" o:preferrelative="t" stroked="f" coordsize="21600,21600" o:gfxdata="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+KE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2" o:title=""/>
                  <o:lock v:ext="edit" aspectratio="t"/>
                </v:shape>
                <v:shape id="文本框 142" o:spid="_x0000_s1026" o:spt="202" type="#_x0000_t202" style="position:absolute;left:6795;top:253;height:276;width:1485;" filled="f" stroked="f" coordsize="21600,21600" o:gfxdata="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QzeX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56" w:lineRule="exact"/>
                          <w:ind w:left="16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（第 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17 </w:t>
                        </w:r>
                        <w:r>
                          <w:rPr>
                            <w:sz w:val="21"/>
                          </w:rPr>
                          <w:t>题）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5"/>
        <w:spacing w:before="211" w:line="268" w:lineRule="exact"/>
        <w:ind w:left="101"/>
      </w:pPr>
      <w:r>
        <w:rPr>
          <w:rFonts w:ascii="Times New Roman" w:eastAsia="Times New Roman"/>
        </w:rPr>
        <w:t>18</w:t>
      </w:r>
      <w:r>
        <w:rPr>
          <w:spacing w:val="-105"/>
        </w:rPr>
        <w:t>．</w:t>
      </w:r>
      <w:r>
        <w:t>（</w:t>
      </w:r>
      <w:r>
        <w:rPr>
          <w:spacing w:val="-9"/>
        </w:rPr>
        <w:t xml:space="preserve">本题满分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7"/>
        </w:rPr>
        <w:t xml:space="preserve"> </w:t>
      </w:r>
      <w:r>
        <w:t>分）</w:t>
      </w:r>
    </w:p>
    <w:p>
      <w:pPr>
        <w:pStyle w:val="3"/>
        <w:tabs>
          <w:tab w:val="left" w:pos="2666"/>
        </w:tabs>
        <w:spacing w:line="116" w:lineRule="exact"/>
        <w:ind w:left="1717"/>
      </w:pPr>
      <w:r>
        <w:rPr>
          <w:w w:val="105"/>
        </w:rPr>
        <w:t>3</w:t>
      </w:r>
      <w:r>
        <w:rPr>
          <w:w w:val="105"/>
        </w:rPr>
        <w:tab/>
      </w:r>
      <w:r>
        <w:rPr>
          <w:w w:val="105"/>
        </w:rPr>
        <w:t>π</w:t>
      </w:r>
    </w:p>
    <w:p>
      <w:pPr>
        <w:spacing w:after="0" w:line="116" w:lineRule="exact"/>
        <w:sectPr>
          <w:pgSz w:w="10440" w:h="14750"/>
          <w:pgMar w:top="1100" w:right="1000" w:bottom="1000" w:left="1040" w:header="0" w:footer="801" w:gutter="0"/>
        </w:sectPr>
      </w:pPr>
    </w:p>
    <w:p>
      <w:pPr>
        <w:spacing w:before="1"/>
        <w:ind w:left="522" w:right="0" w:firstLine="0"/>
        <w:jc w:val="left"/>
        <w:rPr>
          <w:rFonts w:ascii="Symbol" w:hAnsi="Symbol"/>
          <w:sz w:val="24"/>
        </w:rPr>
      </w:pPr>
      <w:r>
        <w:rPr>
          <w:sz w:val="21"/>
        </w:rPr>
        <w:t>已知</w:t>
      </w:r>
      <w:r>
        <w:rPr>
          <w:rFonts w:ascii="Times New Roman" w:hAnsi="Times New Roman"/>
          <w:sz w:val="24"/>
        </w:rPr>
        <w:t>sin</w:t>
      </w:r>
      <w:r>
        <w:rPr>
          <w:rFonts w:ascii="Symbol" w:hAnsi="Symbol"/>
          <w:i/>
          <w:sz w:val="26"/>
        </w:rPr>
        <w:t></w:t>
      </w:r>
      <w:r>
        <w:rPr>
          <w:rFonts w:ascii="Times New Roman" w:hAnsi="Times New Roman"/>
          <w:i/>
          <w:sz w:val="26"/>
        </w:rPr>
        <w:t xml:space="preserve"> </w:t>
      </w:r>
      <w:r>
        <w:rPr>
          <w:rFonts w:ascii="Symbol" w:hAnsi="Symbol"/>
          <w:sz w:val="24"/>
        </w:rPr>
        <w:t></w:t>
      </w:r>
    </w:p>
    <w:p>
      <w:pPr>
        <w:spacing w:before="1" w:line="274" w:lineRule="exact"/>
        <w:ind w:left="181" w:right="0" w:firstLine="0"/>
        <w:jc w:val="left"/>
        <w:rPr>
          <w:rFonts w:ascii="Times New Roman" w:hAnsi="Times New Roman"/>
          <w:sz w:val="21"/>
        </w:rPr>
      </w:pPr>
      <w:r>
        <w:br w:type="column"/>
      </w:r>
      <w:r>
        <w:rPr>
          <w:rFonts w:ascii="Times New Roman" w:hAnsi="Times New Roman"/>
          <w:w w:val="105"/>
          <w:sz w:val="24"/>
        </w:rPr>
        <w:t>,</w:t>
      </w:r>
      <w:r>
        <w:rPr>
          <w:rFonts w:ascii="Symbol" w:hAnsi="Symbol"/>
          <w:i/>
          <w:w w:val="105"/>
          <w:sz w:val="26"/>
        </w:rPr>
        <w:t></w:t>
      </w:r>
      <w:r>
        <w:rPr>
          <w:rFonts w:ascii="Times New Roman" w:hAnsi="Times New Roman"/>
          <w:i/>
          <w:w w:val="105"/>
          <w:sz w:val="26"/>
        </w:rPr>
        <w:t xml:space="preserve"> </w:t>
      </w:r>
      <w:r>
        <w:rPr>
          <w:rFonts w:ascii="Symbol" w:hAnsi="Symbol"/>
          <w:w w:val="105"/>
          <w:sz w:val="24"/>
        </w:rPr>
        <w:t></w:t>
      </w:r>
      <w:r>
        <w:rPr>
          <w:rFonts w:ascii="Times New Roman" w:hAnsi="Times New Roman"/>
          <w:w w:val="105"/>
          <w:sz w:val="24"/>
        </w:rPr>
        <w:t xml:space="preserve">(0, ) </w:t>
      </w:r>
      <w:r>
        <w:rPr>
          <w:rFonts w:ascii="Times New Roman" w:hAnsi="Times New Roman"/>
          <w:w w:val="105"/>
          <w:sz w:val="21"/>
        </w:rPr>
        <w:t>.</w:t>
      </w:r>
    </w:p>
    <w:p>
      <w:pPr>
        <w:pStyle w:val="3"/>
        <w:tabs>
          <w:tab w:val="left" w:pos="974"/>
        </w:tabs>
        <w:spacing w:line="232" w:lineRule="exact"/>
        <w:ind w:left="21"/>
      </w:pP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1744345</wp:posOffset>
                </wp:positionH>
                <wp:positionV relativeFrom="paragraph">
                  <wp:posOffset>-46990</wp:posOffset>
                </wp:positionV>
                <wp:extent cx="83820" cy="0"/>
                <wp:effectExtent l="0" t="0" r="0" b="0"/>
                <wp:wrapNone/>
                <wp:docPr id="155" name="直线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0"/>
                        </a:xfrm>
                        <a:prstGeom prst="line">
                          <a:avLst/>
                        </a:prstGeom>
                        <a:ln w="741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3" o:spid="_x0000_s1026" o:spt="20" style="position:absolute;left:0pt;margin-left:137.35pt;margin-top:-3.7pt;height:0pt;width:6.6pt;mso-position-horizontal-relative:page;z-index:251730944;mso-width-relative:page;mso-height-relative:page;" filled="f" stroked="t" coordsize="21600,21600" o:gfxdata="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0TT7lNkAAAAJAQAADwAAAAAAAAABACAAAAAi&#10;AAAAZHJzL2Rvd25yZXYueG1sUEsBAhQAFAAAAAgAh07iQI7WEh/QAQAAjwMAAA4AAAAAAAAAAQAg&#10;AAAAKAEAAGRycy9lMm9Eb2MueG1sUEsFBgAAAAAGAAYAWQEAAGoFAAAAAA==&#10;">
                <v:fill on="f" focussize="0,0"/>
                <v:stroke weight="0.58401574803149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0910720" behindDoc="1" locked="0" layoutInCell="1" allowOverlap="1">
                <wp:simplePos x="0" y="0"/>
                <wp:positionH relativeFrom="page">
                  <wp:posOffset>2340610</wp:posOffset>
                </wp:positionH>
                <wp:positionV relativeFrom="paragraph">
                  <wp:posOffset>-46990</wp:posOffset>
                </wp:positionV>
                <wp:extent cx="97790" cy="0"/>
                <wp:effectExtent l="0" t="0" r="0" b="0"/>
                <wp:wrapNone/>
                <wp:docPr id="63" name="直线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" cy="0"/>
                        </a:xfrm>
                        <a:prstGeom prst="line">
                          <a:avLst/>
                        </a:prstGeom>
                        <a:ln w="741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4" o:spid="_x0000_s1026" o:spt="20" style="position:absolute;left:0pt;margin-left:184.3pt;margin-top:-3.7pt;height:0pt;width:7.7pt;mso-position-horizontal-relative:page;z-index:-252405760;mso-width-relative:page;mso-height-relative:page;" filled="f" stroked="t" coordsize="21600,21600" o:gfxdata="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VP/sXYAAAACQEAAA8AAAAAAAAAAQAgAAAAIgAA&#10;AGRycy9kb3ducmV2LnhtbFBLAQIUABQAAAAIAIdO4kCJnNbqzwEAAI4DAAAOAAAAAAAAAAEAIAAA&#10;ACcBAABkcnMvZTJvRG9jLnhtbFBLBQYAAAAABgAGAFkBAABoBQAAAAA=&#10;">
                <v:fill on="f" focussize="0,0"/>
                <v:stroke weight="0.58401574803149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w w:val="105"/>
        </w:rPr>
        <w:t>5</w:t>
      </w:r>
      <w:r>
        <w:rPr>
          <w:w w:val="105"/>
        </w:rPr>
        <w:tab/>
      </w:r>
      <w:r>
        <w:rPr>
          <w:w w:val="105"/>
        </w:rPr>
        <w:t>2</w:t>
      </w:r>
    </w:p>
    <w:p>
      <w:pPr>
        <w:spacing w:before="6" w:line="118" w:lineRule="exact"/>
        <w:ind w:left="37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3"/>
          <w:sz w:val="24"/>
        </w:rPr>
        <w:t>π</w:t>
      </w:r>
    </w:p>
    <w:p>
      <w:pPr>
        <w:spacing w:after="0" w:line="118" w:lineRule="exact"/>
        <w:jc w:val="left"/>
        <w:rPr>
          <w:rFonts w:ascii="Times New Roman" w:hAnsi="Times New Roman"/>
          <w:sz w:val="24"/>
        </w:rPr>
        <w:sectPr>
          <w:type w:val="continuous"/>
          <w:pgSz w:w="10440" w:h="14750"/>
          <w:pgMar w:top="1260" w:right="1000" w:bottom="1000" w:left="1040" w:header="720" w:footer="720" w:gutter="0"/>
          <w:cols w:equalWidth="0" w:num="2">
            <w:col w:w="1654" w:space="40"/>
            <w:col w:w="6706"/>
          </w:cols>
        </w:sectPr>
      </w:pPr>
    </w:p>
    <w:p>
      <w:pPr>
        <w:spacing w:before="0"/>
        <w:ind w:left="522" w:right="0" w:firstLine="0"/>
        <w:jc w:val="left"/>
        <w:rPr>
          <w:rFonts w:ascii="Symbol" w:hAnsi="Symbol"/>
          <w:sz w:val="24"/>
        </w:rPr>
      </w:pPr>
      <w:r>
        <w:rPr>
          <w:sz w:val="21"/>
        </w:rPr>
        <w:t>（</w:t>
      </w:r>
      <w:r>
        <w:rPr>
          <w:rFonts w:ascii="Times New Roman" w:hAnsi="Times New Roman"/>
          <w:sz w:val="21"/>
        </w:rPr>
        <w:t>1</w:t>
      </w:r>
      <w:r>
        <w:rPr>
          <w:sz w:val="21"/>
        </w:rPr>
        <w:t>）求</w:t>
      </w:r>
      <w:r>
        <w:rPr>
          <w:rFonts w:ascii="Times New Roman" w:hAnsi="Times New Roman"/>
          <w:sz w:val="24"/>
        </w:rPr>
        <w:t>sin(</w:t>
      </w:r>
      <w:r>
        <w:rPr>
          <w:rFonts w:ascii="Symbol" w:hAnsi="Symbol"/>
          <w:i/>
          <w:sz w:val="26"/>
        </w:rPr>
        <w:t></w:t>
      </w:r>
      <w:r>
        <w:rPr>
          <w:rFonts w:ascii="Times New Roman" w:hAnsi="Times New Roman"/>
          <w:i/>
          <w:sz w:val="26"/>
        </w:rPr>
        <w:t xml:space="preserve"> </w:t>
      </w:r>
      <w:r>
        <w:rPr>
          <w:rFonts w:ascii="Symbol" w:hAnsi="Symbol"/>
          <w:sz w:val="24"/>
        </w:rPr>
        <w:t></w:t>
      </w:r>
    </w:p>
    <w:p>
      <w:pPr>
        <w:spacing w:before="38" w:line="238" w:lineRule="exact"/>
        <w:ind w:left="173" w:right="0" w:firstLine="0"/>
        <w:jc w:val="left"/>
        <w:rPr>
          <w:sz w:val="21"/>
        </w:rPr>
      </w:pPr>
      <w:r>
        <w:br w:type="column"/>
      </w:r>
      <w:r>
        <w:rPr>
          <w:rFonts w:ascii="Times New Roman" w:eastAsia="Times New Roman"/>
          <w:sz w:val="24"/>
        </w:rPr>
        <w:t xml:space="preserve">) </w:t>
      </w:r>
      <w:r>
        <w:rPr>
          <w:sz w:val="21"/>
        </w:rPr>
        <w:t>的值；</w:t>
      </w:r>
    </w:p>
    <w:p>
      <w:pPr>
        <w:pStyle w:val="3"/>
        <w:spacing w:line="225" w:lineRule="exact"/>
        <w:ind w:left="26"/>
      </w:pP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1958975</wp:posOffset>
                </wp:positionH>
                <wp:positionV relativeFrom="paragraph">
                  <wp:posOffset>-47625</wp:posOffset>
                </wp:positionV>
                <wp:extent cx="98425" cy="0"/>
                <wp:effectExtent l="0" t="0" r="0" b="0"/>
                <wp:wrapNone/>
                <wp:docPr id="156" name="直线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ln w="772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5" o:spid="_x0000_s1026" o:spt="20" style="position:absolute;left:0pt;margin-left:154.25pt;margin-top:-3.75pt;height:0pt;width:7.75pt;mso-position-horizontal-relative:page;z-index:251732992;mso-width-relative:page;mso-height-relative:page;" filled="f" stroked="t" coordsize="21600,21600" o:gfxdata="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EeBNv2AAAAAkBAAAPAAAAAAAAAAEAIAAAACIA&#10;AABkcnMvZG93bnJldi54bWxQSwECFAAUAAAACACHTuJAFTRqH9ABAACPAwAADgAAAAAAAAABACAA&#10;AAAnAQAAZHJzL2Uyb0RvYy54bWxQSwUGAAAAAAYABgBZAQAAaQUAAAAA&#10;">
                <v:fill on="f" focussize="0,0"/>
                <v:stroke weight="0.608346456692913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w w:val="103"/>
        </w:rPr>
        <w:t>4</w:t>
      </w:r>
    </w:p>
    <w:p>
      <w:pPr>
        <w:spacing w:after="0" w:line="225" w:lineRule="exact"/>
        <w:sectPr>
          <w:type w:val="continuous"/>
          <w:pgSz w:w="10440" w:h="14750"/>
          <w:pgMar w:top="1260" w:right="1000" w:bottom="1000" w:left="1040" w:header="720" w:footer="720" w:gutter="0"/>
          <w:cols w:equalWidth="0" w:num="2">
            <w:col w:w="2000" w:space="40"/>
            <w:col w:w="6360"/>
          </w:cols>
        </w:sectPr>
      </w:pPr>
    </w:p>
    <w:p>
      <w:pPr>
        <w:spacing w:before="0" w:line="389" w:lineRule="exact"/>
        <w:ind w:left="522" w:right="0" w:firstLine="0"/>
        <w:jc w:val="left"/>
        <w:rPr>
          <w:rFonts w:ascii="Times New Roman" w:hAnsi="Times New Roman" w:eastAsia="Times New Roman"/>
          <w:sz w:val="21"/>
        </w:rPr>
      </w:pPr>
      <w:r>
        <mc:AlternateContent>
          <mc:Choice Requires="wps">
            <w:drawing>
              <wp:anchor distT="0" distB="0" distL="114300" distR="114300" simplePos="0" relativeHeight="250912768" behindDoc="1" locked="0" layoutInCell="1" allowOverlap="1">
                <wp:simplePos x="0" y="0"/>
                <wp:positionH relativeFrom="page">
                  <wp:posOffset>1962150</wp:posOffset>
                </wp:positionH>
                <wp:positionV relativeFrom="paragraph">
                  <wp:posOffset>199390</wp:posOffset>
                </wp:positionV>
                <wp:extent cx="80645" cy="0"/>
                <wp:effectExtent l="0" t="0" r="0" b="0"/>
                <wp:wrapNone/>
                <wp:docPr id="64" name="直线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" cy="0"/>
                        </a:xfrm>
                        <a:prstGeom prst="line">
                          <a:avLst/>
                        </a:prstGeom>
                        <a:ln w="772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6" o:spid="_x0000_s1026" o:spt="20" style="position:absolute;left:0pt;margin-left:154.5pt;margin-top:15.7pt;height:0pt;width:6.35pt;mso-position-horizontal-relative:page;z-index:-252403712;mso-width-relative:page;mso-height-relative:page;" filled="f" stroked="t" coordsize="21600,21600" o:gfxdata="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8ZuHo2AAAAAkBAAAPAAAAAAAAAAEAIAAAACIA&#10;AABkcnMvZG93bnJldi54bWxQSwECFAAUAAAACACHTuJAmNiYBNABAACOAwAADgAAAAAAAAABACAA&#10;AAAnAQAAZHJzL2Uyb0RvYy54bWxQSwUGAAAAAAYABgBZAQAAaQUAAAAA&#10;">
                <v:fill on="f" focussize="0,0"/>
                <v:stroke weight="0.608346456692913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t>（</w:t>
      </w:r>
      <w:r>
        <w:rPr>
          <w:rFonts w:ascii="Times New Roman" w:hAnsi="Times New Roman" w:eastAsia="Times New Roman"/>
          <w:sz w:val="21"/>
        </w:rPr>
        <w:t>2</w:t>
      </w:r>
      <w:r>
        <w:rPr>
          <w:sz w:val="21"/>
        </w:rPr>
        <w:t>）若</w:t>
      </w:r>
      <w:r>
        <w:rPr>
          <w:rFonts w:ascii="Times New Roman" w:hAnsi="Times New Roman" w:eastAsia="Times New Roman"/>
          <w:sz w:val="24"/>
        </w:rPr>
        <w:t xml:space="preserve">tan </w:t>
      </w:r>
      <w:r>
        <w:rPr>
          <w:rFonts w:ascii="Symbol" w:hAnsi="Symbol" w:eastAsia="Symbol"/>
          <w:i/>
          <w:sz w:val="26"/>
        </w:rPr>
        <w:t></w:t>
      </w:r>
      <w:r>
        <w:rPr>
          <w:rFonts w:ascii="Times New Roman" w:hAnsi="Times New Roman" w:eastAsia="Times New Roman"/>
          <w:i/>
          <w:sz w:val="26"/>
        </w:rPr>
        <w:t xml:space="preserve"> </w:t>
      </w:r>
      <w:r>
        <w:rPr>
          <w:rFonts w:ascii="Symbol" w:hAnsi="Symbol" w:eastAsia="Symbol"/>
          <w:sz w:val="24"/>
        </w:rPr>
        <w:t></w:t>
      </w:r>
      <w:r>
        <w:rPr>
          <w:rFonts w:ascii="Times New Roman" w:hAnsi="Times New Roman" w:eastAsia="Times New Roman"/>
          <w:sz w:val="24"/>
        </w:rPr>
        <w:t xml:space="preserve"> </w:t>
      </w:r>
      <w:r>
        <w:rPr>
          <w:rFonts w:ascii="Times New Roman" w:hAnsi="Times New Roman" w:eastAsia="Times New Roman"/>
          <w:position w:val="16"/>
          <w:sz w:val="24"/>
        </w:rPr>
        <w:t xml:space="preserve">1 </w:t>
      </w:r>
      <w:r>
        <w:rPr>
          <w:rFonts w:ascii="Times New Roman" w:hAnsi="Times New Roman" w:eastAsia="Times New Roman"/>
          <w:sz w:val="21"/>
        </w:rPr>
        <w:t>,</w:t>
      </w:r>
      <w:r>
        <w:rPr>
          <w:sz w:val="21"/>
        </w:rPr>
        <w:t>求</w:t>
      </w:r>
      <w:r>
        <w:rPr>
          <w:rFonts w:ascii="Times New Roman" w:hAnsi="Times New Roman" w:eastAsia="Times New Roman"/>
          <w:position w:val="1"/>
          <w:sz w:val="25"/>
        </w:rPr>
        <w:t>tan(2</w:t>
      </w:r>
      <w:r>
        <w:rPr>
          <w:rFonts w:ascii="Symbol" w:hAnsi="Symbol" w:eastAsia="Symbol"/>
          <w:i/>
          <w:position w:val="1"/>
          <w:sz w:val="26"/>
        </w:rPr>
        <w:t></w:t>
      </w:r>
      <w:r>
        <w:rPr>
          <w:rFonts w:ascii="Times New Roman" w:hAnsi="Times New Roman" w:eastAsia="Times New Roman"/>
          <w:i/>
          <w:position w:val="1"/>
          <w:sz w:val="26"/>
        </w:rPr>
        <w:t xml:space="preserve"> </w:t>
      </w:r>
      <w:r>
        <w:rPr>
          <w:rFonts w:ascii="Symbol" w:hAnsi="Symbol" w:eastAsia="Symbol"/>
          <w:position w:val="1"/>
          <w:sz w:val="25"/>
        </w:rPr>
        <w:t></w:t>
      </w:r>
      <w:r>
        <w:rPr>
          <w:rFonts w:ascii="Times New Roman" w:hAnsi="Times New Roman" w:eastAsia="Times New Roman"/>
          <w:position w:val="1"/>
          <w:sz w:val="25"/>
        </w:rPr>
        <w:t xml:space="preserve"> </w:t>
      </w:r>
      <w:r>
        <w:rPr>
          <w:rFonts w:ascii="Symbol" w:hAnsi="Symbol" w:eastAsia="Symbol"/>
          <w:i/>
          <w:position w:val="1"/>
          <w:sz w:val="26"/>
        </w:rPr>
        <w:t></w:t>
      </w:r>
      <w:r>
        <w:rPr>
          <w:rFonts w:ascii="Times New Roman" w:hAnsi="Times New Roman" w:eastAsia="Times New Roman"/>
          <w:i/>
          <w:position w:val="1"/>
          <w:sz w:val="26"/>
        </w:rPr>
        <w:t xml:space="preserve"> </w:t>
      </w:r>
      <w:r>
        <w:rPr>
          <w:rFonts w:ascii="Times New Roman" w:hAnsi="Times New Roman" w:eastAsia="Times New Roman"/>
          <w:position w:val="1"/>
          <w:sz w:val="25"/>
        </w:rPr>
        <w:t xml:space="preserve">) </w:t>
      </w:r>
      <w:r>
        <w:rPr>
          <w:sz w:val="21"/>
        </w:rPr>
        <w:t>的值</w:t>
      </w:r>
      <w:r>
        <w:rPr>
          <w:rFonts w:ascii="Times New Roman" w:hAnsi="Times New Roman" w:eastAsia="Times New Roman"/>
          <w:sz w:val="21"/>
        </w:rPr>
        <w:t>.</w:t>
      </w:r>
    </w:p>
    <w:p>
      <w:pPr>
        <w:pStyle w:val="3"/>
        <w:ind w:left="2058"/>
      </w:pPr>
      <w:r>
        <w:rPr>
          <w:w w:val="102"/>
        </w:rPr>
        <w:t>3</w:t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0"/>
        <w:rPr>
          <w:rFonts w:ascii="Times New Roman"/>
          <w:sz w:val="23"/>
        </w:rPr>
      </w:pPr>
    </w:p>
    <w:p>
      <w:pPr>
        <w:pStyle w:val="10"/>
        <w:numPr>
          <w:ilvl w:val="0"/>
          <w:numId w:val="6"/>
        </w:numPr>
        <w:tabs>
          <w:tab w:val="left" w:pos="477"/>
        </w:tabs>
        <w:spacing w:before="77" w:after="0" w:line="240" w:lineRule="auto"/>
        <w:ind w:left="477" w:right="0" w:hanging="376"/>
        <w:jc w:val="left"/>
        <w:rPr>
          <w:sz w:val="21"/>
        </w:rPr>
      </w:pPr>
      <w:r>
        <w:rPr>
          <w:sz w:val="21"/>
        </w:rPr>
        <w:t>（</w:t>
      </w:r>
      <w:r>
        <w:rPr>
          <w:spacing w:val="-9"/>
          <w:sz w:val="21"/>
        </w:rPr>
        <w:t xml:space="preserve">本题满分 </w:t>
      </w:r>
      <w:r>
        <w:rPr>
          <w:rFonts w:ascii="Times New Roman" w:eastAsia="Times New Roman"/>
          <w:sz w:val="21"/>
        </w:rPr>
        <w:t>12</w:t>
      </w:r>
      <w:r>
        <w:rPr>
          <w:rFonts w:ascii="Times New Roman" w:eastAsia="Times New Roman"/>
          <w:spacing w:val="7"/>
          <w:sz w:val="21"/>
        </w:rPr>
        <w:t xml:space="preserve"> </w:t>
      </w:r>
      <w:r>
        <w:rPr>
          <w:sz w:val="21"/>
        </w:rPr>
        <w:t>分）</w:t>
      </w:r>
    </w:p>
    <w:p>
      <w:pPr>
        <w:spacing w:before="107" w:line="415" w:lineRule="auto"/>
        <w:ind w:left="416" w:right="109" w:firstLine="0"/>
        <w:jc w:val="left"/>
        <w:rPr>
          <w:rFonts w:ascii="Times New Roman" w:hAnsi="Times New Roman"/>
          <w:sz w:val="21"/>
        </w:rPr>
      </w:pPr>
      <w:r>
        <mc:AlternateContent>
          <mc:Choice Requires="wpg">
            <w:drawing>
              <wp:anchor distT="0" distB="0" distL="114300" distR="114300" simplePos="0" relativeHeight="250928128" behindDoc="1" locked="0" layoutInCell="1" allowOverlap="1">
                <wp:simplePos x="0" y="0"/>
                <wp:positionH relativeFrom="page">
                  <wp:posOffset>4095750</wp:posOffset>
                </wp:positionH>
                <wp:positionV relativeFrom="paragraph">
                  <wp:posOffset>490220</wp:posOffset>
                </wp:positionV>
                <wp:extent cx="1733550" cy="1626870"/>
                <wp:effectExtent l="0" t="0" r="0" b="10795"/>
                <wp:wrapNone/>
                <wp:docPr id="83" name="组合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1626870"/>
                          <a:chOff x="6450" y="773"/>
                          <a:chExt cx="2730" cy="2562"/>
                        </a:xfrm>
                      </wpg:grpSpPr>
                      <pic:pic xmlns:pic="http://schemas.openxmlformats.org/drawingml/2006/picture">
                        <pic:nvPicPr>
                          <pic:cNvPr id="65" name="图片 148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6450" y="2437"/>
                            <a:ext cx="60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6" name="任意多边形 149"/>
                        <wps:cNvSpPr/>
                        <wps:spPr>
                          <a:xfrm>
                            <a:off x="6663" y="867"/>
                            <a:ext cx="2322" cy="24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22" h="2467">
                                <a:moveTo>
                                  <a:pt x="2322" y="2120"/>
                                </a:moveTo>
                                <a:lnTo>
                                  <a:pt x="2247" y="2105"/>
                                </a:lnTo>
                                <a:lnTo>
                                  <a:pt x="2122" y="2080"/>
                                </a:lnTo>
                                <a:lnTo>
                                  <a:pt x="2122" y="2105"/>
                                </a:lnTo>
                                <a:lnTo>
                                  <a:pt x="451" y="2105"/>
                                </a:lnTo>
                                <a:lnTo>
                                  <a:pt x="451" y="200"/>
                                </a:lnTo>
                                <a:lnTo>
                                  <a:pt x="476" y="200"/>
                                </a:lnTo>
                                <a:lnTo>
                                  <a:pt x="472" y="180"/>
                                </a:lnTo>
                                <a:lnTo>
                                  <a:pt x="436" y="0"/>
                                </a:lnTo>
                                <a:lnTo>
                                  <a:pt x="396" y="200"/>
                                </a:lnTo>
                                <a:lnTo>
                                  <a:pt x="421" y="200"/>
                                </a:lnTo>
                                <a:lnTo>
                                  <a:pt x="421" y="2105"/>
                                </a:lnTo>
                                <a:lnTo>
                                  <a:pt x="0" y="2105"/>
                                </a:lnTo>
                                <a:lnTo>
                                  <a:pt x="0" y="2135"/>
                                </a:lnTo>
                                <a:lnTo>
                                  <a:pt x="421" y="2135"/>
                                </a:lnTo>
                                <a:lnTo>
                                  <a:pt x="421" y="2467"/>
                                </a:lnTo>
                                <a:lnTo>
                                  <a:pt x="451" y="2467"/>
                                </a:lnTo>
                                <a:lnTo>
                                  <a:pt x="451" y="2135"/>
                                </a:lnTo>
                                <a:lnTo>
                                  <a:pt x="2122" y="2135"/>
                                </a:lnTo>
                                <a:lnTo>
                                  <a:pt x="2122" y="2160"/>
                                </a:lnTo>
                                <a:lnTo>
                                  <a:pt x="2247" y="2135"/>
                                </a:lnTo>
                                <a:lnTo>
                                  <a:pt x="2322" y="212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7" name="任意多边形 150"/>
                        <wps:cNvSpPr/>
                        <wps:spPr>
                          <a:xfrm>
                            <a:off x="6784" y="1087"/>
                            <a:ext cx="1726" cy="149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26" h="1491">
                                <a:moveTo>
                                  <a:pt x="0" y="1491"/>
                                </a:moveTo>
                                <a:lnTo>
                                  <a:pt x="1726" y="515"/>
                                </a:lnTo>
                                <a:moveTo>
                                  <a:pt x="791" y="0"/>
                                </a:moveTo>
                                <a:lnTo>
                                  <a:pt x="1726" y="515"/>
                                </a:lnTo>
                                <a:moveTo>
                                  <a:pt x="791" y="0"/>
                                </a:moveTo>
                                <a:lnTo>
                                  <a:pt x="0" y="1491"/>
                                </a:lnTo>
                                <a:moveTo>
                                  <a:pt x="426" y="705"/>
                                </a:moveTo>
                                <a:lnTo>
                                  <a:pt x="1691" y="515"/>
                                </a:lnTo>
                                <a:moveTo>
                                  <a:pt x="791" y="4"/>
                                </a:moveTo>
                                <a:lnTo>
                                  <a:pt x="1223" y="798"/>
                                </a:lnTo>
                              </a:path>
                            </a:pathLst>
                          </a:custGeom>
                          <a:noFill/>
                          <a:ln w="953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8" name="图片 151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8475" y="1432"/>
                            <a:ext cx="60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9" name="图片 152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8580" y="2977"/>
                            <a:ext cx="60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0" name="图片 153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7020" y="3022"/>
                            <a:ext cx="6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" name="图片 154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7050" y="1777"/>
                            <a:ext cx="6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2" name="图片 155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6720" y="772"/>
                            <a:ext cx="6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3" name="图片 156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7515" y="862"/>
                            <a:ext cx="60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4" name="图片 157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7875" y="1867"/>
                            <a:ext cx="60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5" name="文本框 158"/>
                        <wps:cNvSpPr txBox="1"/>
                        <wps:spPr>
                          <a:xfrm>
                            <a:off x="6880" y="820"/>
                            <a:ext cx="11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00"/>
                                  <w:sz w:val="21"/>
                                </w:rPr>
                                <w:t>y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6" name="文本框 159"/>
                        <wps:cNvSpPr txBox="1"/>
                        <wps:spPr>
                          <a:xfrm>
                            <a:off x="7676" y="925"/>
                            <a:ext cx="149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7" name="文本框 160"/>
                        <wps:cNvSpPr txBox="1"/>
                        <wps:spPr>
                          <a:xfrm>
                            <a:off x="8637" y="1496"/>
                            <a:ext cx="161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8" name="文本框 161"/>
                        <wps:cNvSpPr txBox="1"/>
                        <wps:spPr>
                          <a:xfrm>
                            <a:off x="7210" y="1826"/>
                            <a:ext cx="196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00"/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9" name="文本框 162"/>
                        <wps:cNvSpPr txBox="1"/>
                        <wps:spPr>
                          <a:xfrm>
                            <a:off x="8037" y="1932"/>
                            <a:ext cx="149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1"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0" name="文本框 163"/>
                        <wps:cNvSpPr txBox="1"/>
                        <wps:spPr>
                          <a:xfrm>
                            <a:off x="6609" y="2502"/>
                            <a:ext cx="149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1" name="文本框 164"/>
                        <wps:cNvSpPr txBox="1"/>
                        <wps:spPr>
                          <a:xfrm>
                            <a:off x="7180" y="3073"/>
                            <a:ext cx="172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1"/>
                                </w:rPr>
                                <w:t>O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2" name="文本框 165"/>
                        <wps:cNvSpPr txBox="1"/>
                        <wps:spPr>
                          <a:xfrm>
                            <a:off x="8743" y="3043"/>
                            <a:ext cx="114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7" o:spid="_x0000_s1026" o:spt="203" style="position:absolute;left:0pt;margin-left:322.5pt;margin-top:38.6pt;height:128.1pt;width:136.5pt;mso-position-horizontal-relative:page;z-index:-252388352;mso-width-relative:page;mso-height-relative:page;" coordorigin="6450,773" coordsize="2730,2562" o:gfxdata="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LmzwAL8AAAClAQAAGQAAAGRycy9fcmVs&#10;cy9lMm9Eb2MueG1sLnJlbHO9kMGKwjAQhu8L+w5h7tu0PSyymPYigldxH2BIpmmwmYQkir69gWVB&#10;QfDmcWb4v/9j1uPFL+JMKbvACrqmBUGsg3FsFfwetl8rELkgG1wCk4IrZRiHz4/1nhYsNZRnF7Oo&#10;FM4K5lLij5RZz+QxNyES18sUksdSx2RlRH1ES7Jv22+Z7hkwPDDFzihIO9ODOFxjbX7NDtPkNG2C&#10;Pnni8qRCOl+7KxCTpaLAk3H4t+ybyBbkc4fuPQ7dv4N8eO5wA1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">
                <o:lock v:ext="edit" aspectratio="f"/>
                <v:shape id="图片 148" o:spid="_x0000_s1026" o:spt="75" type="#_x0000_t75" style="position:absolute;left:6450;top:2437;height:285;width:600;" filled="f" o:preferrelative="t" stroked="f" coordsize="21600,21600" o:gfxdata="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4CaP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3" o:title=""/>
                  <o:lock v:ext="edit" aspectratio="t"/>
                </v:shape>
                <v:shape id="任意多边形 149" o:spid="_x0000_s1026" o:spt="100" style="position:absolute;left:6663;top:867;height:2467;width:2322;" fillcolor="#000000" filled="t" stroked="f" coordsize="2322,2467" o:gfxdata="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IhILLgAAADbAAAA&#10;DwAAAAAAAAABACAAAAAiAAAAZHJzL2Rvd25yZXYueG1sUEsBAhQAFAAAAAgAh07iQDMvBZ47AAAA&#10;OQAAABAAAAAAAAAAAQAgAAAABwEAAGRycy9zaGFwZXhtbC54bWxQSwUGAAAAAAYABgBbAQAAsQMA&#10;AAAA&#10;" path="m2322,2120l2247,2105,2122,2080,2122,2105,451,2105,451,200,476,200,472,180,436,0,396,200,421,200,421,2105,0,2105,0,2135,421,2135,421,2467,451,2467,451,2135,2122,2135,2122,2160,2247,2135,2322,2120e">
                  <v:fill on="t" focussize="0,0"/>
                  <v:stroke on="f"/>
                  <v:imagedata o:title=""/>
                  <o:lock v:ext="edit" aspectratio="f"/>
                </v:shape>
                <v:shape id="任意多边形 150" o:spid="_x0000_s1026" o:spt="100" style="position:absolute;left:6784;top:1087;height:1491;width:1726;" filled="f" stroked="t" coordsize="1726,1491" o:gfxdata="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QQAO8AAAA&#10;2wAAAA8AAAAAAAAAAQAgAAAAIgAAAGRycy9kb3ducmV2LnhtbFBLAQIUABQAAAAIAIdO4kAzLwWe&#10;OwAAADkAAAAQAAAAAAAAAAEAIAAAAAsBAABkcnMvc2hhcGV4bWwueG1sUEsFBgAAAAAGAAYAWwEA&#10;ALUDAAAAAA==&#10;" path="m0,1491l1726,515m791,0l1726,515m791,0l0,1491m426,705l1691,515m791,4l1223,798e">
                  <v:fill on="f" focussize="0,0"/>
                  <v:stroke weight="0.750787401574803pt" color="#000000" joinstyle="round"/>
                  <v:imagedata o:title=""/>
                  <o:lock v:ext="edit" aspectratio="f"/>
                </v:shape>
                <v:shape id="图片 151" o:spid="_x0000_s1026" o:spt="75" type="#_x0000_t75" style="position:absolute;left:8475;top:1432;height:285;width:600;" filled="f" o:preferrelative="t" stroked="f" coordsize="21600,21600" o:gfxdata="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APHY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43" o:title=""/>
                  <o:lock v:ext="edit" aspectratio="t"/>
                </v:shape>
                <v:shape id="图片 152" o:spid="_x0000_s1026" o:spt="75" type="#_x0000_t75" style="position:absolute;left:8580;top:2977;height:285;width:600;" filled="f" o:preferrelative="t" stroked="f" coordsize="21600,21600" o:gfxdata="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09i+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3" o:title=""/>
                  <o:lock v:ext="edit" aspectratio="t"/>
                </v:shape>
                <v:shape id="图片 153" o:spid="_x0000_s1026" o:spt="75" type="#_x0000_t75" style="position:absolute;left:7020;top:3022;height:300;width:600;" filled="f" o:preferrelative="t" stroked="f" coordsize="21600,21600" o:gfxdata="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8XVh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44" o:title=""/>
                  <o:lock v:ext="edit" aspectratio="t"/>
                </v:shape>
                <v:shape id="图片 154" o:spid="_x0000_s1026" o:spt="75" type="#_x0000_t75" style="position:absolute;left:7050;top:1777;height:300;width:600;" filled="f" o:preferrelative="t" stroked="f" coordsize="21600,21600" o:gfxdata="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yJcB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4" o:title=""/>
                  <o:lock v:ext="edit" aspectratio="t"/>
                </v:shape>
                <v:shape id="图片 155" o:spid="_x0000_s1026" o:spt="75" type="#_x0000_t75" style="position:absolute;left:6720;top:772;height:300;width:600;" filled="f" o:preferrelative="t" stroked="f" coordsize="21600,21600" o:gfxdata="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b7m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4" o:title=""/>
                  <o:lock v:ext="edit" aspectratio="t"/>
                </v:shape>
                <v:shape id="图片 156" o:spid="_x0000_s1026" o:spt="75" type="#_x0000_t75" style="position:absolute;left:7515;top:862;height:285;width:600;" filled="f" o:preferrelative="t" stroked="f" coordsize="21600,21600" o:gfxdata="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fsP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3" o:title=""/>
                  <o:lock v:ext="edit" aspectratio="t"/>
                </v:shape>
                <v:shape id="图片 157" o:spid="_x0000_s1026" o:spt="75" type="#_x0000_t75" style="position:absolute;left:7875;top:1867;height:285;width:600;" filled="f" o:preferrelative="t" stroked="f" coordsize="21600,21600" o:gfxdata="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l1u7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3" o:title=""/>
                  <o:lock v:ext="edit" aspectratio="t"/>
                </v:shape>
                <v:shape id="文本框 158" o:spid="_x0000_s1026" o:spt="202" type="#_x0000_t202" style="position:absolute;left:6880;top:820;height:234;width:114;" filled="f" stroked="f" coordsize="21600,21600" o:gfxdata="UEsDBAoAAAAAAIdO4kAAAAAAAAAAAAAAAAAEAAAAZHJzL1BLAwQUAAAACACHTuJAx6K3g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K3g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w w:val="100"/>
                            <w:sz w:val="21"/>
                          </w:rPr>
                          <w:t>y</w:t>
                        </w:r>
                      </w:p>
                    </w:txbxContent>
                  </v:textbox>
                </v:shape>
                <v:shape id="文本框 159" o:spid="_x0000_s1026" o:spt="202" type="#_x0000_t202" style="position:absolute;left:7676;top:925;height:233;width:149;" filled="f" stroked="f" coordsize="21600,21600" o:gfxdata="UEsDBAoAAAAAAIdO4kAAAAAAAAAAAAAAAAAEAAAAZHJzL1BLAwQUAAAACACHTuJAN3Ap97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fCawe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3Ap9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sz w:val="21"/>
                          </w:rPr>
                          <w:t>B</w:t>
                        </w:r>
                      </w:p>
                    </w:txbxContent>
                  </v:textbox>
                </v:shape>
                <v:shape id="文本框 160" o:spid="_x0000_s1026" o:spt="202" type="#_x0000_t202" style="position:absolute;left:8637;top:1496;height:233;width:161;" filled="f" stroked="f" coordsize="21600,21600" o:gfxdata="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8jG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sz w:val="21"/>
                          </w:rPr>
                          <w:t>C</w:t>
                        </w:r>
                      </w:p>
                    </w:txbxContent>
                  </v:textbox>
                </v:shape>
                <v:shape id="文本框 161" o:spid="_x0000_s1026" o:spt="202" type="#_x0000_t202" style="position:absolute;left:7210;top:1826;height:234;width:196;" filled="f" stroked="f" coordsize="21600,21600" o:gfxdata="UEsDBAoAAAAAAIdO4kAAAAAAAAAAAAAAAAAEAAAAZHJzL1BLAwQUAAAACACHTuJAKaMYHr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Y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MYH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w w:val="100"/>
                            <w:sz w:val="21"/>
                          </w:rPr>
                          <w:t>M</w:t>
                        </w:r>
                      </w:p>
                    </w:txbxContent>
                  </v:textbox>
                </v:shape>
                <v:shape id="文本框 162" o:spid="_x0000_s1026" o:spt="202" type="#_x0000_t202" style="position:absolute;left:8037;top:1932;height:233;width:149;" filled="f" stroked="f" coordsize="21600,21600" o:gfxdata="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772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sz w:val="21"/>
                          </w:rPr>
                          <w:t>E</w:t>
                        </w:r>
                      </w:p>
                    </w:txbxContent>
                  </v:textbox>
                </v:shape>
                <v:shape id="文本框 163" o:spid="_x0000_s1026" o:spt="202" type="#_x0000_t202" style="position:absolute;left:6609;top:2502;height:233;width:149;" filled="f" stroked="f" coordsize="21600,21600" o:gfxdata="UEsDBAoAAAAAAIdO4kAAAAAAAAAAAAAAAAAEAAAAZHJzL1BLAwQUAAAACACHTuJA4gBkP7kAAADb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k7Q+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IAZD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sz w:val="21"/>
                          </w:rPr>
                          <w:t>A</w:t>
                        </w:r>
                      </w:p>
                    </w:txbxContent>
                  </v:textbox>
                </v:shape>
                <v:shape id="文本框 164" o:spid="_x0000_s1026" o:spt="202" type="#_x0000_t202" style="position:absolute;left:7180;top:3073;height:233;width:172;" filled="f" stroked="f" coordsize="21600,21600" o:gfxdata="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TMG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w w:val="99"/>
                            <w:sz w:val="21"/>
                          </w:rPr>
                          <w:t>O</w:t>
                        </w:r>
                      </w:p>
                    </w:txbxContent>
                  </v:textbox>
                </v:shape>
                <v:shape id="文本框 165" o:spid="_x0000_s1026" o:spt="202" type="#_x0000_t202" style="position:absolute;left:8743;top:3043;height:233;width:114;" filled="f" stroked="f" coordsize="21600,21600" o:gfxdata="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nl/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pacing w:val="1"/>
          <w:sz w:val="21"/>
        </w:rPr>
        <w:t>在△</w:t>
      </w:r>
      <w:r>
        <w:rPr>
          <w:rFonts w:ascii="Times New Roman" w:hAnsi="Times New Roman"/>
          <w:i/>
          <w:spacing w:val="3"/>
          <w:sz w:val="21"/>
        </w:rPr>
        <w:t xml:space="preserve">ABC </w:t>
      </w:r>
      <w:r>
        <w:rPr>
          <w:spacing w:val="-4"/>
          <w:sz w:val="21"/>
        </w:rPr>
        <w:t>中，</w:t>
      </w:r>
      <w:r>
        <w:rPr>
          <w:rFonts w:ascii="Times New Roman" w:hAnsi="Times New Roman"/>
          <w:i/>
          <w:spacing w:val="-8"/>
          <w:sz w:val="21"/>
        </w:rPr>
        <w:t xml:space="preserve">A </w:t>
      </w:r>
      <w:r>
        <w:rPr>
          <w:rFonts w:ascii="Times New Roman" w:hAnsi="Times New Roman"/>
          <w:spacing w:val="-3"/>
          <w:sz w:val="20"/>
        </w:rPr>
        <w:t>(</w:t>
      </w:r>
      <w:r>
        <w:rPr>
          <w:rFonts w:ascii="Symbol" w:hAnsi="Symbol"/>
          <w:spacing w:val="-3"/>
          <w:sz w:val="20"/>
        </w:rPr>
        <w:t></w:t>
      </w:r>
      <w:r>
        <w:rPr>
          <w:rFonts w:ascii="Times New Roman" w:hAnsi="Times New Roman"/>
          <w:spacing w:val="-3"/>
          <w:sz w:val="20"/>
        </w:rPr>
        <w:t>1</w:t>
      </w:r>
      <w:r>
        <w:rPr>
          <w:rFonts w:ascii="Times New Roman" w:hAnsi="Times New Roman"/>
          <w:spacing w:val="-13"/>
          <w:sz w:val="20"/>
        </w:rPr>
        <w:t xml:space="preserve">, 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pacing w:val="-6"/>
          <w:sz w:val="20"/>
        </w:rPr>
        <w:t xml:space="preserve">) </w:t>
      </w:r>
      <w:r>
        <w:rPr>
          <w:spacing w:val="-19"/>
          <w:sz w:val="21"/>
        </w:rPr>
        <w:t xml:space="preserve">，边 </w:t>
      </w:r>
      <w:r>
        <w:rPr>
          <w:rFonts w:ascii="Times New Roman" w:hAnsi="Times New Roman"/>
          <w:i/>
          <w:spacing w:val="3"/>
          <w:sz w:val="21"/>
        </w:rPr>
        <w:t xml:space="preserve">AC </w:t>
      </w:r>
      <w:r>
        <w:rPr>
          <w:spacing w:val="-14"/>
          <w:sz w:val="21"/>
        </w:rPr>
        <w:t xml:space="preserve">上的高 </w:t>
      </w:r>
      <w:r>
        <w:rPr>
          <w:rFonts w:ascii="Times New Roman" w:hAnsi="Times New Roman"/>
          <w:i/>
          <w:spacing w:val="3"/>
          <w:sz w:val="21"/>
        </w:rPr>
        <w:t xml:space="preserve">BE </w:t>
      </w:r>
      <w:r>
        <w:rPr>
          <w:spacing w:val="1"/>
          <w:sz w:val="21"/>
        </w:rPr>
        <w:t>所在的直线方程为</w:t>
      </w:r>
      <w:r>
        <w:rPr>
          <w:rFonts w:ascii="Times New Roman" w:hAnsi="Times New Roman"/>
          <w:spacing w:val="7"/>
          <w:sz w:val="20"/>
        </w:rPr>
        <w:t>7</w:t>
      </w:r>
      <w:r>
        <w:rPr>
          <w:rFonts w:ascii="Times New Roman" w:hAnsi="Times New Roman"/>
          <w:i/>
          <w:spacing w:val="7"/>
          <w:sz w:val="20"/>
        </w:rPr>
        <w:t xml:space="preserve">x </w:t>
      </w:r>
      <w:r>
        <w:rPr>
          <w:rFonts w:ascii="Symbol" w:hAnsi="Symbol"/>
          <w:sz w:val="20"/>
        </w:rPr>
        <w:t></w:t>
      </w:r>
      <w:r>
        <w:rPr>
          <w:rFonts w:ascii="Times New Roman" w:hAnsi="Times New Roman"/>
          <w:sz w:val="20"/>
        </w:rPr>
        <w:t xml:space="preserve"> 4 </w:t>
      </w:r>
      <w:r>
        <w:rPr>
          <w:rFonts w:ascii="Times New Roman" w:hAnsi="Times New Roman"/>
          <w:i/>
          <w:sz w:val="20"/>
        </w:rPr>
        <w:t xml:space="preserve">y </w:t>
      </w:r>
      <w:r>
        <w:rPr>
          <w:rFonts w:ascii="Symbol" w:hAnsi="Symbol"/>
          <w:sz w:val="20"/>
        </w:rPr>
        <w:t></w:t>
      </w:r>
      <w:r>
        <w:rPr>
          <w:rFonts w:ascii="Times New Roman" w:hAnsi="Times New Roman"/>
          <w:sz w:val="20"/>
        </w:rPr>
        <w:t xml:space="preserve"> 46 </w:t>
      </w:r>
      <w:r>
        <w:rPr>
          <w:rFonts w:ascii="Symbol" w:hAnsi="Symbol"/>
          <w:sz w:val="20"/>
        </w:rPr>
        <w:t></w:t>
      </w:r>
      <w:r>
        <w:rPr>
          <w:rFonts w:ascii="Times New Roman" w:hAnsi="Times New Roman"/>
          <w:sz w:val="20"/>
        </w:rPr>
        <w:t xml:space="preserve"> 0 </w:t>
      </w:r>
      <w:r>
        <w:rPr>
          <w:spacing w:val="-29"/>
          <w:sz w:val="21"/>
        </w:rPr>
        <w:t xml:space="preserve">，边 </w:t>
      </w:r>
      <w:r>
        <w:rPr>
          <w:rFonts w:ascii="Times New Roman" w:hAnsi="Times New Roman"/>
          <w:i/>
          <w:spacing w:val="-5"/>
          <w:sz w:val="21"/>
        </w:rPr>
        <w:t xml:space="preserve">AB </w:t>
      </w:r>
      <w:r>
        <w:rPr>
          <w:sz w:val="21"/>
        </w:rPr>
        <w:t>上</w:t>
      </w:r>
      <w:r>
        <w:rPr>
          <w:spacing w:val="-15"/>
          <w:sz w:val="21"/>
        </w:rPr>
        <w:t xml:space="preserve">中线 </w:t>
      </w:r>
      <w:r>
        <w:rPr>
          <w:rFonts w:ascii="Times New Roman" w:hAnsi="Times New Roman"/>
          <w:i/>
          <w:spacing w:val="-3"/>
          <w:sz w:val="21"/>
        </w:rPr>
        <w:t xml:space="preserve">CM </w:t>
      </w:r>
      <w:r>
        <w:rPr>
          <w:spacing w:val="4"/>
          <w:sz w:val="21"/>
        </w:rPr>
        <w:t>所在的直线方程为</w:t>
      </w:r>
      <w:r>
        <w:rPr>
          <w:rFonts w:ascii="Times New Roman" w:hAnsi="Times New Roman"/>
          <w:spacing w:val="7"/>
          <w:sz w:val="21"/>
        </w:rPr>
        <w:t>2</w:t>
      </w:r>
      <w:r>
        <w:rPr>
          <w:rFonts w:ascii="Times New Roman" w:hAnsi="Times New Roman"/>
          <w:i/>
          <w:spacing w:val="7"/>
          <w:sz w:val="21"/>
        </w:rPr>
        <w:t xml:space="preserve">x </w:t>
      </w:r>
      <w:r>
        <w:rPr>
          <w:rFonts w:ascii="Symbol" w:hAnsi="Symbol"/>
          <w:spacing w:val="6"/>
          <w:sz w:val="21"/>
        </w:rPr>
        <w:t></w:t>
      </w:r>
      <w:r>
        <w:rPr>
          <w:rFonts w:ascii="Times New Roman" w:hAnsi="Times New Roman"/>
          <w:spacing w:val="6"/>
          <w:sz w:val="21"/>
        </w:rPr>
        <w:t>11</w:t>
      </w:r>
      <w:r>
        <w:rPr>
          <w:rFonts w:ascii="Times New Roman" w:hAnsi="Times New Roman"/>
          <w:i/>
          <w:spacing w:val="6"/>
          <w:sz w:val="21"/>
        </w:rPr>
        <w:t xml:space="preserve">y </w:t>
      </w:r>
      <w:r>
        <w:rPr>
          <w:rFonts w:ascii="Symbol" w:hAnsi="Symbol"/>
          <w:sz w:val="21"/>
        </w:rPr>
        <w:t></w:t>
      </w:r>
      <w:r>
        <w:rPr>
          <w:rFonts w:ascii="Times New Roman" w:hAnsi="Times New Roman"/>
          <w:sz w:val="21"/>
        </w:rPr>
        <w:t xml:space="preserve"> 54 </w:t>
      </w:r>
      <w:r>
        <w:rPr>
          <w:rFonts w:ascii="Symbol" w:hAnsi="Symbol"/>
          <w:sz w:val="21"/>
        </w:rPr>
        <w:t></w:t>
      </w:r>
      <w:r>
        <w:rPr>
          <w:rFonts w:ascii="Times New Roman" w:hAnsi="Times New Roman"/>
          <w:sz w:val="21"/>
        </w:rPr>
        <w:t xml:space="preserve"> 0</w:t>
      </w:r>
      <w:r>
        <w:rPr>
          <w:rFonts w:ascii="Times New Roman" w:hAnsi="Times New Roman"/>
          <w:spacing w:val="-7"/>
          <w:sz w:val="21"/>
        </w:rPr>
        <w:t xml:space="preserve"> .</w:t>
      </w:r>
    </w:p>
    <w:p>
      <w:pPr>
        <w:pStyle w:val="10"/>
        <w:numPr>
          <w:ilvl w:val="1"/>
          <w:numId w:val="6"/>
        </w:numPr>
        <w:tabs>
          <w:tab w:val="left" w:pos="839"/>
        </w:tabs>
        <w:spacing w:before="44" w:after="0" w:line="240" w:lineRule="auto"/>
        <w:ind w:left="838" w:right="0" w:hanging="528"/>
        <w:jc w:val="left"/>
        <w:rPr>
          <w:sz w:val="21"/>
        </w:rPr>
      </w:pPr>
      <w:r>
        <w:rPr>
          <w:spacing w:val="-15"/>
          <w:sz w:val="21"/>
        </w:rPr>
        <w:t xml:space="preserve">求点 </w:t>
      </w:r>
      <w:r>
        <w:rPr>
          <w:rFonts w:ascii="Times New Roman" w:eastAsia="Times New Roman"/>
          <w:i/>
          <w:sz w:val="21"/>
        </w:rPr>
        <w:t>C</w:t>
      </w:r>
      <w:r>
        <w:rPr>
          <w:rFonts w:ascii="Times New Roman" w:eastAsia="Times New Roman"/>
          <w:i/>
          <w:spacing w:val="2"/>
          <w:sz w:val="21"/>
        </w:rPr>
        <w:t xml:space="preserve"> </w:t>
      </w:r>
      <w:r>
        <w:rPr>
          <w:sz w:val="21"/>
        </w:rPr>
        <w:t>坐标；</w:t>
      </w:r>
    </w:p>
    <w:p>
      <w:pPr>
        <w:pStyle w:val="10"/>
        <w:numPr>
          <w:ilvl w:val="1"/>
          <w:numId w:val="6"/>
        </w:numPr>
        <w:tabs>
          <w:tab w:val="left" w:pos="839"/>
        </w:tabs>
        <w:spacing w:before="196" w:after="0" w:line="240" w:lineRule="auto"/>
        <w:ind w:left="838" w:right="0" w:hanging="528"/>
        <w:jc w:val="left"/>
        <w:rPr>
          <w:rFonts w:ascii="Times New Roman" w:eastAsia="Times New Roman"/>
          <w:sz w:val="21"/>
        </w:rPr>
      </w:pPr>
      <w:r>
        <w:rPr>
          <w:spacing w:val="-12"/>
          <w:sz w:val="21"/>
        </w:rPr>
        <w:t xml:space="preserve">求直线 </w:t>
      </w:r>
      <w:r>
        <w:rPr>
          <w:rFonts w:ascii="Times New Roman" w:eastAsia="Times New Roman"/>
          <w:i/>
          <w:spacing w:val="3"/>
          <w:sz w:val="21"/>
        </w:rPr>
        <w:t xml:space="preserve">BC </w:t>
      </w:r>
      <w:r>
        <w:rPr>
          <w:sz w:val="21"/>
        </w:rPr>
        <w:t>的方程</w:t>
      </w:r>
      <w:r>
        <w:rPr>
          <w:rFonts w:ascii="Times New Roman" w:eastAsia="Times New Roman"/>
          <w:sz w:val="21"/>
        </w:rPr>
        <w:t>.</w:t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8"/>
        <w:rPr>
          <w:rFonts w:ascii="Times New Roman"/>
          <w:sz w:val="29"/>
        </w:rPr>
      </w:pPr>
      <w:r>
        <mc:AlternateContent>
          <mc:Choice Requires="wpg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4505325</wp:posOffset>
                </wp:positionH>
                <wp:positionV relativeFrom="paragraph">
                  <wp:posOffset>241300</wp:posOffset>
                </wp:positionV>
                <wp:extent cx="990600" cy="180975"/>
                <wp:effectExtent l="0" t="0" r="0" b="0"/>
                <wp:wrapTopAndBottom/>
                <wp:docPr id="154" name="组合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80975"/>
                          <a:chOff x="7095" y="381"/>
                          <a:chExt cx="1560" cy="285"/>
                        </a:xfrm>
                      </wpg:grpSpPr>
                      <pic:pic xmlns:pic="http://schemas.openxmlformats.org/drawingml/2006/picture">
                        <pic:nvPicPr>
                          <pic:cNvPr id="152" name="图片 167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7095" y="380"/>
                            <a:ext cx="156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3" name="文本框 168"/>
                        <wps:cNvSpPr txBox="1"/>
                        <wps:spPr>
                          <a:xfrm>
                            <a:off x="7095" y="380"/>
                            <a:ext cx="156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8" w:line="257" w:lineRule="exact"/>
                                <w:ind w:left="16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（第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</w:rPr>
                                <w:t xml:space="preserve">19 </w:t>
                              </w:r>
                              <w:r>
                                <w:rPr>
                                  <w:sz w:val="21"/>
                                </w:rPr>
                                <w:t>题）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6" o:spid="_x0000_s1026" o:spt="203" style="position:absolute;left:0pt;margin-left:354.75pt;margin-top:19pt;height:14.25pt;width:78pt;mso-position-horizontal-relative:page;mso-wrap-distance-bottom:0pt;mso-wrap-distance-top:0pt;z-index:-251586560;mso-width-relative:page;mso-height-relative:page;" coordorigin="7095,381" coordsize="1560,285" o:gfxdata="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om&#10;Dr62AAAAIQEAABkAAABkcnMvX3JlbHMvZTJvRG9jLnhtbC5yZWxzhY9BasMwEEX3hdxBzD6WnUUo&#10;xbI3oeBtSA4wSGNZxBoJSS317SPIJoFAl/M//z2mH//8Kn4pZRdYQde0IIh1MI6tguvle/8JIhdk&#10;g2tgUrBRhnHYffRnWrHUUV5czKJSOCtYSolfUma9kMfchEhcmzkkj6WeycqI+oaW5KFtjzI9M2B4&#10;YYrJKEiT6UBctljN/7PDPDtNp6B/PHF5o5DOV3cFYrJUFHgyDh9h10S2IIdevjw23AF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">
                <o:lock v:ext="edit" aspectratio="f"/>
                <v:shape id="图片 167" o:spid="_x0000_s1026" o:spt="75" type="#_x0000_t75" style="position:absolute;left:7095;top:380;height:285;width:1560;" filled="f" o:preferrelative="t" stroked="f" coordsize="21600,21600" o:gfxdata="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QpCv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5" o:title=""/>
                  <o:lock v:ext="edit" aspectratio="t"/>
                </v:shape>
                <v:shape id="文本框 168" o:spid="_x0000_s1026" o:spt="202" type="#_x0000_t202" style="position:absolute;left:7095;top:380;height:285;width:1560;" filled="f" stroked="f" coordsize="21600,21600" o:gfxdata="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ecI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8" w:line="257" w:lineRule="exact"/>
                          <w:ind w:left="16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（第 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19 </w:t>
                        </w:r>
                        <w:r>
                          <w:rPr>
                            <w:sz w:val="21"/>
                          </w:rPr>
                          <w:t>题）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Times New Roman"/>
          <w:sz w:val="29"/>
        </w:rPr>
        <w:sectPr>
          <w:type w:val="continuous"/>
          <w:pgSz w:w="10440" w:h="14750"/>
          <w:pgMar w:top="1260" w:right="1000" w:bottom="1000" w:left="1040" w:header="720" w:footer="720" w:gutter="0"/>
        </w:sectPr>
      </w:pPr>
    </w:p>
    <w:p>
      <w:pPr>
        <w:pStyle w:val="5"/>
        <w:spacing w:before="51"/>
        <w:ind w:left="101"/>
      </w:pPr>
      <w:r>
        <w:rPr>
          <w:rFonts w:ascii="Times New Roman" w:eastAsia="Times New Roman"/>
        </w:rPr>
        <w:t>20.</w:t>
      </w:r>
      <w:r>
        <w:t xml:space="preserve">（本题满分 </w:t>
      </w:r>
      <w:r>
        <w:rPr>
          <w:rFonts w:ascii="Times New Roman" w:eastAsia="Times New Roman"/>
        </w:rPr>
        <w:t xml:space="preserve">12 </w:t>
      </w:r>
      <w:r>
        <w:t>分）</w:t>
      </w:r>
    </w:p>
    <w:p>
      <w:pPr>
        <w:tabs>
          <w:tab w:val="left" w:pos="6861"/>
        </w:tabs>
        <w:spacing w:before="182"/>
        <w:ind w:left="522" w:right="0" w:firstLine="0"/>
        <w:jc w:val="left"/>
        <w:rPr>
          <w:rFonts w:ascii="Times New Roman" w:hAnsi="Times New Roman"/>
          <w:sz w:val="21"/>
        </w:rPr>
      </w:pPr>
      <w:r>
        <mc:AlternateContent>
          <mc:Choice Requires="wpg">
            <w:drawing>
              <wp:anchor distT="0" distB="0" distL="114300" distR="114300" simplePos="0" relativeHeight="250932224" behindDoc="1" locked="0" layoutInCell="1" allowOverlap="1">
                <wp:simplePos x="0" y="0"/>
                <wp:positionH relativeFrom="page">
                  <wp:posOffset>4809490</wp:posOffset>
                </wp:positionH>
                <wp:positionV relativeFrom="paragraph">
                  <wp:posOffset>127635</wp:posOffset>
                </wp:positionV>
                <wp:extent cx="172085" cy="164465"/>
                <wp:effectExtent l="635" t="0" r="17780" b="6985"/>
                <wp:wrapNone/>
                <wp:docPr id="86" name="组合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085" cy="164465"/>
                          <a:chOff x="7575" y="201"/>
                          <a:chExt cx="271" cy="259"/>
                        </a:xfrm>
                      </wpg:grpSpPr>
                      <pic:pic xmlns:pic="http://schemas.openxmlformats.org/drawingml/2006/picture">
                        <pic:nvPicPr>
                          <pic:cNvPr id="84" name="图片 170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7574" y="201"/>
                            <a:ext cx="271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5" name="文本框 171"/>
                        <wps:cNvSpPr txBox="1"/>
                        <wps:spPr>
                          <a:xfrm>
                            <a:off x="7574" y="201"/>
                            <a:ext cx="27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147" w:right="0" w:firstLine="0"/>
                                <w:jc w:val="left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8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9" o:spid="_x0000_s1026" o:spt="203" style="position:absolute;left:0pt;margin-left:378.7pt;margin-top:10.05pt;height:12.95pt;width:13.55pt;mso-position-horizontal-relative:page;z-index:-252384256;mso-width-relative:page;mso-height-relative:page;" coordorigin="7575,201" coordsize="271,259" o:gfxdata="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">
                <o:lock v:ext="edit" aspectratio="f"/>
                <v:shape id="图片 170" o:spid="_x0000_s1026" o:spt="75" type="#_x0000_t75" style="position:absolute;left:7574;top:201;height:237;width:271;" filled="f" o:preferrelative="t" stroked="f" coordsize="21600,21600" o:gfxdata="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+8sz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6" o:title=""/>
                  <o:lock v:ext="edit" aspectratio="t"/>
                </v:shape>
                <v:shape id="文本框 171" o:spid="_x0000_s1026" o:spt="202" type="#_x0000_t202" style="position:absolute;left:7574;top:201;height:259;width:271;" filled="f" stroked="f" coordsize="21600,21600" o:gfxdata="UEsDBAoAAAAAAIdO4kAAAAAAAAAAAAAAAAAEAAAAZHJzL1BLAwQUAAAACACHTuJA8nfHp70AAADb&#10;AAAADwAAAGRycy9kb3ducmV2LnhtbEWPT2sCMRTE7wW/Q3hCbzWxo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d8e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5"/>
                          <w:ind w:left="147" w:right="0" w:firstLine="0"/>
                          <w:jc w:val="lef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w w:val="108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w:t>如图，在</w:t>
      </w:r>
      <w:r>
        <w:rPr>
          <w:spacing w:val="3"/>
          <w:sz w:val="21"/>
        </w:rPr>
        <w:t>△</w:t>
      </w:r>
      <w:r>
        <w:rPr>
          <w:rFonts w:ascii="Times New Roman" w:hAnsi="Times New Roman"/>
          <w:i/>
          <w:spacing w:val="3"/>
          <w:sz w:val="21"/>
        </w:rPr>
        <w:t>ABC</w:t>
      </w:r>
      <w:r>
        <w:rPr>
          <w:rFonts w:ascii="Times New Roman" w:hAnsi="Times New Roman"/>
          <w:i/>
          <w:spacing w:val="6"/>
          <w:sz w:val="21"/>
        </w:rPr>
        <w:t xml:space="preserve"> </w:t>
      </w:r>
      <w:r>
        <w:rPr>
          <w:sz w:val="21"/>
        </w:rPr>
        <w:t>中，</w:t>
      </w:r>
      <w:r>
        <w:rPr>
          <w:rFonts w:ascii="Times New Roman" w:hAnsi="Times New Roman"/>
          <w:i/>
          <w:sz w:val="21"/>
        </w:rPr>
        <w:t>D</w:t>
      </w:r>
      <w:r>
        <w:rPr>
          <w:rFonts w:ascii="Times New Roman" w:hAnsi="Times New Roman"/>
          <w:i/>
          <w:spacing w:val="10"/>
          <w:sz w:val="21"/>
        </w:rPr>
        <w:t xml:space="preserve"> </w:t>
      </w:r>
      <w:r>
        <w:rPr>
          <w:sz w:val="21"/>
        </w:rPr>
        <w:t>为边</w:t>
      </w:r>
      <w:r>
        <w:rPr>
          <w:spacing w:val="-42"/>
          <w:sz w:val="21"/>
        </w:rPr>
        <w:t xml:space="preserve"> </w:t>
      </w:r>
      <w:r>
        <w:rPr>
          <w:rFonts w:ascii="Times New Roman" w:hAnsi="Times New Roman"/>
          <w:i/>
          <w:spacing w:val="3"/>
          <w:sz w:val="21"/>
        </w:rPr>
        <w:t>BC</w:t>
      </w:r>
      <w:r>
        <w:rPr>
          <w:rFonts w:ascii="Times New Roman" w:hAnsi="Times New Roman"/>
          <w:i/>
          <w:spacing w:val="7"/>
          <w:sz w:val="21"/>
        </w:rPr>
        <w:t xml:space="preserve"> </w:t>
      </w:r>
      <w:r>
        <w:rPr>
          <w:sz w:val="21"/>
        </w:rPr>
        <w:t>上一点，</w:t>
      </w:r>
      <w:r>
        <w:rPr>
          <w:rFonts w:ascii="Times New Roman" w:hAnsi="Times New Roman"/>
          <w:i/>
          <w:sz w:val="21"/>
        </w:rPr>
        <w:t>AC</w:t>
      </w:r>
      <w:r>
        <w:rPr>
          <w:rFonts w:ascii="Times New Roman" w:hAnsi="Times New Roman"/>
          <w:sz w:val="21"/>
        </w:rPr>
        <w:t>=13</w:t>
      </w:r>
      <w:r>
        <w:rPr>
          <w:sz w:val="21"/>
        </w:rPr>
        <w:t>，</w:t>
      </w:r>
      <w:r>
        <w:rPr>
          <w:rFonts w:ascii="Times New Roman" w:hAnsi="Times New Roman"/>
          <w:i/>
          <w:sz w:val="21"/>
        </w:rPr>
        <w:t>CD</w:t>
      </w:r>
      <w:r>
        <w:rPr>
          <w:rFonts w:ascii="Times New Roman" w:hAnsi="Times New Roman"/>
          <w:sz w:val="21"/>
        </w:rPr>
        <w:t>=5</w:t>
      </w:r>
      <w:r>
        <w:rPr>
          <w:sz w:val="21"/>
        </w:rPr>
        <w:t>，</w:t>
      </w:r>
      <w:r>
        <w:rPr>
          <w:spacing w:val="-51"/>
          <w:sz w:val="21"/>
        </w:rPr>
        <w:t xml:space="preserve"> </w:t>
      </w:r>
      <w:r>
        <w:rPr>
          <w:rFonts w:ascii="Times New Roman" w:hAnsi="Times New Roman"/>
          <w:i/>
          <w:spacing w:val="-3"/>
          <w:position w:val="-1"/>
          <w:sz w:val="21"/>
        </w:rPr>
        <w:t>AD</w:t>
      </w:r>
      <w:r>
        <w:rPr>
          <w:rFonts w:ascii="Times New Roman" w:hAnsi="Times New Roman"/>
          <w:i/>
          <w:spacing w:val="-2"/>
          <w:position w:val="-1"/>
          <w:sz w:val="21"/>
        </w:rPr>
        <w:t xml:space="preserve"> </w:t>
      </w:r>
      <w:r>
        <w:rPr>
          <w:rFonts w:ascii="Symbol" w:hAnsi="Symbol"/>
          <w:position w:val="-1"/>
          <w:sz w:val="21"/>
        </w:rPr>
        <w:t></w:t>
      </w:r>
      <w:r>
        <w:rPr>
          <w:rFonts w:ascii="Times New Roman" w:hAnsi="Times New Roman"/>
          <w:spacing w:val="-11"/>
          <w:position w:val="-1"/>
          <w:sz w:val="21"/>
        </w:rPr>
        <w:t xml:space="preserve"> </w:t>
      </w:r>
      <w:r>
        <w:rPr>
          <w:rFonts w:ascii="Times New Roman" w:hAnsi="Times New Roman"/>
          <w:position w:val="-1"/>
          <w:sz w:val="21"/>
        </w:rPr>
        <w:t>9</w:t>
      </w:r>
      <w:r>
        <w:rPr>
          <w:rFonts w:ascii="Times New Roman" w:hAnsi="Times New Roman"/>
          <w:position w:val="-1"/>
          <w:sz w:val="21"/>
        </w:rPr>
        <w:tab/>
      </w:r>
      <w:r>
        <w:rPr>
          <w:rFonts w:ascii="Times New Roman" w:hAnsi="Times New Roman"/>
          <w:sz w:val="21"/>
        </w:rPr>
        <w:t>.</w:t>
      </w:r>
    </w:p>
    <w:p>
      <w:pPr>
        <w:pStyle w:val="10"/>
        <w:numPr>
          <w:ilvl w:val="2"/>
          <w:numId w:val="6"/>
        </w:numPr>
        <w:tabs>
          <w:tab w:val="left" w:pos="944"/>
        </w:tabs>
        <w:spacing w:before="204" w:after="0" w:line="240" w:lineRule="auto"/>
        <w:ind w:left="943" w:right="0" w:hanging="528"/>
        <w:jc w:val="left"/>
        <w:rPr>
          <w:sz w:val="21"/>
        </w:rPr>
      </w:pPr>
      <w: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page">
                  <wp:posOffset>4095750</wp:posOffset>
                </wp:positionH>
                <wp:positionV relativeFrom="paragraph">
                  <wp:posOffset>251460</wp:posOffset>
                </wp:positionV>
                <wp:extent cx="1714500" cy="916940"/>
                <wp:effectExtent l="0" t="0" r="0" b="0"/>
                <wp:wrapNone/>
                <wp:docPr id="188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916940"/>
                          <a:chOff x="6450" y="397"/>
                          <a:chExt cx="2700" cy="1444"/>
                        </a:xfrm>
                      </wpg:grpSpPr>
                      <wps:wsp>
                        <wps:cNvPr id="179" name="任意多边形 173"/>
                        <wps:cNvSpPr/>
                        <wps:spPr>
                          <a:xfrm>
                            <a:off x="6670" y="627"/>
                            <a:ext cx="2078" cy="9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78" h="970">
                                <a:moveTo>
                                  <a:pt x="2078" y="970"/>
                                </a:moveTo>
                                <a:lnTo>
                                  <a:pt x="0" y="970"/>
                                </a:lnTo>
                                <a:moveTo>
                                  <a:pt x="1678" y="0"/>
                                </a:moveTo>
                                <a:lnTo>
                                  <a:pt x="0" y="970"/>
                                </a:lnTo>
                                <a:moveTo>
                                  <a:pt x="1678" y="0"/>
                                </a:moveTo>
                                <a:lnTo>
                                  <a:pt x="2078" y="970"/>
                                </a:lnTo>
                                <a:moveTo>
                                  <a:pt x="1678" y="0"/>
                                </a:moveTo>
                                <a:lnTo>
                                  <a:pt x="1504" y="970"/>
                                </a:lnTo>
                              </a:path>
                            </a:pathLst>
                          </a:custGeom>
                          <a:noFill/>
                          <a:ln w="953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80" name="图片 174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8205" y="396"/>
                            <a:ext cx="58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1" name="图片 175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6450" y="1551"/>
                            <a:ext cx="58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2" name="图片 176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7935" y="1551"/>
                            <a:ext cx="58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3" name="图片 177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8550" y="1551"/>
                            <a:ext cx="60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4" name="文本框 178"/>
                        <wps:cNvSpPr txBox="1"/>
                        <wps:spPr>
                          <a:xfrm>
                            <a:off x="8367" y="451"/>
                            <a:ext cx="149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00"/>
                                  <w:sz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5" name="文本框 179"/>
                        <wps:cNvSpPr txBox="1"/>
                        <wps:spPr>
                          <a:xfrm>
                            <a:off x="6609" y="1607"/>
                            <a:ext cx="149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00"/>
                                  <w:sz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6" name="文本框 180"/>
                        <wps:cNvSpPr txBox="1"/>
                        <wps:spPr>
                          <a:xfrm>
                            <a:off x="8097" y="1607"/>
                            <a:ext cx="17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00"/>
                                  <w:sz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7" name="文本框 181"/>
                        <wps:cNvSpPr txBox="1"/>
                        <wps:spPr>
                          <a:xfrm>
                            <a:off x="8713" y="1607"/>
                            <a:ext cx="161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00"/>
                                  <w:sz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2" o:spid="_x0000_s1026" o:spt="203" style="position:absolute;left:0pt;margin-left:322.5pt;margin-top:19.8pt;height:72.2pt;width:135pt;mso-position-horizontal-relative:page;z-index:251759616;mso-width-relative:page;mso-height-relative:page;" coordorigin="6450,397" coordsize="2700,1444" o:gfxdata="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DcnR2HGAAAAKQIAABkAAABkcnMvX3JlbHMvZTJv&#10;RG9jLnhtbC5yZWxzvZHBagIxEIbvQt8hzL2b3RWKiFkvIngV+wBDMpsNbiYhiaW+vYFSqCD15nFm&#10;+L//g9lsv/0svihlF1hB17QgiHUwjq2Cz9P+fQUiF2SDc2BScKUM2+FtsTnSjKWG8uRiFpXCWcFU&#10;SlxLmfVEHnMTInG9jCF5LHVMVkbUZ7Qk+7b9kOkvA4Y7pjgYBelgliBO11ibn7PDODpNu6Avnrg8&#10;qJDO1+4KxGSpKPBkHP4sl01kC/KxQ/8ah/4/h+41Dt2vg7x78HAD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">
                <o:lock v:ext="edit" aspectratio="f"/>
                <v:shape id="任意多边形 173" o:spid="_x0000_s1026" o:spt="100" style="position:absolute;left:6670;top:627;height:970;width:2078;" filled="f" stroked="t" coordsize="2078,970" o:gfxdata="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schVugAAANwA&#10;AAAPAAAAAAAAAAEAIAAAACIAAABkcnMvZG93bnJldi54bWxQSwECFAAUAAAACACHTuJAMy8FnjsA&#10;AAA5AAAAEAAAAAAAAAABACAAAAAJAQAAZHJzL3NoYXBleG1sLnhtbFBLBQYAAAAABgAGAFsBAACz&#10;AwAAAAA=&#10;" path="m2078,970l0,970m1678,0l0,970m1678,0l2078,970m1678,0l1504,970e">
                  <v:fill on="f" focussize="0,0"/>
                  <v:stroke weight="0.750787401574803pt" color="#000000" joinstyle="round"/>
                  <v:imagedata o:title=""/>
                  <o:lock v:ext="edit" aspectratio="f"/>
                </v:shape>
                <v:shape id="图片 174" o:spid="_x0000_s1026" o:spt="75" type="#_x0000_t75" style="position:absolute;left:8205;top:396;height:240;width:585;" filled="f" o:preferrelative="t" stroked="f" coordsize="21600,21600" o:gfxdata="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Lqgy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47" o:title=""/>
                  <o:lock v:ext="edit" aspectratio="t"/>
                </v:shape>
                <v:shape id="图片 175" o:spid="_x0000_s1026" o:spt="75" type="#_x0000_t75" style="position:absolute;left:6450;top:1551;height:255;width:585;" filled="f" o:preferrelative="t" stroked="f" coordsize="21600,21600" o:gfxdata="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2aVc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8" o:title=""/>
                  <o:lock v:ext="edit" aspectratio="t"/>
                </v:shape>
                <v:shape id="图片 176" o:spid="_x0000_s1026" o:spt="75" type="#_x0000_t75" style="position:absolute;left:7935;top:1551;height:255;width:585;" filled="f" o:preferrelative="t" stroked="f" coordsize="21600,21600" o:gfxdata="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1Iy7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8" o:title=""/>
                  <o:lock v:ext="edit" aspectratio="t"/>
                </v:shape>
                <v:shape id="图片 177" o:spid="_x0000_s1026" o:spt="75" type="#_x0000_t75" style="position:absolute;left:8550;top:1551;height:255;width:600;" filled="f" o:preferrelative="t" stroked="f" coordsize="21600,21600" o:gfxdata="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BdQA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9" o:title=""/>
                  <o:lock v:ext="edit" aspectratio="t"/>
                </v:shape>
                <v:shape id="文本框 178" o:spid="_x0000_s1026" o:spt="202" type="#_x0000_t202" style="position:absolute;left:8367;top:451;height:234;width:149;" filled="f" stroked="f" coordsize="21600,21600" o:gfxdata="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oUz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w w:val="100"/>
                            <w:sz w:val="21"/>
                          </w:rPr>
                          <w:t>A</w:t>
                        </w:r>
                      </w:p>
                    </w:txbxContent>
                  </v:textbox>
                </v:shape>
                <v:shape id="文本框 179" o:spid="_x0000_s1026" o:spt="202" type="#_x0000_t202" style="position:absolute;left:6609;top:1607;height:234;width:149;" filled="f" stroked="f" coordsize="21600,21600" o:gfxdata="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k9q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w w:val="100"/>
                            <w:sz w:val="21"/>
                          </w:rPr>
                          <w:t>B</w:t>
                        </w:r>
                      </w:p>
                    </w:txbxContent>
                  </v:textbox>
                </v:shape>
                <v:shape id="文本框 180" o:spid="_x0000_s1026" o:spt="202" type="#_x0000_t202" style="position:absolute;left:8097;top:1607;height:234;width:172;" filled="f" stroked="f" coordsize="21600,21600" o:gfxdata="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9mjX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w w:val="100"/>
                            <w:sz w:val="21"/>
                          </w:rPr>
                          <w:t>D</w:t>
                        </w:r>
                      </w:p>
                    </w:txbxContent>
                  </v:textbox>
                </v:shape>
                <v:shape id="文本框 181" o:spid="_x0000_s1026" o:spt="202" type="#_x0000_t202" style="position:absolute;left:8713;top:1607;height:234;width:161;" filled="f" stroked="f" coordsize="21600,21600" o:gfxdata="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6zU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w w:val="100"/>
                            <w:sz w:val="21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pacing w:val="-23"/>
          <w:sz w:val="21"/>
        </w:rPr>
        <w:t xml:space="preserve">求 </w:t>
      </w:r>
      <w:r>
        <w:rPr>
          <w:rFonts w:ascii="Times New Roman" w:eastAsia="Times New Roman"/>
          <w:spacing w:val="4"/>
          <w:sz w:val="21"/>
        </w:rPr>
        <w:t>cos</w:t>
      </w:r>
      <w:r>
        <w:rPr>
          <w:rFonts w:ascii="Times New Roman" w:eastAsia="Times New Roman"/>
          <w:i/>
          <w:spacing w:val="4"/>
          <w:sz w:val="21"/>
        </w:rPr>
        <w:t>C</w:t>
      </w:r>
      <w:r>
        <w:rPr>
          <w:rFonts w:ascii="Times New Roman" w:eastAsia="Times New Roman"/>
          <w:i/>
          <w:spacing w:val="2"/>
          <w:sz w:val="21"/>
        </w:rPr>
        <w:t xml:space="preserve"> </w:t>
      </w:r>
      <w:r>
        <w:rPr>
          <w:sz w:val="21"/>
        </w:rPr>
        <w:t>的值；</w:t>
      </w:r>
    </w:p>
    <w:p>
      <w:pPr>
        <w:pStyle w:val="10"/>
        <w:numPr>
          <w:ilvl w:val="2"/>
          <w:numId w:val="6"/>
        </w:numPr>
        <w:tabs>
          <w:tab w:val="left" w:pos="944"/>
        </w:tabs>
        <w:spacing w:before="66" w:after="0" w:line="373" w:lineRule="exact"/>
        <w:ind w:left="943" w:right="0" w:hanging="528"/>
        <w:jc w:val="left"/>
        <w:rPr>
          <w:rFonts w:ascii="Times New Roman" w:hAnsi="Times New Roman" w:eastAsia="Times New Roman"/>
          <w:sz w:val="21"/>
        </w:rPr>
      </w:pPr>
      <w:r>
        <w:rPr>
          <w:spacing w:val="38"/>
          <w:position w:val="8"/>
          <w:sz w:val="21"/>
        </w:rPr>
        <w:t>若</w:t>
      </w:r>
      <w:r>
        <w:rPr>
          <w:rFonts w:ascii="Times New Roman" w:hAnsi="Times New Roman" w:eastAsia="Times New Roman"/>
          <w:position w:val="4"/>
          <w:sz w:val="22"/>
        </w:rPr>
        <w:t>cos</w:t>
      </w:r>
      <w:r>
        <w:rPr>
          <w:rFonts w:ascii="Times New Roman" w:hAnsi="Times New Roman" w:eastAsia="Times New Roman"/>
          <w:spacing w:val="-21"/>
          <w:position w:val="4"/>
          <w:sz w:val="22"/>
        </w:rPr>
        <w:t xml:space="preserve"> </w:t>
      </w:r>
      <w:r>
        <w:rPr>
          <w:rFonts w:ascii="Times New Roman" w:hAnsi="Times New Roman" w:eastAsia="Times New Roman"/>
          <w:i/>
          <w:position w:val="4"/>
          <w:sz w:val="22"/>
        </w:rPr>
        <w:t>B</w:t>
      </w:r>
      <w:r>
        <w:rPr>
          <w:rFonts w:ascii="Times New Roman" w:hAnsi="Times New Roman" w:eastAsia="Times New Roman"/>
          <w:i/>
          <w:spacing w:val="-1"/>
          <w:position w:val="4"/>
          <w:sz w:val="22"/>
        </w:rPr>
        <w:t xml:space="preserve"> </w:t>
      </w:r>
      <w:r>
        <w:rPr>
          <w:rFonts w:ascii="Symbol" w:hAnsi="Symbol" w:eastAsia="Symbol"/>
          <w:position w:val="4"/>
          <w:sz w:val="22"/>
        </w:rPr>
        <w:t></w:t>
      </w:r>
      <w:r>
        <w:rPr>
          <w:rFonts w:ascii="Times New Roman" w:hAnsi="Times New Roman" w:eastAsia="Times New Roman"/>
          <w:spacing w:val="14"/>
          <w:position w:val="18"/>
          <w:sz w:val="22"/>
        </w:rPr>
        <w:t xml:space="preserve"> </w:t>
      </w:r>
      <w:r>
        <w:rPr>
          <w:rFonts w:ascii="Times New Roman" w:hAnsi="Times New Roman" w:eastAsia="Times New Roman"/>
          <w:position w:val="18"/>
          <w:sz w:val="22"/>
          <w:u w:val="single"/>
        </w:rPr>
        <w:t>4</w:t>
      </w:r>
      <w:r>
        <w:rPr>
          <w:rFonts w:ascii="Times New Roman" w:hAnsi="Times New Roman" w:eastAsia="Times New Roman"/>
          <w:spacing w:val="2"/>
          <w:position w:val="18"/>
          <w:sz w:val="22"/>
        </w:rPr>
        <w:t xml:space="preserve"> </w:t>
      </w:r>
      <w:r>
        <w:rPr>
          <w:position w:val="1"/>
          <w:sz w:val="21"/>
        </w:rPr>
        <w:t>，求△</w:t>
      </w:r>
      <w:r>
        <w:rPr>
          <w:rFonts w:ascii="Times New Roman" w:hAnsi="Times New Roman" w:eastAsia="Times New Roman"/>
          <w:i/>
          <w:spacing w:val="3"/>
          <w:sz w:val="21"/>
        </w:rPr>
        <w:t>ABC</w:t>
      </w:r>
      <w:r>
        <w:rPr>
          <w:rFonts w:ascii="Times New Roman" w:hAnsi="Times New Roman" w:eastAsia="Times New Roman"/>
          <w:i/>
          <w:spacing w:val="2"/>
          <w:sz w:val="21"/>
        </w:rPr>
        <w:t xml:space="preserve"> </w:t>
      </w:r>
      <w:r>
        <w:rPr>
          <w:position w:val="1"/>
          <w:sz w:val="21"/>
        </w:rPr>
        <w:t>的面积</w:t>
      </w:r>
      <w:r>
        <w:rPr>
          <w:rFonts w:ascii="Times New Roman" w:hAnsi="Times New Roman" w:eastAsia="Times New Roman"/>
          <w:sz w:val="21"/>
        </w:rPr>
        <w:t>.</w:t>
      </w:r>
    </w:p>
    <w:p>
      <w:pPr>
        <w:pStyle w:val="4"/>
        <w:spacing w:line="192" w:lineRule="exact"/>
        <w:ind w:left="1912"/>
      </w:pPr>
      <w:r>
        <w:rPr>
          <w:w w:val="103"/>
        </w:rPr>
        <w:t>5</w:t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3"/>
        <w:rPr>
          <w:rFonts w:ascii="Times New Roman"/>
          <w:sz w:val="24"/>
        </w:rPr>
      </w:pPr>
      <w:r>
        <mc:AlternateContent>
          <mc:Choice Requires="wpg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page">
                  <wp:posOffset>4581525</wp:posOffset>
                </wp:positionH>
                <wp:positionV relativeFrom="paragraph">
                  <wp:posOffset>201930</wp:posOffset>
                </wp:positionV>
                <wp:extent cx="942975" cy="200025"/>
                <wp:effectExtent l="0" t="0" r="0" b="0"/>
                <wp:wrapTopAndBottom/>
                <wp:docPr id="178" name="组合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200025"/>
                          <a:chOff x="7215" y="318"/>
                          <a:chExt cx="1485" cy="315"/>
                        </a:xfrm>
                      </wpg:grpSpPr>
                      <pic:pic xmlns:pic="http://schemas.openxmlformats.org/drawingml/2006/picture">
                        <pic:nvPicPr>
                          <pic:cNvPr id="176" name="图片 183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7215" y="318"/>
                            <a:ext cx="148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7" name="文本框 184"/>
                        <wps:cNvSpPr txBox="1"/>
                        <wps:spPr>
                          <a:xfrm>
                            <a:off x="7215" y="318"/>
                            <a:ext cx="148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161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（第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</w:rPr>
                                <w:t xml:space="preserve">20 </w:t>
                              </w:r>
                              <w:r>
                                <w:rPr>
                                  <w:sz w:val="21"/>
                                </w:rPr>
                                <w:t>题）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2" o:spid="_x0000_s1026" o:spt="203" style="position:absolute;left:0pt;margin-left:360.75pt;margin-top:15.9pt;height:15.75pt;width:74.25pt;mso-position-horizontal-relative:page;mso-wrap-distance-bottom:0pt;mso-wrap-distance-top:0pt;z-index:-251565056;mso-width-relative:page;mso-height-relative:page;" coordorigin="7215,318" coordsize="1485,315" o:gfxdata="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">
                <o:lock v:ext="edit" aspectratio="f"/>
                <v:shape id="图片 183" o:spid="_x0000_s1026" o:spt="75" type="#_x0000_t75" style="position:absolute;left:7215;top:318;height:315;width:1485;" filled="f" o:preferrelative="t" stroked="f" coordsize="21600,21600" o:gfxdata="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YGbT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0" o:title=""/>
                  <o:lock v:ext="edit" aspectratio="t"/>
                </v:shape>
                <v:shape id="文本框 184" o:spid="_x0000_s1026" o:spt="202" type="#_x0000_t202" style="position:absolute;left:7215;top:318;height:315;width:1485;" filled="f" stroked="f" coordsize="21600,21600" o:gfxdata="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b71r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/>
                          <w:ind w:left="161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（第 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20 </w:t>
                        </w:r>
                        <w:r>
                          <w:rPr>
                            <w:sz w:val="21"/>
                          </w:rPr>
                          <w:t>题）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5"/>
        <w:spacing w:before="1"/>
        <w:rPr>
          <w:rFonts w:ascii="Times New Roman"/>
          <w:sz w:val="8"/>
        </w:rPr>
      </w:pPr>
    </w:p>
    <w:p>
      <w:pPr>
        <w:pStyle w:val="10"/>
        <w:numPr>
          <w:ilvl w:val="0"/>
          <w:numId w:val="7"/>
        </w:numPr>
        <w:tabs>
          <w:tab w:val="left" w:pos="477"/>
        </w:tabs>
        <w:spacing w:before="77" w:after="0" w:line="240" w:lineRule="auto"/>
        <w:ind w:left="477" w:right="0" w:hanging="376"/>
        <w:jc w:val="left"/>
        <w:rPr>
          <w:sz w:val="21"/>
        </w:rPr>
      </w:pPr>
      <w:r>
        <w:rPr>
          <w:sz w:val="21"/>
        </w:rPr>
        <w:t>（</w:t>
      </w:r>
      <w:r>
        <w:rPr>
          <w:spacing w:val="-9"/>
          <w:sz w:val="21"/>
        </w:rPr>
        <w:t xml:space="preserve">本题满分 </w:t>
      </w:r>
      <w:r>
        <w:rPr>
          <w:rFonts w:ascii="Times New Roman" w:eastAsia="Times New Roman"/>
          <w:sz w:val="21"/>
        </w:rPr>
        <w:t>12</w:t>
      </w:r>
      <w:r>
        <w:rPr>
          <w:rFonts w:ascii="Times New Roman" w:eastAsia="Times New Roman"/>
          <w:spacing w:val="7"/>
          <w:sz w:val="21"/>
        </w:rPr>
        <w:t xml:space="preserve"> </w:t>
      </w:r>
      <w:r>
        <w:rPr>
          <w:sz w:val="21"/>
        </w:rPr>
        <w:t>分）</w:t>
      </w:r>
    </w:p>
    <w:p>
      <w:pPr>
        <w:spacing w:before="66" w:line="346" w:lineRule="exact"/>
        <w:ind w:left="522" w:right="0" w:firstLine="0"/>
        <w:jc w:val="left"/>
        <w:rPr>
          <w:rFonts w:ascii="Arial" w:hAnsi="Arial" w:eastAsia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0933248" behindDoc="1" locked="0" layoutInCell="1" allowOverlap="1">
                <wp:simplePos x="0" y="0"/>
                <wp:positionH relativeFrom="page">
                  <wp:posOffset>5630545</wp:posOffset>
                </wp:positionH>
                <wp:positionV relativeFrom="paragraph">
                  <wp:posOffset>219710</wp:posOffset>
                </wp:positionV>
                <wp:extent cx="154940" cy="0"/>
                <wp:effectExtent l="0" t="0" r="0" b="0"/>
                <wp:wrapNone/>
                <wp:docPr id="87" name="直线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" cy="0"/>
                        </a:xfrm>
                        <a:prstGeom prst="line">
                          <a:avLst/>
                        </a:prstGeom>
                        <a:ln w="668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5" o:spid="_x0000_s1026" o:spt="20" style="position:absolute;left:0pt;margin-left:443.35pt;margin-top:17.3pt;height:0pt;width:12.2pt;mso-position-horizontal-relative:page;z-index:-252383232;mso-width-relative:page;mso-height-relative:page;" filled="f" stroked="t" coordsize="21600,21600" o:gfxdata="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78KHT2AAAAAkBAAAPAAAAAAAAAAEAIAAAACIA&#10;AABkcnMvZG93bnJldi54bWxQSwECFAAUAAAACACHTuJAqTdkEtABAACPAwAADgAAAAAAAAABACAA&#10;AAAnAQAAZHJzL2Uyb0RvYy54bWxQSwUGAAAAAAYABgBZAQAAaQUAAAAA&#10;">
                <v:fill on="f" focussize="0,0"/>
                <v:stroke weight="0.52645669291338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t xml:space="preserve">如图所示，四边形 </w:t>
      </w:r>
      <w:r>
        <w:rPr>
          <w:rFonts w:ascii="Times New Roman" w:hAnsi="Times New Roman" w:eastAsia="Times New Roman"/>
          <w:i/>
          <w:sz w:val="21"/>
        </w:rPr>
        <w:t xml:space="preserve">OAPB </w:t>
      </w:r>
      <w:r>
        <w:rPr>
          <w:sz w:val="21"/>
        </w:rPr>
        <w:t>中，</w:t>
      </w:r>
      <w:r>
        <w:rPr>
          <w:rFonts w:ascii="Times New Roman" w:hAnsi="Times New Roman" w:eastAsia="Times New Roman"/>
          <w:i/>
          <w:sz w:val="21"/>
        </w:rPr>
        <w:t>OA</w:t>
      </w:r>
      <w:r>
        <w:rPr>
          <w:sz w:val="21"/>
        </w:rPr>
        <w:t>⊥</w:t>
      </w:r>
      <w:r>
        <w:rPr>
          <w:rFonts w:ascii="Times New Roman" w:hAnsi="Times New Roman" w:eastAsia="Times New Roman"/>
          <w:i/>
          <w:sz w:val="21"/>
        </w:rPr>
        <w:t>OB</w:t>
      </w:r>
      <w:r>
        <w:rPr>
          <w:sz w:val="21"/>
        </w:rPr>
        <w:t>，</w:t>
      </w:r>
      <w:r>
        <w:rPr>
          <w:rFonts w:ascii="Times New Roman" w:hAnsi="Times New Roman" w:eastAsia="Times New Roman"/>
          <w:i/>
          <w:sz w:val="21"/>
        </w:rPr>
        <w:t>PA</w:t>
      </w:r>
      <w:r>
        <w:rPr>
          <w:rFonts w:ascii="Times New Roman" w:hAnsi="Times New Roman" w:eastAsia="Times New Roman"/>
          <w:sz w:val="21"/>
        </w:rPr>
        <w:t>+</w:t>
      </w:r>
      <w:r>
        <w:rPr>
          <w:rFonts w:ascii="Times New Roman" w:hAnsi="Times New Roman" w:eastAsia="Times New Roman"/>
          <w:i/>
          <w:sz w:val="21"/>
        </w:rPr>
        <w:t>PB=</w:t>
      </w:r>
      <w:r>
        <w:rPr>
          <w:rFonts w:ascii="Times New Roman" w:hAnsi="Times New Roman" w:eastAsia="Times New Roman"/>
          <w:sz w:val="21"/>
        </w:rPr>
        <w:t>10</w:t>
      </w:r>
      <w:r>
        <w:rPr>
          <w:sz w:val="21"/>
        </w:rPr>
        <w:t>，∠</w:t>
      </w:r>
      <w:r>
        <w:rPr>
          <w:rFonts w:ascii="Times New Roman" w:hAnsi="Times New Roman" w:eastAsia="Times New Roman"/>
          <w:i/>
          <w:sz w:val="21"/>
        </w:rPr>
        <w:t>PAO</w:t>
      </w:r>
      <w:r>
        <w:rPr>
          <w:rFonts w:ascii="Times New Roman" w:hAnsi="Times New Roman" w:eastAsia="Times New Roman"/>
          <w:sz w:val="21"/>
        </w:rPr>
        <w:t>=</w:t>
      </w:r>
      <w:r>
        <w:rPr>
          <w:sz w:val="21"/>
        </w:rPr>
        <w:t>∠</w:t>
      </w:r>
      <w:r>
        <w:rPr>
          <w:rFonts w:ascii="Times New Roman" w:hAnsi="Times New Roman" w:eastAsia="Times New Roman"/>
          <w:i/>
          <w:sz w:val="21"/>
        </w:rPr>
        <w:t>PBO</w:t>
      </w:r>
      <w:r>
        <w:rPr>
          <w:sz w:val="21"/>
        </w:rPr>
        <w:t>，∠</w:t>
      </w:r>
      <w:r>
        <w:rPr>
          <w:rFonts w:ascii="Times New Roman" w:hAnsi="Times New Roman" w:eastAsia="Times New Roman"/>
          <w:i/>
          <w:sz w:val="21"/>
        </w:rPr>
        <w:t xml:space="preserve">APB </w:t>
      </w:r>
      <w:r>
        <w:rPr>
          <w:rFonts w:ascii="Times New Roman" w:hAnsi="Times New Roman" w:eastAsia="Times New Roman"/>
          <w:sz w:val="21"/>
        </w:rPr>
        <w:t xml:space="preserve">= </w:t>
      </w:r>
      <w:r>
        <w:rPr>
          <w:rFonts w:ascii="Times New Roman" w:hAnsi="Times New Roman" w:eastAsia="Times New Roman"/>
          <w:position w:val="13"/>
          <w:sz w:val="21"/>
        </w:rPr>
        <w:t xml:space="preserve">5π </w:t>
      </w:r>
      <w:r>
        <w:rPr>
          <w:rFonts w:ascii="Arial" w:hAnsi="Arial" w:eastAsia="Arial"/>
          <w:sz w:val="21"/>
        </w:rPr>
        <w:t>.</w:t>
      </w:r>
    </w:p>
    <w:p>
      <w:pPr>
        <w:pStyle w:val="5"/>
        <w:spacing w:line="202" w:lineRule="exact"/>
        <w:ind w:right="390"/>
        <w:jc w:val="right"/>
        <w:rPr>
          <w:rFonts w:ascii="Times New Roman"/>
        </w:rPr>
      </w:pPr>
      <w:r>
        <w:rPr>
          <w:rFonts w:ascii="Times New Roman"/>
          <w:w w:val="105"/>
        </w:rPr>
        <w:t>6</w:t>
      </w:r>
    </w:p>
    <w:p>
      <w:pPr>
        <w:spacing w:before="57"/>
        <w:ind w:left="522" w:right="0" w:firstLine="0"/>
        <w:jc w:val="left"/>
        <w:rPr>
          <w:rFonts w:ascii="Times New Roman" w:hAnsi="Times New Roman" w:eastAsia="Times New Roman"/>
          <w:sz w:val="21"/>
        </w:rPr>
      </w:pPr>
      <w: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page">
                  <wp:posOffset>4010025</wp:posOffset>
                </wp:positionH>
                <wp:positionV relativeFrom="paragraph">
                  <wp:posOffset>112395</wp:posOffset>
                </wp:positionV>
                <wp:extent cx="1514475" cy="1471930"/>
                <wp:effectExtent l="0" t="0" r="0" b="0"/>
                <wp:wrapNone/>
                <wp:docPr id="228" name="组合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471930"/>
                          <a:chOff x="6315" y="178"/>
                          <a:chExt cx="2385" cy="2318"/>
                        </a:xfrm>
                      </wpg:grpSpPr>
                      <wps:wsp>
                        <wps:cNvPr id="211" name="直线 187"/>
                        <wps:cNvCnPr/>
                        <wps:spPr>
                          <a:xfrm flipV="1">
                            <a:off x="6695" y="339"/>
                            <a:ext cx="0" cy="1604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12" name="图片 188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6315" y="177"/>
                            <a:ext cx="61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3" name="图片 189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7650" y="732"/>
                            <a:ext cx="54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4" name="直线 190"/>
                        <wps:cNvCnPr/>
                        <wps:spPr>
                          <a:xfrm>
                            <a:off x="6700" y="348"/>
                            <a:ext cx="1087" cy="63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15" name="图片 191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6375" y="1917"/>
                            <a:ext cx="51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6" name="图片 192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8190" y="1887"/>
                            <a:ext cx="51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7" name="图片 193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6735" y="2217"/>
                            <a:ext cx="162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8" name="任意多边形 194"/>
                        <wps:cNvSpPr/>
                        <wps:spPr>
                          <a:xfrm>
                            <a:off x="6695" y="979"/>
                            <a:ext cx="1659" cy="96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59" h="961">
                                <a:moveTo>
                                  <a:pt x="4" y="955"/>
                                </a:moveTo>
                                <a:lnTo>
                                  <a:pt x="1659" y="955"/>
                                </a:lnTo>
                                <a:moveTo>
                                  <a:pt x="0" y="961"/>
                                </a:moveTo>
                                <a:lnTo>
                                  <a:pt x="1092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19" name="图片 195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6585" y="1482"/>
                            <a:ext cx="51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0" name="任意多边形 196"/>
                        <wps:cNvSpPr/>
                        <wps:spPr>
                          <a:xfrm>
                            <a:off x="6699" y="355"/>
                            <a:ext cx="1655" cy="15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55" h="1580">
                                <a:moveTo>
                                  <a:pt x="0" y="0"/>
                                </a:moveTo>
                                <a:lnTo>
                                  <a:pt x="1643" y="1580"/>
                                </a:lnTo>
                                <a:moveTo>
                                  <a:pt x="1087" y="625"/>
                                </a:moveTo>
                                <a:lnTo>
                                  <a:pt x="1654" y="158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1" name="任意多边形 197"/>
                        <wps:cNvSpPr/>
                        <wps:spPr>
                          <a:xfrm>
                            <a:off x="6700" y="1767"/>
                            <a:ext cx="117" cy="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7" h="52">
                                <a:moveTo>
                                  <a:pt x="0" y="4"/>
                                </a:moveTo>
                                <a:lnTo>
                                  <a:pt x="17" y="1"/>
                                </a:lnTo>
                                <a:lnTo>
                                  <a:pt x="35" y="0"/>
                                </a:lnTo>
                                <a:lnTo>
                                  <a:pt x="53" y="1"/>
                                </a:lnTo>
                                <a:lnTo>
                                  <a:pt x="70" y="5"/>
                                </a:lnTo>
                                <a:lnTo>
                                  <a:pt x="84" y="13"/>
                                </a:lnTo>
                                <a:lnTo>
                                  <a:pt x="96" y="24"/>
                                </a:lnTo>
                                <a:lnTo>
                                  <a:pt x="107" y="37"/>
                                </a:lnTo>
                                <a:lnTo>
                                  <a:pt x="117" y="51"/>
                                </a:lnTo>
                              </a:path>
                            </a:pathLst>
                          </a:custGeom>
                          <a:noFill/>
                          <a:ln w="953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2" name="文本框 198"/>
                        <wps:cNvSpPr txBox="1"/>
                        <wps:spPr>
                          <a:xfrm>
                            <a:off x="6474" y="220"/>
                            <a:ext cx="149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00"/>
                                  <w:sz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3" name="文本框 199"/>
                        <wps:cNvSpPr txBox="1"/>
                        <wps:spPr>
                          <a:xfrm>
                            <a:off x="7811" y="791"/>
                            <a:ext cx="149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00"/>
                                  <w:sz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4" name="文本框 200"/>
                        <wps:cNvSpPr txBox="1"/>
                        <wps:spPr>
                          <a:xfrm>
                            <a:off x="6745" y="1542"/>
                            <a:ext cx="131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1"/>
                                </w:rPr>
                                <w:t>α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5" name="文本框 201"/>
                        <wps:cNvSpPr txBox="1"/>
                        <wps:spPr>
                          <a:xfrm>
                            <a:off x="6534" y="1963"/>
                            <a:ext cx="172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1"/>
                                </w:rPr>
                                <w:t>O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6" name="文本框 202"/>
                        <wps:cNvSpPr txBox="1"/>
                        <wps:spPr>
                          <a:xfrm>
                            <a:off x="8352" y="1933"/>
                            <a:ext cx="149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7" name="文本框 203"/>
                        <wps:cNvSpPr txBox="1"/>
                        <wps:spPr>
                          <a:xfrm>
                            <a:off x="6895" y="2262"/>
                            <a:ext cx="119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（</w:t>
                              </w:r>
                              <w:r>
                                <w:rPr>
                                  <w:spacing w:val="-23"/>
                                  <w:sz w:val="21"/>
                                </w:rPr>
                                <w:t xml:space="preserve">第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</w:rPr>
                                <w:t xml:space="preserve">21 </w:t>
                              </w:r>
                              <w:r>
                                <w:rPr>
                                  <w:sz w:val="21"/>
                                </w:rPr>
                                <w:t>题）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6" o:spid="_x0000_s1026" o:spt="203" style="position:absolute;left:0pt;margin-left:315.75pt;margin-top:8.85pt;height:115.9pt;width:119.25pt;mso-position-horizontal-relative:page;z-index:251777024;mso-width-relative:page;mso-height-relative:page;" coordorigin="6315,178" coordsize="2385,2318" o:gfxdata="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">
                <o:lock v:ext="edit" aspectratio="f"/>
                <v:line id="直线 187" o:spid="_x0000_s1026" o:spt="20" style="position:absolute;left:6695;top:339;flip:y;height:1604;width:0;" filled="f" stroked="t" coordsize="21600,21600" o:gfxdata="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hJFt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图片 188" o:spid="_x0000_s1026" o:spt="75" type="#_x0000_t75" style="position:absolute;left:6315;top:177;height:405;width:615;" filled="f" o:preferrelative="t" stroked="f" coordsize="21600,21600" o:gfxdata="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LEQl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1" o:title=""/>
                  <o:lock v:ext="edit" aspectratio="t"/>
                </v:shape>
                <v:shape id="图片 189" o:spid="_x0000_s1026" o:spt="75" type="#_x0000_t75" style="position:absolute;left:7650;top:732;height:255;width:540;" filled="f" o:preferrelative="t" stroked="f" coordsize="21600,21600" o:gfxdata="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kxi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2" o:title=""/>
                  <o:lock v:ext="edit" aspectratio="t"/>
                </v:shape>
                <v:line id="直线 190" o:spid="_x0000_s1026" o:spt="20" style="position:absolute;left:6700;top:348;height:632;width:1087;" filled="f" stroked="t" coordsize="21600,21600" o:gfxdata="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rDj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图片 191" o:spid="_x0000_s1026" o:spt="75" type="#_x0000_t75" style="position:absolute;left:6375;top:1917;height:405;width:510;" filled="f" o:preferrelative="t" stroked="f" coordsize="21600,21600" o:gfxdata="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ZwQ+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3" o:title=""/>
                  <o:lock v:ext="edit" aspectratio="t"/>
                </v:shape>
                <v:shape id="图片 192" o:spid="_x0000_s1026" o:spt="75" type="#_x0000_t75" style="position:absolute;left:8190;top:1887;height:405;width:510;" filled="f" o:preferrelative="t" stroked="f" coordsize="21600,21600" o:gfxdata="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To6P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3" o:title=""/>
                  <o:lock v:ext="edit" aspectratio="t"/>
                </v:shape>
                <v:shape id="图片 193" o:spid="_x0000_s1026" o:spt="75" type="#_x0000_t75" style="position:absolute;left:6735;top:2217;height:255;width:1620;" filled="f" o:preferrelative="t" stroked="f" coordsize="21600,21600" o:gfxdata="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6vGN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54" o:title=""/>
                  <o:lock v:ext="edit" aspectratio="t"/>
                </v:shape>
                <v:shape id="任意多边形 194" o:spid="_x0000_s1026" o:spt="100" style="position:absolute;left:6695;top:979;height:961;width:1659;" filled="f" stroked="t" coordsize="1659,961" o:gfxdata="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dToSltwAAANwAAAAP&#10;AAAAAAAAAAEAIAAAACIAAABkcnMvZG93bnJldi54bWxQSwECFAAUAAAACACHTuJAMy8FnjsAAAA5&#10;AAAAEAAAAAAAAAABACAAAAAGAQAAZHJzL3NoYXBleG1sLnhtbFBLBQYAAAAABgAGAFsBAACwAwAA&#10;AAA=&#10;" path="m4,955l1659,955m0,961l1092,0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图片 195" o:spid="_x0000_s1026" o:spt="75" type="#_x0000_t75" style="position:absolute;left:6585;top:1482;height:300;width:510;" filled="f" o:preferrelative="t" stroked="f" coordsize="21600,21600" o:gfxdata="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h2Ka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5" o:title=""/>
                  <o:lock v:ext="edit" aspectratio="t"/>
                </v:shape>
                <v:shape id="任意多边形 196" o:spid="_x0000_s1026" o:spt="100" style="position:absolute;left:6699;top:355;height:1580;width:1655;" filled="f" stroked="t" coordsize="1655,1580" o:gfxdata="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n7ZkLsAAADc&#10;AAAADwAAAAAAAAABACAAAAAiAAAAZHJzL2Rvd25yZXYueG1sUEsBAhQAFAAAAAgAh07iQDMvBZ47&#10;AAAAOQAAABAAAAAAAAAAAQAgAAAACgEAAGRycy9zaGFwZXhtbC54bWxQSwUGAAAAAAYABgBbAQAA&#10;tAMAAAAA&#10;" path="m0,0l1643,1580m1087,625l1654,1580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197" o:spid="_x0000_s1026" o:spt="100" style="position:absolute;left:6700;top:1767;height:52;width:117;" filled="f" stroked="t" coordsize="117,52" o:gfxdata="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gGO&#10;o8EAAADcAAAADwAAAAAAAAABACAAAAAiAAAAZHJzL2Rvd25yZXYueG1sUEsBAhQAFAAAAAgAh07i&#10;QDMvBZ47AAAAOQAAABAAAAAAAAAAAQAgAAAAEAEAAGRycy9zaGFwZXhtbC54bWxQSwUGAAAAAAYA&#10;BgBbAQAAugMAAAAA&#10;" path="m0,4l17,1,35,0,53,1,70,5,84,13,96,24,107,37,117,51e">
                  <v:fill on="f" focussize="0,0"/>
                  <v:stroke weight="0.750787401574803pt" color="#000000" joinstyle="round"/>
                  <v:imagedata o:title=""/>
                  <o:lock v:ext="edit" aspectratio="f"/>
                </v:shape>
                <v:shape id="文本框 198" o:spid="_x0000_s1026" o:spt="202" type="#_x0000_t202" style="position:absolute;left:6474;top:220;height:234;width:149;" filled="f" stroked="f" coordsize="21600,21600" o:gfxdata="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iOUJ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w w:val="100"/>
                            <w:sz w:val="21"/>
                          </w:rPr>
                          <w:t>A</w:t>
                        </w:r>
                      </w:p>
                    </w:txbxContent>
                  </v:textbox>
                </v:shape>
                <v:shape id="文本框 199" o:spid="_x0000_s1026" o:spt="202" type="#_x0000_t202" style="position:absolute;left:7811;top:791;height:234;width:149;" filled="f" stroked="f" coordsize="21600,21600" o:gfxdata="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C9Q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w w:val="100"/>
                            <w:sz w:val="21"/>
                          </w:rPr>
                          <w:t>P</w:t>
                        </w:r>
                      </w:p>
                    </w:txbxContent>
                  </v:textbox>
                </v:shape>
                <v:shape id="文本框 200" o:spid="_x0000_s1026" o:spt="202" type="#_x0000_t202" style="position:absolute;left:6745;top:1542;height:233;width:131;" filled="f" stroked="f" coordsize="21600,21600" o:gfxdata="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rbX2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1"/>
                          </w:rPr>
                          <w:t>α</w:t>
                        </w:r>
                      </w:p>
                    </w:txbxContent>
                  </v:textbox>
                </v:shape>
                <v:shape id="文本框 201" o:spid="_x0000_s1026" o:spt="202" type="#_x0000_t202" style="position:absolute;left:6534;top:1963;height:233;width:172;" filled="f" stroked="f" coordsize="21600,21600" o:gfxdata="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dnyO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w w:val="99"/>
                            <w:sz w:val="21"/>
                          </w:rPr>
                          <w:t>O</w:t>
                        </w:r>
                      </w:p>
                    </w:txbxContent>
                  </v:textbox>
                </v:shape>
                <v:shape id="文本框 202" o:spid="_x0000_s1026" o:spt="202" type="#_x0000_t202" style="position:absolute;left:8352;top:1933;height:233;width:149;" filled="f" stroked="f" coordsize="21600,21600" o:gfxdata="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7VWk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sz w:val="21"/>
                          </w:rPr>
                          <w:t>B</w:t>
                        </w:r>
                      </w:p>
                    </w:txbxContent>
                  </v:textbox>
                </v:shape>
                <v:shape id="文本框 203" o:spid="_x0000_s1026" o:spt="202" type="#_x0000_t202" style="position:absolute;left:6895;top:2262;height:234;width:1192;" filled="f" stroked="f" coordsize="21600,21600" o:gfxdata="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PnzC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spacing w:val="-23"/>
                            <w:sz w:val="21"/>
                          </w:rPr>
                          <w:t xml:space="preserve">第 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21 </w:t>
                        </w:r>
                        <w:r>
                          <w:rPr>
                            <w:sz w:val="21"/>
                          </w:rPr>
                          <w:t>题）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w:t>设∠</w:t>
      </w:r>
      <w:r>
        <w:rPr>
          <w:rFonts w:ascii="Times New Roman" w:hAnsi="Times New Roman" w:eastAsia="Times New Roman"/>
          <w:i/>
          <w:sz w:val="21"/>
        </w:rPr>
        <w:t>POA</w:t>
      </w:r>
      <w:r>
        <w:rPr>
          <w:rFonts w:ascii="Times New Roman" w:hAnsi="Times New Roman" w:eastAsia="Times New Roman"/>
          <w:sz w:val="21"/>
        </w:rPr>
        <w:t xml:space="preserve">= </w:t>
      </w:r>
      <w:r>
        <w:rPr>
          <w:rFonts w:ascii="Symbol" w:hAnsi="Symbol" w:eastAsia="Symbol"/>
          <w:i/>
          <w:sz w:val="23"/>
        </w:rPr>
        <w:t></w:t>
      </w:r>
      <w:r>
        <w:rPr>
          <w:rFonts w:ascii="Times New Roman" w:hAnsi="Times New Roman" w:eastAsia="Times New Roman"/>
          <w:i/>
          <w:sz w:val="23"/>
        </w:rPr>
        <w:t xml:space="preserve"> </w:t>
      </w:r>
      <w:r>
        <w:rPr>
          <w:sz w:val="21"/>
        </w:rPr>
        <w:t>，△</w:t>
      </w:r>
      <w:r>
        <w:rPr>
          <w:rFonts w:ascii="Times New Roman" w:hAnsi="Times New Roman" w:eastAsia="Times New Roman"/>
          <w:i/>
          <w:sz w:val="21"/>
        </w:rPr>
        <w:t xml:space="preserve">AOB </w:t>
      </w:r>
      <w:r>
        <w:rPr>
          <w:sz w:val="21"/>
        </w:rPr>
        <w:t xml:space="preserve">的面积为 </w:t>
      </w:r>
      <w:r>
        <w:rPr>
          <w:rFonts w:ascii="Times New Roman" w:hAnsi="Times New Roman" w:eastAsia="Times New Roman"/>
          <w:i/>
          <w:sz w:val="21"/>
        </w:rPr>
        <w:t>S</w:t>
      </w:r>
      <w:r>
        <w:rPr>
          <w:rFonts w:ascii="Times New Roman" w:hAnsi="Times New Roman" w:eastAsia="Times New Roman"/>
          <w:sz w:val="21"/>
        </w:rPr>
        <w:t>.</w:t>
      </w:r>
    </w:p>
    <w:p>
      <w:pPr>
        <w:pStyle w:val="10"/>
        <w:numPr>
          <w:ilvl w:val="1"/>
          <w:numId w:val="7"/>
        </w:numPr>
        <w:tabs>
          <w:tab w:val="left" w:pos="1049"/>
        </w:tabs>
        <w:spacing w:before="70" w:after="0" w:line="240" w:lineRule="auto"/>
        <w:ind w:left="1049" w:right="0" w:hanging="527"/>
        <w:jc w:val="left"/>
        <w:rPr>
          <w:sz w:val="21"/>
        </w:rPr>
      </w:pPr>
      <w:r>
        <w:rPr>
          <w:spacing w:val="24"/>
          <w:sz w:val="21"/>
        </w:rPr>
        <w:t>用</w:t>
      </w:r>
      <w:r>
        <w:rPr>
          <w:rFonts w:ascii="Symbol" w:hAnsi="Symbol" w:eastAsia="Symbol"/>
          <w:i/>
          <w:sz w:val="23"/>
        </w:rPr>
        <w:t></w:t>
      </w:r>
      <w:r>
        <w:rPr>
          <w:rFonts w:ascii="Times New Roman" w:hAnsi="Times New Roman" w:eastAsia="Times New Roman"/>
          <w:i/>
          <w:spacing w:val="2"/>
          <w:sz w:val="23"/>
        </w:rPr>
        <w:t xml:space="preserve"> </w:t>
      </w:r>
      <w:r>
        <w:rPr>
          <w:spacing w:val="-15"/>
          <w:sz w:val="21"/>
        </w:rPr>
        <w:t xml:space="preserve">表示 </w:t>
      </w:r>
      <w:r>
        <w:rPr>
          <w:rFonts w:ascii="Times New Roman" w:hAnsi="Times New Roman" w:eastAsia="Times New Roman"/>
          <w:i/>
          <w:sz w:val="21"/>
        </w:rPr>
        <w:t>OA</w:t>
      </w:r>
      <w:r>
        <w:rPr>
          <w:rFonts w:ascii="Times New Roman" w:hAnsi="Times New Roman" w:eastAsia="Times New Roman"/>
          <w:i/>
          <w:spacing w:val="14"/>
          <w:sz w:val="21"/>
        </w:rPr>
        <w:t xml:space="preserve"> </w:t>
      </w:r>
      <w:r>
        <w:rPr>
          <w:spacing w:val="-23"/>
          <w:sz w:val="21"/>
        </w:rPr>
        <w:t xml:space="preserve">和 </w:t>
      </w:r>
      <w:r>
        <w:rPr>
          <w:rFonts w:ascii="Times New Roman" w:hAnsi="Times New Roman" w:eastAsia="Times New Roman"/>
          <w:i/>
          <w:sz w:val="21"/>
        </w:rPr>
        <w:t>OB</w:t>
      </w:r>
      <w:r>
        <w:rPr>
          <w:sz w:val="21"/>
        </w:rPr>
        <w:t>；</w:t>
      </w:r>
    </w:p>
    <w:p>
      <w:pPr>
        <w:pStyle w:val="10"/>
        <w:numPr>
          <w:ilvl w:val="1"/>
          <w:numId w:val="7"/>
        </w:numPr>
        <w:tabs>
          <w:tab w:val="left" w:pos="1049"/>
        </w:tabs>
        <w:spacing w:before="91" w:after="0" w:line="240" w:lineRule="auto"/>
        <w:ind w:left="1049" w:right="0" w:hanging="527"/>
        <w:jc w:val="left"/>
        <w:rPr>
          <w:sz w:val="21"/>
        </w:rPr>
      </w:pPr>
      <w:r>
        <w:rPr>
          <w:sz w:val="21"/>
        </w:rPr>
        <w:t>求△</w:t>
      </w:r>
      <w:r>
        <w:rPr>
          <w:rFonts w:ascii="Times New Roman" w:hAnsi="Times New Roman" w:eastAsia="Times New Roman"/>
          <w:i/>
          <w:sz w:val="21"/>
        </w:rPr>
        <w:t>AOB</w:t>
      </w:r>
      <w:r>
        <w:rPr>
          <w:rFonts w:ascii="Times New Roman" w:hAnsi="Times New Roman" w:eastAsia="Times New Roman"/>
          <w:i/>
          <w:spacing w:val="14"/>
          <w:sz w:val="21"/>
        </w:rPr>
        <w:t xml:space="preserve"> </w:t>
      </w:r>
      <w:r>
        <w:rPr>
          <w:spacing w:val="-16"/>
          <w:sz w:val="21"/>
        </w:rPr>
        <w:t xml:space="preserve">面积 </w:t>
      </w:r>
      <w:r>
        <w:rPr>
          <w:rFonts w:ascii="Times New Roman" w:hAnsi="Times New Roman" w:eastAsia="Times New Roman"/>
          <w:i/>
          <w:sz w:val="21"/>
        </w:rPr>
        <w:t>S</w:t>
      </w:r>
      <w:r>
        <w:rPr>
          <w:rFonts w:ascii="Times New Roman" w:hAnsi="Times New Roman" w:eastAsia="Times New Roman"/>
          <w:i/>
          <w:spacing w:val="7"/>
          <w:sz w:val="21"/>
        </w:rPr>
        <w:t xml:space="preserve"> </w:t>
      </w:r>
      <w:r>
        <w:rPr>
          <w:sz w:val="21"/>
        </w:rPr>
        <w:t>的最大值．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27"/>
        </w:rPr>
      </w:pPr>
    </w:p>
    <w:p>
      <w:pPr>
        <w:pStyle w:val="5"/>
        <w:spacing w:before="78"/>
        <w:ind w:left="101"/>
      </w:pPr>
      <w:r>
        <w:rPr>
          <w:rFonts w:ascii="Times New Roman" w:eastAsia="Times New Roman"/>
        </w:rPr>
        <w:t>22</w:t>
      </w:r>
      <w:r>
        <w:rPr>
          <w:spacing w:val="-105"/>
        </w:rPr>
        <w:t>．</w:t>
      </w:r>
      <w:r>
        <w:t>（</w:t>
      </w:r>
      <w:r>
        <w:rPr>
          <w:spacing w:val="-9"/>
        </w:rPr>
        <w:t xml:space="preserve">本题满分 </w:t>
      </w:r>
      <w:r>
        <w:rPr>
          <w:rFonts w:ascii="Times New Roman" w:eastAsia="Times New Roman"/>
        </w:rPr>
        <w:t>14</w:t>
      </w:r>
      <w:r>
        <w:rPr>
          <w:rFonts w:ascii="Times New Roman" w:eastAsia="Times New Roman"/>
          <w:spacing w:val="7"/>
        </w:rPr>
        <w:t xml:space="preserve"> </w:t>
      </w:r>
      <w:r>
        <w:t>分）</w:t>
      </w:r>
    </w:p>
    <w:p>
      <w:pPr>
        <w:spacing w:before="9"/>
        <w:ind w:left="522" w:right="0" w:firstLine="0"/>
        <w:jc w:val="left"/>
        <w:rPr>
          <w:sz w:val="21"/>
        </w:rPr>
      </w:pPr>
      <w:r>
        <w:rPr>
          <w:spacing w:val="-11"/>
          <w:position w:val="1"/>
          <w:sz w:val="21"/>
        </w:rPr>
        <w:t>如图，已知圆</w:t>
      </w:r>
      <w:r>
        <w:rPr>
          <w:rFonts w:ascii="Times New Roman" w:hAnsi="Times New Roman" w:eastAsia="Times New Roman"/>
          <w:i/>
          <w:sz w:val="20"/>
        </w:rPr>
        <w:t xml:space="preserve">O </w:t>
      </w:r>
      <w:r>
        <w:rPr>
          <w:rFonts w:ascii="Times New Roman" w:hAnsi="Times New Roman" w:eastAsia="Times New Roman"/>
          <w:spacing w:val="-3"/>
          <w:sz w:val="20"/>
        </w:rPr>
        <w:t xml:space="preserve">: </w:t>
      </w:r>
      <w:r>
        <w:rPr>
          <w:rFonts w:ascii="Times New Roman" w:hAnsi="Times New Roman" w:eastAsia="Times New Roman"/>
          <w:i/>
          <w:sz w:val="20"/>
        </w:rPr>
        <w:t>x</w:t>
      </w:r>
      <w:r>
        <w:rPr>
          <w:rFonts w:ascii="Times New Roman" w:hAnsi="Times New Roman" w:eastAsia="Times New Roman"/>
          <w:position w:val="9"/>
          <w:sz w:val="11"/>
        </w:rPr>
        <w:t xml:space="preserve">2 </w:t>
      </w:r>
      <w:r>
        <w:rPr>
          <w:rFonts w:ascii="Symbol" w:hAnsi="Symbol" w:eastAsia="Symbol"/>
          <w:sz w:val="20"/>
        </w:rPr>
        <w:t></w:t>
      </w:r>
      <w:r>
        <w:rPr>
          <w:rFonts w:ascii="Times New Roman" w:hAnsi="Times New Roman" w:eastAsia="Times New Roman"/>
          <w:sz w:val="20"/>
        </w:rPr>
        <w:t xml:space="preserve"> </w:t>
      </w:r>
      <w:r>
        <w:rPr>
          <w:rFonts w:ascii="Times New Roman" w:hAnsi="Times New Roman" w:eastAsia="Times New Roman"/>
          <w:i/>
          <w:spacing w:val="3"/>
          <w:sz w:val="20"/>
        </w:rPr>
        <w:t>y</w:t>
      </w:r>
      <w:r>
        <w:rPr>
          <w:rFonts w:ascii="Times New Roman" w:hAnsi="Times New Roman" w:eastAsia="Times New Roman"/>
          <w:spacing w:val="3"/>
          <w:position w:val="9"/>
          <w:sz w:val="11"/>
        </w:rPr>
        <w:t xml:space="preserve">2 </w:t>
      </w:r>
      <w:r>
        <w:rPr>
          <w:rFonts w:ascii="Symbol" w:hAnsi="Symbol" w:eastAsia="Symbol"/>
          <w:sz w:val="20"/>
        </w:rPr>
        <w:t></w:t>
      </w:r>
      <w:r>
        <w:rPr>
          <w:rFonts w:ascii="Times New Roman" w:hAnsi="Times New Roman" w:eastAsia="Times New Roman"/>
          <w:sz w:val="20"/>
        </w:rPr>
        <w:t xml:space="preserve"> 4 </w:t>
      </w:r>
      <w:r>
        <w:rPr>
          <w:spacing w:val="-18"/>
          <w:position w:val="1"/>
          <w:sz w:val="21"/>
        </w:rPr>
        <w:t xml:space="preserve">与 </w:t>
      </w:r>
      <w:r>
        <w:rPr>
          <w:rFonts w:ascii="Times New Roman" w:hAnsi="Times New Roman" w:eastAsia="Times New Roman"/>
          <w:i/>
          <w:position w:val="1"/>
          <w:sz w:val="21"/>
        </w:rPr>
        <w:t xml:space="preserve">y </w:t>
      </w:r>
      <w:r>
        <w:rPr>
          <w:spacing w:val="-12"/>
          <w:position w:val="1"/>
          <w:sz w:val="21"/>
        </w:rPr>
        <w:t xml:space="preserve">轴交于 </w:t>
      </w:r>
      <w:r>
        <w:rPr>
          <w:rFonts w:ascii="Times New Roman" w:hAnsi="Times New Roman" w:eastAsia="Times New Roman"/>
          <w:i/>
          <w:spacing w:val="-7"/>
          <w:position w:val="2"/>
          <w:sz w:val="20"/>
        </w:rPr>
        <w:t>A</w:t>
      </w:r>
      <w:r>
        <w:rPr>
          <w:rFonts w:ascii="Times New Roman" w:hAnsi="Times New Roman" w:eastAsia="Times New Roman"/>
          <w:spacing w:val="-13"/>
          <w:position w:val="2"/>
          <w:sz w:val="20"/>
        </w:rPr>
        <w:t xml:space="preserve">, </w:t>
      </w:r>
      <w:r>
        <w:rPr>
          <w:rFonts w:ascii="Times New Roman" w:hAnsi="Times New Roman" w:eastAsia="Times New Roman"/>
          <w:i/>
          <w:position w:val="2"/>
          <w:sz w:val="20"/>
        </w:rPr>
        <w:t xml:space="preserve">B </w:t>
      </w:r>
      <w:r>
        <w:rPr>
          <w:spacing w:val="-46"/>
          <w:position w:val="1"/>
          <w:sz w:val="21"/>
        </w:rPr>
        <w:t>两点</w:t>
      </w:r>
      <w:r>
        <w:rPr>
          <w:position w:val="1"/>
          <w:sz w:val="21"/>
        </w:rPr>
        <w:t>（</w:t>
      </w:r>
      <w:r>
        <w:rPr>
          <w:rFonts w:ascii="Times New Roman" w:hAnsi="Times New Roman" w:eastAsia="Times New Roman"/>
          <w:i/>
          <w:position w:val="1"/>
          <w:sz w:val="21"/>
        </w:rPr>
        <w:t xml:space="preserve">A </w:t>
      </w:r>
      <w:r>
        <w:rPr>
          <w:spacing w:val="-19"/>
          <w:position w:val="1"/>
          <w:sz w:val="21"/>
        </w:rPr>
        <w:t xml:space="preserve">在 </w:t>
      </w:r>
      <w:r>
        <w:rPr>
          <w:rFonts w:ascii="Times New Roman" w:hAnsi="Times New Roman" w:eastAsia="Times New Roman"/>
          <w:i/>
          <w:position w:val="1"/>
          <w:sz w:val="21"/>
        </w:rPr>
        <w:t xml:space="preserve">B </w:t>
      </w:r>
      <w:r>
        <w:rPr>
          <w:position w:val="1"/>
          <w:sz w:val="21"/>
        </w:rPr>
        <w:t>的上方</w:t>
      </w:r>
      <w:r>
        <w:rPr>
          <w:spacing w:val="-99"/>
          <w:position w:val="1"/>
          <w:sz w:val="21"/>
        </w:rPr>
        <w:t>）</w:t>
      </w:r>
      <w:r>
        <w:rPr>
          <w:spacing w:val="-30"/>
          <w:position w:val="1"/>
          <w:sz w:val="21"/>
        </w:rPr>
        <w:t>，直线</w:t>
      </w:r>
      <w:r>
        <w:rPr>
          <w:rFonts w:ascii="Times New Roman" w:hAnsi="Times New Roman" w:eastAsia="Times New Roman"/>
          <w:i/>
          <w:position w:val="2"/>
          <w:sz w:val="21"/>
        </w:rPr>
        <w:t xml:space="preserve">l </w:t>
      </w:r>
      <w:r>
        <w:rPr>
          <w:rFonts w:ascii="Times New Roman" w:hAnsi="Times New Roman" w:eastAsia="Times New Roman"/>
          <w:spacing w:val="4"/>
          <w:position w:val="2"/>
          <w:sz w:val="21"/>
        </w:rPr>
        <w:t xml:space="preserve">: </w:t>
      </w:r>
      <w:r>
        <w:rPr>
          <w:rFonts w:ascii="Times New Roman" w:hAnsi="Times New Roman" w:eastAsia="Times New Roman"/>
          <w:i/>
          <w:position w:val="2"/>
          <w:sz w:val="21"/>
        </w:rPr>
        <w:t xml:space="preserve">y </w:t>
      </w:r>
      <w:r>
        <w:rPr>
          <w:rFonts w:ascii="Symbol" w:hAnsi="Symbol" w:eastAsia="Symbol"/>
          <w:position w:val="2"/>
          <w:sz w:val="21"/>
        </w:rPr>
        <w:t></w:t>
      </w:r>
      <w:r>
        <w:rPr>
          <w:rFonts w:ascii="Times New Roman" w:hAnsi="Times New Roman" w:eastAsia="Times New Roman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i/>
          <w:position w:val="2"/>
          <w:sz w:val="21"/>
        </w:rPr>
        <w:t xml:space="preserve">kx </w:t>
      </w:r>
      <w:r>
        <w:rPr>
          <w:rFonts w:ascii="Symbol" w:hAnsi="Symbol" w:eastAsia="Symbol"/>
          <w:position w:val="2"/>
          <w:sz w:val="21"/>
        </w:rPr>
        <w:t></w:t>
      </w:r>
      <w:r>
        <w:rPr>
          <w:rFonts w:ascii="Times New Roman" w:hAnsi="Times New Roman" w:eastAsia="Times New Roman"/>
          <w:position w:val="2"/>
          <w:sz w:val="21"/>
        </w:rPr>
        <w:t xml:space="preserve"> 4 </w:t>
      </w:r>
      <w:r>
        <w:rPr>
          <w:position w:val="1"/>
          <w:sz w:val="21"/>
        </w:rPr>
        <w:t>．</w:t>
      </w:r>
    </w:p>
    <w:p>
      <w:pPr>
        <w:pStyle w:val="10"/>
        <w:numPr>
          <w:ilvl w:val="0"/>
          <w:numId w:val="8"/>
        </w:numPr>
        <w:tabs>
          <w:tab w:val="left" w:pos="1049"/>
        </w:tabs>
        <w:spacing w:before="36" w:after="0" w:line="261" w:lineRule="exact"/>
        <w:ind w:left="1049" w:right="0" w:hanging="527"/>
        <w:jc w:val="left"/>
        <w:rPr>
          <w:sz w:val="21"/>
        </w:rPr>
      </w:pPr>
      <w:r>
        <w:rPr>
          <w:spacing w:val="-33"/>
          <w:sz w:val="21"/>
        </w:rPr>
        <w:t xml:space="preserve">当 </w:t>
      </w:r>
      <w:r>
        <w:rPr>
          <w:rFonts w:ascii="Times New Roman" w:hAnsi="Times New Roman" w:eastAsia="Times New Roman"/>
          <w:i/>
          <w:position w:val="1"/>
          <w:sz w:val="22"/>
        </w:rPr>
        <w:t>k</w:t>
      </w:r>
      <w:r>
        <w:rPr>
          <w:rFonts w:ascii="Times New Roman" w:hAnsi="Times New Roman" w:eastAsia="Times New Roman"/>
          <w:i/>
          <w:spacing w:val="12"/>
          <w:position w:val="1"/>
          <w:sz w:val="22"/>
        </w:rPr>
        <w:t xml:space="preserve"> </w:t>
      </w:r>
      <w:r>
        <w:rPr>
          <w:rFonts w:ascii="Symbol" w:hAnsi="Symbol" w:eastAsia="Symbol"/>
          <w:position w:val="1"/>
          <w:sz w:val="22"/>
        </w:rPr>
        <w:t></w:t>
      </w:r>
      <w:r>
        <w:rPr>
          <w:rFonts w:ascii="Times New Roman" w:hAnsi="Times New Roman" w:eastAsia="Times New Roman"/>
          <w:spacing w:val="-5"/>
          <w:position w:val="1"/>
          <w:sz w:val="22"/>
        </w:rPr>
        <w:t xml:space="preserve"> </w:t>
      </w:r>
      <w:r>
        <w:rPr>
          <w:rFonts w:ascii="Times New Roman" w:hAnsi="Times New Roman" w:eastAsia="Times New Roman"/>
          <w:position w:val="1"/>
          <w:sz w:val="22"/>
        </w:rPr>
        <w:t>2</w:t>
      </w:r>
      <w:r>
        <w:rPr>
          <w:rFonts w:ascii="Times New Roman" w:hAnsi="Times New Roman" w:eastAsia="Times New Roman"/>
          <w:spacing w:val="-24"/>
          <w:position w:val="1"/>
          <w:sz w:val="22"/>
        </w:rPr>
        <w:t xml:space="preserve"> </w:t>
      </w:r>
      <w:r>
        <w:rPr>
          <w:spacing w:val="7"/>
          <w:sz w:val="21"/>
        </w:rPr>
        <w:t>时，求直线</w:t>
      </w:r>
      <w:r>
        <w:rPr>
          <w:rFonts w:ascii="Times New Roman" w:hAnsi="Times New Roman" w:eastAsia="Times New Roman"/>
          <w:i/>
          <w:position w:val="1"/>
          <w:sz w:val="23"/>
        </w:rPr>
        <w:t>l</w:t>
      </w:r>
      <w:r>
        <w:rPr>
          <w:rFonts w:ascii="Times New Roman" w:hAnsi="Times New Roman" w:eastAsia="Times New Roman"/>
          <w:i/>
          <w:spacing w:val="-2"/>
          <w:position w:val="1"/>
          <w:sz w:val="23"/>
        </w:rPr>
        <w:t xml:space="preserve"> </w:t>
      </w:r>
      <w:r>
        <w:rPr>
          <w:spacing w:val="15"/>
          <w:sz w:val="21"/>
        </w:rPr>
        <w:t>被圆</w:t>
      </w:r>
      <w:r>
        <w:rPr>
          <w:rFonts w:ascii="Times New Roman" w:hAnsi="Times New Roman" w:eastAsia="Times New Roman"/>
          <w:i/>
          <w:position w:val="1"/>
          <w:sz w:val="22"/>
        </w:rPr>
        <w:t>O</w:t>
      </w:r>
      <w:r>
        <w:rPr>
          <w:rFonts w:ascii="Times New Roman" w:hAnsi="Times New Roman" w:eastAsia="Times New Roman"/>
          <w:i/>
          <w:spacing w:val="-16"/>
          <w:position w:val="1"/>
          <w:sz w:val="22"/>
        </w:rPr>
        <w:t xml:space="preserve"> </w:t>
      </w:r>
      <w:r>
        <w:rPr>
          <w:sz w:val="21"/>
        </w:rPr>
        <w:t>截得的弦长；</w:t>
      </w:r>
    </w:p>
    <w:p>
      <w:pPr>
        <w:spacing w:after="0" w:line="261" w:lineRule="exact"/>
        <w:jc w:val="left"/>
        <w:rPr>
          <w:sz w:val="21"/>
        </w:rPr>
        <w:sectPr>
          <w:pgSz w:w="10440" w:h="14750"/>
          <w:pgMar w:top="1100" w:right="1000" w:bottom="1000" w:left="1040" w:header="0" w:footer="801" w:gutter="0"/>
        </w:sectPr>
      </w:pPr>
    </w:p>
    <w:p>
      <w:pPr>
        <w:pStyle w:val="10"/>
        <w:numPr>
          <w:ilvl w:val="0"/>
          <w:numId w:val="8"/>
        </w:numPr>
        <w:tabs>
          <w:tab w:val="left" w:pos="1049"/>
        </w:tabs>
        <w:spacing w:before="31" w:after="0" w:line="240" w:lineRule="auto"/>
        <w:ind w:left="1049" w:right="0" w:hanging="527"/>
        <w:jc w:val="left"/>
        <w:rPr>
          <w:sz w:val="21"/>
        </w:rPr>
      </w:pPr>
      <w:r>
        <w:rPr>
          <w:spacing w:val="-109"/>
          <w:sz w:val="21"/>
        </w:rPr>
        <w:t>若</w:t>
      </w:r>
    </w:p>
    <w:p>
      <w:pPr>
        <w:spacing w:before="4"/>
        <w:ind w:left="92" w:right="0" w:firstLine="0"/>
        <w:jc w:val="left"/>
        <w:rPr>
          <w:sz w:val="21"/>
        </w:rPr>
      </w:pPr>
      <w:r>
        <w:br w:type="column"/>
      </w:r>
      <w:r>
        <w:rPr>
          <w:rFonts w:ascii="Times New Roman" w:hAnsi="Times New Roman" w:eastAsia="Times New Roman"/>
          <w:i/>
          <w:position w:val="2"/>
          <w:sz w:val="22"/>
        </w:rPr>
        <w:t xml:space="preserve">k </w:t>
      </w:r>
      <w:r>
        <w:rPr>
          <w:rFonts w:ascii="Symbol" w:hAnsi="Symbol" w:eastAsia="Symbol"/>
          <w:position w:val="2"/>
          <w:sz w:val="22"/>
        </w:rPr>
        <w:t></w:t>
      </w:r>
      <w:r>
        <w:rPr>
          <w:rFonts w:ascii="Times New Roman" w:hAnsi="Times New Roman" w:eastAsia="Times New Roman"/>
          <w:position w:val="2"/>
          <w:sz w:val="22"/>
        </w:rPr>
        <w:t xml:space="preserve"> 0 </w:t>
      </w:r>
      <w:r>
        <w:rPr>
          <w:spacing w:val="-29"/>
          <w:position w:val="1"/>
          <w:sz w:val="21"/>
        </w:rPr>
        <w:t>，点</w:t>
      </w:r>
      <w:r>
        <w:rPr>
          <w:rFonts w:ascii="Times New Roman" w:hAnsi="Times New Roman" w:eastAsia="Times New Roman"/>
          <w:i/>
          <w:position w:val="2"/>
          <w:sz w:val="22"/>
        </w:rPr>
        <w:t xml:space="preserve">C </w:t>
      </w:r>
      <w:r>
        <w:rPr>
          <w:spacing w:val="11"/>
          <w:position w:val="1"/>
          <w:sz w:val="21"/>
        </w:rPr>
        <w:t>为直线</w:t>
      </w:r>
      <w:r>
        <w:rPr>
          <w:rFonts w:ascii="Times New Roman" w:hAnsi="Times New Roman" w:eastAsia="Times New Roman"/>
          <w:i/>
          <w:position w:val="2"/>
          <w:sz w:val="23"/>
        </w:rPr>
        <w:t xml:space="preserve">l </w:t>
      </w:r>
      <w:r>
        <w:rPr>
          <w:spacing w:val="-23"/>
          <w:position w:val="1"/>
          <w:sz w:val="21"/>
        </w:rPr>
        <w:t>上一动点</w:t>
      </w:r>
      <w:r>
        <w:rPr>
          <w:position w:val="1"/>
          <w:sz w:val="21"/>
        </w:rPr>
        <w:t>（</w:t>
      </w:r>
      <w:r>
        <w:rPr>
          <w:spacing w:val="-14"/>
          <w:position w:val="1"/>
          <w:sz w:val="21"/>
        </w:rPr>
        <w:t xml:space="preserve">不在 </w:t>
      </w:r>
      <w:r>
        <w:rPr>
          <w:rFonts w:ascii="Times New Roman" w:hAnsi="Times New Roman" w:eastAsia="Times New Roman"/>
          <w:i/>
          <w:sz w:val="21"/>
        </w:rPr>
        <w:t xml:space="preserve">y </w:t>
      </w:r>
      <w:r>
        <w:rPr>
          <w:position w:val="1"/>
          <w:sz w:val="21"/>
        </w:rPr>
        <w:t>轴上</w:t>
      </w:r>
      <w:r>
        <w:rPr>
          <w:spacing w:val="-98"/>
          <w:position w:val="1"/>
          <w:sz w:val="21"/>
        </w:rPr>
        <w:t>）</w:t>
      </w:r>
      <w:r>
        <w:rPr>
          <w:spacing w:val="-23"/>
          <w:position w:val="1"/>
          <w:sz w:val="21"/>
        </w:rPr>
        <w:t>，直线</w:t>
      </w:r>
      <w:r>
        <w:rPr>
          <w:rFonts w:ascii="Times New Roman" w:hAnsi="Times New Roman" w:eastAsia="Times New Roman"/>
          <w:i/>
          <w:position w:val="1"/>
          <w:sz w:val="20"/>
        </w:rPr>
        <w:t>CA</w:t>
      </w:r>
      <w:r>
        <w:rPr>
          <w:rFonts w:ascii="Times New Roman" w:hAnsi="Times New Roman" w:eastAsia="Times New Roman"/>
          <w:position w:val="1"/>
          <w:sz w:val="20"/>
        </w:rPr>
        <w:t>,</w:t>
      </w:r>
      <w:r>
        <w:rPr>
          <w:rFonts w:ascii="Times New Roman" w:hAnsi="Times New Roman" w:eastAsia="Times New Roman"/>
          <w:i/>
          <w:position w:val="1"/>
          <w:sz w:val="20"/>
        </w:rPr>
        <w:t xml:space="preserve">CB </w:t>
      </w:r>
      <w:r>
        <w:rPr>
          <w:spacing w:val="2"/>
          <w:position w:val="1"/>
          <w:sz w:val="21"/>
        </w:rPr>
        <w:t>的斜率分别为</w:t>
      </w:r>
      <w:r>
        <w:rPr>
          <w:rFonts w:ascii="Times New Roman" w:hAnsi="Times New Roman" w:eastAsia="Times New Roman"/>
          <w:i/>
          <w:spacing w:val="-7"/>
          <w:sz w:val="20"/>
        </w:rPr>
        <w:t>k</w:t>
      </w:r>
      <w:r>
        <w:rPr>
          <w:rFonts w:ascii="Times New Roman" w:hAnsi="Times New Roman" w:eastAsia="Times New Roman"/>
          <w:spacing w:val="-7"/>
          <w:position w:val="-4"/>
          <w:sz w:val="12"/>
        </w:rPr>
        <w:t xml:space="preserve">1 </w:t>
      </w:r>
      <w:r>
        <w:rPr>
          <w:rFonts w:ascii="Times New Roman" w:hAnsi="Times New Roman" w:eastAsia="Times New Roman"/>
          <w:spacing w:val="-14"/>
          <w:sz w:val="20"/>
        </w:rPr>
        <w:t xml:space="preserve">, </w:t>
      </w:r>
      <w:r>
        <w:rPr>
          <w:rFonts w:ascii="Times New Roman" w:hAnsi="Times New Roman" w:eastAsia="Times New Roman"/>
          <w:i/>
          <w:sz w:val="20"/>
        </w:rPr>
        <w:t>k</w:t>
      </w:r>
      <w:r>
        <w:rPr>
          <w:rFonts w:ascii="Times New Roman" w:hAnsi="Times New Roman" w:eastAsia="Times New Roman"/>
          <w:position w:val="-4"/>
          <w:sz w:val="12"/>
        </w:rPr>
        <w:t xml:space="preserve">2 </w:t>
      </w:r>
      <w:r>
        <w:rPr>
          <w:position w:val="1"/>
          <w:sz w:val="21"/>
        </w:rPr>
        <w:t>，</w:t>
      </w:r>
    </w:p>
    <w:p>
      <w:pPr>
        <w:spacing w:after="0"/>
        <w:jc w:val="left"/>
        <w:rPr>
          <w:sz w:val="21"/>
        </w:rPr>
        <w:sectPr>
          <w:type w:val="continuous"/>
          <w:pgSz w:w="10440" w:h="14750"/>
          <w:pgMar w:top="1260" w:right="1000" w:bottom="1000" w:left="1040" w:header="720" w:footer="720" w:gutter="0"/>
          <w:cols w:equalWidth="0" w:num="2">
            <w:col w:w="1079" w:space="40"/>
            <w:col w:w="7281"/>
          </w:cols>
        </w:sectPr>
      </w:pPr>
    </w:p>
    <w:p>
      <w:pPr>
        <w:spacing w:before="25"/>
        <w:ind w:left="1033" w:right="0" w:firstLine="0"/>
        <w:jc w:val="left"/>
        <w:rPr>
          <w:sz w:val="21"/>
        </w:rPr>
      </w:pPr>
      <w: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page">
                  <wp:posOffset>4361815</wp:posOffset>
                </wp:positionH>
                <wp:positionV relativeFrom="paragraph">
                  <wp:posOffset>9525</wp:posOffset>
                </wp:positionV>
                <wp:extent cx="1619885" cy="1990725"/>
                <wp:effectExtent l="0" t="0" r="0" b="0"/>
                <wp:wrapNone/>
                <wp:docPr id="210" name="组合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885" cy="1990725"/>
                          <a:chOff x="6869" y="15"/>
                          <a:chExt cx="2551" cy="3135"/>
                        </a:xfrm>
                      </wpg:grpSpPr>
                      <wps:wsp>
                        <wps:cNvPr id="189" name="任意多边形 205"/>
                        <wps:cNvSpPr/>
                        <wps:spPr>
                          <a:xfrm>
                            <a:off x="7326" y="517"/>
                            <a:ext cx="1437" cy="140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37" h="1402">
                                <a:moveTo>
                                  <a:pt x="0" y="700"/>
                                </a:moveTo>
                                <a:lnTo>
                                  <a:pt x="4" y="624"/>
                                </a:lnTo>
                                <a:lnTo>
                                  <a:pt x="17" y="550"/>
                                </a:lnTo>
                                <a:lnTo>
                                  <a:pt x="37" y="479"/>
                                </a:lnTo>
                                <a:lnTo>
                                  <a:pt x="64" y="411"/>
                                </a:lnTo>
                                <a:lnTo>
                                  <a:pt x="98" y="347"/>
                                </a:lnTo>
                                <a:lnTo>
                                  <a:pt x="139" y="287"/>
                                </a:lnTo>
                                <a:lnTo>
                                  <a:pt x="185" y="231"/>
                                </a:lnTo>
                                <a:lnTo>
                                  <a:pt x="237" y="180"/>
                                </a:lnTo>
                                <a:lnTo>
                                  <a:pt x="294" y="135"/>
                                </a:lnTo>
                                <a:lnTo>
                                  <a:pt x="356" y="95"/>
                                </a:lnTo>
                                <a:lnTo>
                                  <a:pt x="421" y="62"/>
                                </a:lnTo>
                                <a:lnTo>
                                  <a:pt x="491" y="35"/>
                                </a:lnTo>
                                <a:lnTo>
                                  <a:pt x="564" y="16"/>
                                </a:lnTo>
                                <a:lnTo>
                                  <a:pt x="640" y="4"/>
                                </a:lnTo>
                                <a:lnTo>
                                  <a:pt x="718" y="0"/>
                                </a:lnTo>
                                <a:lnTo>
                                  <a:pt x="796" y="4"/>
                                </a:lnTo>
                                <a:lnTo>
                                  <a:pt x="872" y="16"/>
                                </a:lnTo>
                                <a:lnTo>
                                  <a:pt x="945" y="35"/>
                                </a:lnTo>
                                <a:lnTo>
                                  <a:pt x="1015" y="62"/>
                                </a:lnTo>
                                <a:lnTo>
                                  <a:pt x="1080" y="95"/>
                                </a:lnTo>
                                <a:lnTo>
                                  <a:pt x="1142" y="135"/>
                                </a:lnTo>
                                <a:lnTo>
                                  <a:pt x="1199" y="180"/>
                                </a:lnTo>
                                <a:lnTo>
                                  <a:pt x="1251" y="231"/>
                                </a:lnTo>
                                <a:lnTo>
                                  <a:pt x="1298" y="287"/>
                                </a:lnTo>
                                <a:lnTo>
                                  <a:pt x="1338" y="347"/>
                                </a:lnTo>
                                <a:lnTo>
                                  <a:pt x="1372" y="411"/>
                                </a:lnTo>
                                <a:lnTo>
                                  <a:pt x="1400" y="479"/>
                                </a:lnTo>
                                <a:lnTo>
                                  <a:pt x="1420" y="550"/>
                                </a:lnTo>
                                <a:lnTo>
                                  <a:pt x="1432" y="624"/>
                                </a:lnTo>
                                <a:lnTo>
                                  <a:pt x="1436" y="700"/>
                                </a:lnTo>
                                <a:lnTo>
                                  <a:pt x="1432" y="777"/>
                                </a:lnTo>
                                <a:lnTo>
                                  <a:pt x="1420" y="851"/>
                                </a:lnTo>
                                <a:lnTo>
                                  <a:pt x="1400" y="922"/>
                                </a:lnTo>
                                <a:lnTo>
                                  <a:pt x="1372" y="990"/>
                                </a:lnTo>
                                <a:lnTo>
                                  <a:pt x="1338" y="1054"/>
                                </a:lnTo>
                                <a:lnTo>
                                  <a:pt x="1298" y="1114"/>
                                </a:lnTo>
                                <a:lnTo>
                                  <a:pt x="1251" y="1170"/>
                                </a:lnTo>
                                <a:lnTo>
                                  <a:pt x="1199" y="1221"/>
                                </a:lnTo>
                                <a:lnTo>
                                  <a:pt x="1142" y="1266"/>
                                </a:lnTo>
                                <a:lnTo>
                                  <a:pt x="1080" y="1306"/>
                                </a:lnTo>
                                <a:lnTo>
                                  <a:pt x="1015" y="1339"/>
                                </a:lnTo>
                                <a:lnTo>
                                  <a:pt x="945" y="1365"/>
                                </a:lnTo>
                                <a:lnTo>
                                  <a:pt x="872" y="1385"/>
                                </a:lnTo>
                                <a:lnTo>
                                  <a:pt x="796" y="1397"/>
                                </a:lnTo>
                                <a:lnTo>
                                  <a:pt x="718" y="1401"/>
                                </a:lnTo>
                                <a:lnTo>
                                  <a:pt x="640" y="1397"/>
                                </a:lnTo>
                                <a:lnTo>
                                  <a:pt x="564" y="1385"/>
                                </a:lnTo>
                                <a:lnTo>
                                  <a:pt x="491" y="1365"/>
                                </a:lnTo>
                                <a:lnTo>
                                  <a:pt x="421" y="1339"/>
                                </a:lnTo>
                                <a:lnTo>
                                  <a:pt x="356" y="1306"/>
                                </a:lnTo>
                                <a:lnTo>
                                  <a:pt x="294" y="1266"/>
                                </a:lnTo>
                                <a:lnTo>
                                  <a:pt x="237" y="1221"/>
                                </a:lnTo>
                                <a:lnTo>
                                  <a:pt x="185" y="1170"/>
                                </a:lnTo>
                                <a:lnTo>
                                  <a:pt x="139" y="1114"/>
                                </a:lnTo>
                                <a:lnTo>
                                  <a:pt x="98" y="1054"/>
                                </a:lnTo>
                                <a:lnTo>
                                  <a:pt x="64" y="990"/>
                                </a:lnTo>
                                <a:lnTo>
                                  <a:pt x="37" y="922"/>
                                </a:lnTo>
                                <a:lnTo>
                                  <a:pt x="17" y="851"/>
                                </a:lnTo>
                                <a:lnTo>
                                  <a:pt x="4" y="777"/>
                                </a:lnTo>
                                <a:lnTo>
                                  <a:pt x="0" y="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0" name="任意多边形 206"/>
                        <wps:cNvSpPr/>
                        <wps:spPr>
                          <a:xfrm>
                            <a:off x="6956" y="102"/>
                            <a:ext cx="2350" cy="256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50" h="2569">
                                <a:moveTo>
                                  <a:pt x="2350" y="1111"/>
                                </a:moveTo>
                                <a:lnTo>
                                  <a:pt x="2150" y="1071"/>
                                </a:lnTo>
                                <a:lnTo>
                                  <a:pt x="2150" y="1096"/>
                                </a:lnTo>
                                <a:lnTo>
                                  <a:pt x="1103" y="1095"/>
                                </a:lnTo>
                                <a:lnTo>
                                  <a:pt x="1104" y="200"/>
                                </a:lnTo>
                                <a:lnTo>
                                  <a:pt x="1129" y="200"/>
                                </a:lnTo>
                                <a:lnTo>
                                  <a:pt x="1125" y="180"/>
                                </a:lnTo>
                                <a:lnTo>
                                  <a:pt x="1089" y="0"/>
                                </a:lnTo>
                                <a:lnTo>
                                  <a:pt x="1049" y="200"/>
                                </a:lnTo>
                                <a:lnTo>
                                  <a:pt x="1074" y="200"/>
                                </a:lnTo>
                                <a:lnTo>
                                  <a:pt x="1073" y="1095"/>
                                </a:lnTo>
                                <a:lnTo>
                                  <a:pt x="0" y="1094"/>
                                </a:lnTo>
                                <a:lnTo>
                                  <a:pt x="0" y="1124"/>
                                </a:lnTo>
                                <a:lnTo>
                                  <a:pt x="1073" y="1125"/>
                                </a:lnTo>
                                <a:lnTo>
                                  <a:pt x="1073" y="2569"/>
                                </a:lnTo>
                                <a:lnTo>
                                  <a:pt x="1103" y="2569"/>
                                </a:lnTo>
                                <a:lnTo>
                                  <a:pt x="1103" y="1125"/>
                                </a:lnTo>
                                <a:lnTo>
                                  <a:pt x="2150" y="1126"/>
                                </a:lnTo>
                                <a:lnTo>
                                  <a:pt x="2150" y="1151"/>
                                </a:lnTo>
                                <a:lnTo>
                                  <a:pt x="2276" y="1126"/>
                                </a:lnTo>
                                <a:lnTo>
                                  <a:pt x="2350" y="111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1" name="任意多边形 207"/>
                        <wps:cNvSpPr/>
                        <wps:spPr>
                          <a:xfrm>
                            <a:off x="6869" y="508"/>
                            <a:ext cx="2350" cy="19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50" h="1968">
                                <a:moveTo>
                                  <a:pt x="0" y="1963"/>
                                </a:moveTo>
                                <a:lnTo>
                                  <a:pt x="2350" y="1963"/>
                                </a:lnTo>
                                <a:moveTo>
                                  <a:pt x="1176" y="0"/>
                                </a:moveTo>
                                <a:lnTo>
                                  <a:pt x="419" y="1957"/>
                                </a:lnTo>
                                <a:moveTo>
                                  <a:pt x="403" y="1967"/>
                                </a:moveTo>
                                <a:lnTo>
                                  <a:pt x="1878" y="891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92" name="图片 208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9015" y="1200"/>
                            <a:ext cx="40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3" name="图片 209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7740" y="15"/>
                            <a:ext cx="40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4" name="图片 210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7050" y="2445"/>
                            <a:ext cx="39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5" name="图片 211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7215" y="1665"/>
                            <a:ext cx="40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6" name="图片 212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8625" y="1335"/>
                            <a:ext cx="51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7" name="图片 213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7980" y="1935"/>
                            <a:ext cx="39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8" name="图片 214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7980" y="240"/>
                            <a:ext cx="40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9" name="图片 215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7680" y="1230"/>
                            <a:ext cx="54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0" name="图片 216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7530" y="2775"/>
                            <a:ext cx="15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1" name="文本框 217"/>
                        <wps:cNvSpPr txBox="1"/>
                        <wps:spPr>
                          <a:xfrm>
                            <a:off x="7901" y="62"/>
                            <a:ext cx="114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1"/>
                                </w:rPr>
                                <w:t>y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2" name="文本框 218"/>
                        <wps:cNvSpPr txBox="1"/>
                        <wps:spPr>
                          <a:xfrm>
                            <a:off x="8142" y="287"/>
                            <a:ext cx="149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00"/>
                                  <w:sz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3" name="文本框 219"/>
                        <wps:cNvSpPr txBox="1"/>
                        <wps:spPr>
                          <a:xfrm>
                            <a:off x="7841" y="1293"/>
                            <a:ext cx="17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00"/>
                                  <w:sz w:val="21"/>
                                </w:rPr>
                                <w:t>O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4" name="文本框 220"/>
                        <wps:cNvSpPr txBox="1"/>
                        <wps:spPr>
                          <a:xfrm>
                            <a:off x="8788" y="1398"/>
                            <a:ext cx="17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00"/>
                                  <w:sz w:val="21"/>
                                </w:rPr>
                                <w:t>Q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5" name="文本框 221"/>
                        <wps:cNvSpPr txBox="1"/>
                        <wps:spPr>
                          <a:xfrm>
                            <a:off x="9178" y="1248"/>
                            <a:ext cx="11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00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6" name="文本框 222"/>
                        <wps:cNvSpPr txBox="1"/>
                        <wps:spPr>
                          <a:xfrm>
                            <a:off x="7376" y="1729"/>
                            <a:ext cx="149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00"/>
                                  <w:sz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7" name="文本框 223"/>
                        <wps:cNvSpPr txBox="1"/>
                        <wps:spPr>
                          <a:xfrm>
                            <a:off x="8142" y="1984"/>
                            <a:ext cx="149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8" name="文本框 224"/>
                        <wps:cNvSpPr txBox="1"/>
                        <wps:spPr>
                          <a:xfrm>
                            <a:off x="7210" y="2510"/>
                            <a:ext cx="161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9" name="文本框 225"/>
                        <wps:cNvSpPr txBox="1"/>
                        <wps:spPr>
                          <a:xfrm>
                            <a:off x="7691" y="2810"/>
                            <a:ext cx="119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3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（</w:t>
                              </w:r>
                              <w:r>
                                <w:rPr>
                                  <w:spacing w:val="-24"/>
                                  <w:sz w:val="21"/>
                                </w:rPr>
                                <w:t xml:space="preserve">第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</w:rPr>
                                <w:t xml:space="preserve">22 </w:t>
                              </w:r>
                              <w:r>
                                <w:rPr>
                                  <w:sz w:val="21"/>
                                </w:rPr>
                                <w:t>题）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4" o:spid="_x0000_s1026" o:spt="203" style="position:absolute;left:0pt;margin-left:343.45pt;margin-top:0.75pt;height:156.75pt;width:127.55pt;mso-position-horizontal-relative:page;z-index:251769856;mso-width-relative:page;mso-height-relative:page;" coordorigin="6869,15" coordsize="2551,3135" o:gfxdata="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">
                <o:lock v:ext="edit" aspectratio="f"/>
                <v:shape id="任意多边形 205" o:spid="_x0000_s1026" o:spt="100" style="position:absolute;left:7326;top:517;height:1402;width:1437;" filled="f" stroked="t" coordsize="1437,1402" o:gfxdata="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dg8UvQAA&#10;ANwAAAAPAAAAAAAAAAEAIAAAACIAAABkcnMvZG93bnJldi54bWxQSwECFAAUAAAACACHTuJAMy8F&#10;njsAAAA5AAAAEAAAAAAAAAABACAAAAAMAQAAZHJzL3NoYXBleG1sLnhtbFBLBQYAAAAABgAGAFsB&#10;AAC2AwAAAAA=&#10;" path="m0,700l4,624,17,550,37,479,64,411,98,347,139,287,185,231,237,180,294,135,356,95,421,62,491,35,564,16,640,4,718,0,796,4,872,16,945,35,1015,62,1080,95,1142,135,1199,180,1251,231,1298,287,1338,347,1372,411,1400,479,1420,550,1432,624,1436,700,1432,777,1420,851,1400,922,1372,990,1338,1054,1298,1114,1251,1170,1199,1221,1142,1266,1080,1306,1015,1339,945,1365,872,1385,796,1397,718,1401,640,1397,564,1385,491,1365,421,1339,356,1306,294,1266,237,1221,185,1170,139,1114,98,1054,64,990,37,922,17,851,4,777,0,700x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206" o:spid="_x0000_s1026" o:spt="100" style="position:absolute;left:6956;top:102;height:2569;width:2350;" fillcolor="#000000" filled="t" stroked="f" coordsize="2350,2569" o:gfxdata="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8/jn&#10;wAAAANwAAAAPAAAAAAAAAAEAIAAAACIAAABkcnMvZG93bnJldi54bWxQSwECFAAUAAAACACHTuJA&#10;My8FnjsAAAA5AAAAEAAAAAAAAAABACAAAAAPAQAAZHJzL3NoYXBleG1sLnhtbFBLBQYAAAAABgAG&#10;AFsBAAC5AwAAAAA=&#10;" path="m2350,1111l2150,1071,2150,1096,1103,1095,1104,200,1129,200,1125,180,1089,0,1049,200,1074,200,1073,1095,0,1094,0,1124,1073,1125,1073,2569,1103,2569,1103,1125,2150,1126,2150,1151,2276,1126,2350,1111e">
                  <v:fill on="t" focussize="0,0"/>
                  <v:stroke on="f"/>
                  <v:imagedata o:title=""/>
                  <o:lock v:ext="edit" aspectratio="f"/>
                </v:shape>
                <v:shape id="任意多边形 207" o:spid="_x0000_s1026" o:spt="100" style="position:absolute;left:6869;top:508;height:1968;width:2350;" filled="f" stroked="t" coordsize="2350,1968" o:gfxdata="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yqI1r4A&#10;AADcAAAADwAAAAAAAAABACAAAAAiAAAAZHJzL2Rvd25yZXYueG1sUEsBAhQAFAAAAAgAh07iQDMv&#10;BZ47AAAAOQAAABAAAAAAAAAAAQAgAAAADQEAAGRycy9zaGFwZXhtbC54bWxQSwUGAAAAAAYABgBb&#10;AQAAtwMAAAAA&#10;" path="m0,1963l2350,1963m1176,0l419,1957m403,1967l1878,891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图片 208" o:spid="_x0000_s1026" o:spt="75" type="#_x0000_t75" style="position:absolute;left:9015;top:1200;height:330;width:405;" filled="f" o:preferrelative="t" stroked="f" coordsize="21600,21600" o:gfxdata="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xKn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6" o:title=""/>
                  <o:lock v:ext="edit" aspectratio="t"/>
                </v:shape>
                <v:shape id="图片 209" o:spid="_x0000_s1026" o:spt="75" type="#_x0000_t75" style="position:absolute;left:7740;top:15;height:330;width:405;" filled="f" o:preferrelative="t" stroked="f" coordsize="21600,21600" o:gfxdata="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f2P5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6" o:title=""/>
                  <o:lock v:ext="edit" aspectratio="t"/>
                </v:shape>
                <v:shape id="图片 210" o:spid="_x0000_s1026" o:spt="75" type="#_x0000_t75" style="position:absolute;left:7050;top:2445;height:315;width:390;" filled="f" o:preferrelative="t" stroked="f" coordsize="21600,21600" o:gfxdata="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+YBa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7" o:title=""/>
                  <o:lock v:ext="edit" aspectratio="t"/>
                </v:shape>
                <v:shape id="图片 211" o:spid="_x0000_s1026" o:spt="75" type="#_x0000_t75" style="position:absolute;left:7215;top:1665;height:315;width:405;" filled="f" o:preferrelative="t" stroked="f" coordsize="21600,21600" o:gfxdata="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+fErxtwAAANw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58" o:title=""/>
                  <o:lock v:ext="edit" aspectratio="t"/>
                </v:shape>
                <v:shape id="图片 212" o:spid="_x0000_s1026" o:spt="75" type="#_x0000_t75" style="position:absolute;left:8625;top:1335;height:315;width:510;" filled="f" o:preferrelative="t" stroked="f" coordsize="21600,21600" o:gfxdata="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g87C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9" o:title=""/>
                  <o:lock v:ext="edit" aspectratio="t"/>
                </v:shape>
                <v:shape id="图片 213" o:spid="_x0000_s1026" o:spt="75" type="#_x0000_t75" style="position:absolute;left:7980;top:1935;height:330;width:390;" filled="f" o:preferrelative="t" stroked="f" coordsize="21600,21600" o:gfxdata="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I1V6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0" o:title=""/>
                  <o:lock v:ext="edit" aspectratio="t"/>
                </v:shape>
                <v:shape id="图片 214" o:spid="_x0000_s1026" o:spt="75" type="#_x0000_t75" style="position:absolute;left:7980;top:240;height:330;width:405;" filled="f" o:preferrelative="t" stroked="f" coordsize="21600,21600" o:gfxdata="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1kdl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6" o:title=""/>
                  <o:lock v:ext="edit" aspectratio="t"/>
                </v:shape>
                <v:shape id="图片 215" o:spid="_x0000_s1026" o:spt="75" type="#_x0000_t75" style="position:absolute;left:7680;top:1230;height:255;width:540;" filled="f" o:preferrelative="t" stroked="f" coordsize="21600,21600" o:gfxdata="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t2RF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2" o:title=""/>
                  <o:lock v:ext="edit" aspectratio="t"/>
                </v:shape>
                <v:shape id="图片 216" o:spid="_x0000_s1026" o:spt="75" type="#_x0000_t75" style="position:absolute;left:7530;top:2775;height:375;width:1575;" filled="f" o:preferrelative="t" stroked="f" coordsize="21600,21600" o:gfxdata="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wxo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1" o:title=""/>
                  <o:lock v:ext="edit" aspectratio="t"/>
                </v:shape>
                <v:shape id="文本框 217" o:spid="_x0000_s1026" o:spt="202" type="#_x0000_t202" style="position:absolute;left:7901;top:62;height:233;width:114;" filled="f" stroked="f" coordsize="21600,21600" o:gfxdata="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+mSh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sz w:val="21"/>
                          </w:rPr>
                          <w:t>y</w:t>
                        </w:r>
                      </w:p>
                    </w:txbxContent>
                  </v:textbox>
                </v:shape>
                <v:shape id="文本框 218" o:spid="_x0000_s1026" o:spt="202" type="#_x0000_t202" style="position:absolute;left:8142;top:287;height:234;width:149;" filled="f" stroked="f" coordsize="21600,21600" o:gfxdata="UEsDBAoAAAAAAIdO4kAAAAAAAAAAAAAAAAAEAAAAZHJzL1BLAwQUAAAACACHTuJA4zsM8r4AAADc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hUBo8z6Qj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zsM8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w w:val="100"/>
                            <w:sz w:val="21"/>
                          </w:rPr>
                          <w:t>A</w:t>
                        </w:r>
                      </w:p>
                    </w:txbxContent>
                  </v:textbox>
                </v:shape>
                <v:shape id="文本框 219" o:spid="_x0000_s1026" o:spt="202" type="#_x0000_t202" style="position:absolute;left:7841;top:1293;height:234;width:172;" filled="f" stroked="f" coordsize="21600,21600" o:gfxdata="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Hepa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w w:val="100"/>
                            <w:sz w:val="21"/>
                          </w:rPr>
                          <w:t>O</w:t>
                        </w:r>
                      </w:p>
                    </w:txbxContent>
                  </v:textbox>
                </v:shape>
                <v:shape id="文本框 220" o:spid="_x0000_s1026" o:spt="202" type="#_x0000_t202" style="position:absolute;left:8788;top:1398;height:234;width:172;" filled="f" stroked="f" coordsize="21600,21600" o:gfxdata="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54xH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w w:val="100"/>
                            <w:sz w:val="21"/>
                          </w:rPr>
                          <w:t>Q</w:t>
                        </w:r>
                      </w:p>
                    </w:txbxContent>
                  </v:textbox>
                </v:shape>
                <v:shape id="文本框 221" o:spid="_x0000_s1026" o:spt="202" type="#_x0000_t202" style="position:absolute;left:9178;top:1248;height:234;width:114;" filled="f" stroked="f" coordsize="21600,21600" o:gfxdata="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KUh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w w:val="100"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v:shape id="文本框 222" o:spid="_x0000_s1026" o:spt="202" type="#_x0000_t202" style="position:absolute;left:7376;top:1729;height:234;width:149;" filled="f" stroked="f" coordsize="21600,21600" o:gfxdata="UEsDBAoAAAAAAIdO4kAAAAAAAAAAAAAAAAAEAAAAZHJzL1BLAwQUAAAACACHTuJAnAAK8b4AAADc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qg8eZdAT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AAK8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w w:val="100"/>
                            <w:sz w:val="21"/>
                          </w:rPr>
                          <w:t>P</w:t>
                        </w:r>
                      </w:p>
                    </w:txbxContent>
                  </v:textbox>
                </v:shape>
                <v:shape id="文本框 223" o:spid="_x0000_s1026" o:spt="202" type="#_x0000_t202" style="position:absolute;left:8142;top:1984;height:233;width:149;" filled="f" stroked="f" coordsize="21600,21600" o:gfxdata="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NMr2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sz w:val="21"/>
                          </w:rPr>
                          <w:t>B</w:t>
                        </w:r>
                      </w:p>
                    </w:txbxContent>
                  </v:textbox>
                </v:shape>
                <v:shape id="文本框 224" o:spid="_x0000_s1026" o:spt="202" type="#_x0000_t202" style="position:absolute;left:7210;top:2510;height:233;width:161;" filled="f" stroked="f" coordsize="21600,21600" o:gfxdata="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TOx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rFonts w:ascii="Times New Roman"/>
                            <w:i/>
                            <w:sz w:val="21"/>
                          </w:rPr>
                        </w:pPr>
                        <w:r>
                          <w:rPr>
                            <w:rFonts w:ascii="Times New Roman"/>
                            <w:i/>
                            <w:sz w:val="21"/>
                          </w:rPr>
                          <w:t>C</w:t>
                        </w:r>
                      </w:p>
                    </w:txbxContent>
                  </v:textbox>
                </v:shape>
                <v:shape id="文本框 225" o:spid="_x0000_s1026" o:spt="202" type="#_x0000_t202" style="position:absolute;left:7691;top:2810;height:234;width:1192;" filled="f" stroked="f" coordsize="21600,21600" o:gfxdata="UEsDBAoAAAAAAIdO4kAAAAAAAAAAAAAAAAAEAAAAZHJzL1BLAwQUAAAACACHTuJA7Z+eg70AAADc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FQTeJ1JR0D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n56D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3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spacing w:val="-24"/>
                            <w:sz w:val="21"/>
                          </w:rPr>
                          <w:t xml:space="preserve">第 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22 </w:t>
                        </w:r>
                        <w:r>
                          <w:rPr>
                            <w:sz w:val="21"/>
                          </w:rPr>
                          <w:t>题）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w:t>直线</w:t>
      </w:r>
      <w:r>
        <w:rPr>
          <w:rFonts w:ascii="Times New Roman" w:eastAsia="Times New Roman"/>
          <w:i/>
          <w:sz w:val="20"/>
        </w:rPr>
        <w:t>CA</w:t>
      </w:r>
      <w:r>
        <w:rPr>
          <w:rFonts w:ascii="Times New Roman" w:eastAsia="Times New Roman"/>
          <w:sz w:val="20"/>
        </w:rPr>
        <w:t>,</w:t>
      </w:r>
      <w:r>
        <w:rPr>
          <w:rFonts w:ascii="Times New Roman" w:eastAsia="Times New Roman"/>
          <w:i/>
          <w:sz w:val="20"/>
        </w:rPr>
        <w:t xml:space="preserve">CB </w:t>
      </w:r>
      <w:r>
        <w:rPr>
          <w:sz w:val="21"/>
        </w:rPr>
        <w:t xml:space="preserve">与圆的另一交点分别 </w:t>
      </w:r>
      <w:r>
        <w:rPr>
          <w:rFonts w:ascii="Times New Roman" w:eastAsia="Times New Roman"/>
          <w:i/>
          <w:position w:val="1"/>
          <w:sz w:val="21"/>
        </w:rPr>
        <w:t>P</w:t>
      </w:r>
      <w:r>
        <w:rPr>
          <w:rFonts w:ascii="Times New Roman" w:eastAsia="Times New Roman"/>
          <w:position w:val="1"/>
          <w:sz w:val="21"/>
        </w:rPr>
        <w:t xml:space="preserve">, </w:t>
      </w:r>
      <w:r>
        <w:rPr>
          <w:rFonts w:ascii="Times New Roman" w:eastAsia="Times New Roman"/>
          <w:i/>
          <w:position w:val="1"/>
          <w:sz w:val="21"/>
        </w:rPr>
        <w:t xml:space="preserve">Q </w:t>
      </w:r>
      <w:r>
        <w:rPr>
          <w:sz w:val="21"/>
        </w:rPr>
        <w:t>．</w:t>
      </w:r>
    </w:p>
    <w:p>
      <w:pPr>
        <w:spacing w:before="29" w:line="162" w:lineRule="exact"/>
        <w:ind w:left="958" w:right="0" w:firstLine="0"/>
        <w:jc w:val="left"/>
        <w:rPr>
          <w:sz w:val="21"/>
        </w:rPr>
      </w:pPr>
      <w:r>
        <w:rPr>
          <w:sz w:val="21"/>
        </w:rPr>
        <w:t xml:space="preserve">①问是否存在实数 </w:t>
      </w:r>
      <w:r>
        <w:rPr>
          <w:rFonts w:ascii="Times New Roman" w:hAnsi="Times New Roman" w:eastAsia="Times New Roman"/>
          <w:i/>
          <w:position w:val="1"/>
          <w:sz w:val="22"/>
        </w:rPr>
        <w:t xml:space="preserve">m </w:t>
      </w:r>
      <w:r>
        <w:rPr>
          <w:sz w:val="21"/>
        </w:rPr>
        <w:t>，使得</w:t>
      </w:r>
      <w:r>
        <w:rPr>
          <w:rFonts w:ascii="Times New Roman" w:hAnsi="Times New Roman" w:eastAsia="Times New Roman"/>
          <w:i/>
          <w:sz w:val="20"/>
        </w:rPr>
        <w:t xml:space="preserve">k </w:t>
      </w:r>
      <w:r>
        <w:rPr>
          <w:rFonts w:ascii="Symbol" w:hAnsi="Symbol" w:eastAsia="Symbol"/>
          <w:sz w:val="20"/>
        </w:rPr>
        <w:t></w:t>
      </w:r>
      <w:r>
        <w:rPr>
          <w:rFonts w:ascii="Times New Roman" w:hAnsi="Times New Roman" w:eastAsia="Times New Roman"/>
          <w:sz w:val="20"/>
        </w:rPr>
        <w:t xml:space="preserve"> </w:t>
      </w:r>
      <w:r>
        <w:rPr>
          <w:rFonts w:ascii="Times New Roman" w:hAnsi="Times New Roman" w:eastAsia="Times New Roman"/>
          <w:i/>
          <w:sz w:val="20"/>
        </w:rPr>
        <w:t xml:space="preserve">mk </w:t>
      </w:r>
      <w:r>
        <w:rPr>
          <w:sz w:val="21"/>
        </w:rPr>
        <w:t>成立？若存在，</w:t>
      </w:r>
    </w:p>
    <w:p>
      <w:pPr>
        <w:tabs>
          <w:tab w:val="left" w:pos="528"/>
        </w:tabs>
        <w:spacing w:before="0" w:line="133" w:lineRule="exact"/>
        <w:ind w:left="0" w:right="544" w:firstLine="0"/>
        <w:jc w:val="center"/>
        <w:rPr>
          <w:rFonts w:ascii="Times New Roman"/>
          <w:sz w:val="12"/>
        </w:rPr>
      </w:pPr>
      <w:r>
        <w:rPr>
          <w:rFonts w:ascii="Times New Roman"/>
          <w:w w:val="105"/>
          <w:sz w:val="12"/>
        </w:rPr>
        <w:t>1</w:t>
      </w:r>
      <w:r>
        <w:rPr>
          <w:rFonts w:ascii="Times New Roman"/>
          <w:w w:val="105"/>
          <w:sz w:val="12"/>
        </w:rPr>
        <w:tab/>
      </w:r>
      <w:r>
        <w:rPr>
          <w:rFonts w:ascii="Times New Roman"/>
          <w:w w:val="105"/>
          <w:sz w:val="12"/>
        </w:rPr>
        <w:t>2</w:t>
      </w:r>
    </w:p>
    <w:p>
      <w:pPr>
        <w:pStyle w:val="5"/>
        <w:spacing w:before="37"/>
        <w:ind w:left="1153"/>
      </w:pPr>
      <w:r>
        <w:t xml:space="preserve">求出 </w:t>
      </w:r>
      <w:r>
        <w:rPr>
          <w:rFonts w:ascii="Times New Roman" w:eastAsia="Times New Roman"/>
          <w:i/>
          <w:sz w:val="22"/>
        </w:rPr>
        <w:t xml:space="preserve">m </w:t>
      </w:r>
      <w:r>
        <w:t>的值；若不存在，说明理由；</w:t>
      </w:r>
    </w:p>
    <w:p>
      <w:pPr>
        <w:pStyle w:val="5"/>
        <w:spacing w:before="1"/>
        <w:ind w:left="928"/>
      </w:pPr>
      <w:r>
        <w:t xml:space="preserve">②证明：直线 </w:t>
      </w:r>
      <w:r>
        <w:rPr>
          <w:rFonts w:ascii="Times New Roman" w:hAnsi="Times New Roman" w:eastAsia="Times New Roman"/>
          <w:i/>
          <w:position w:val="1"/>
        </w:rPr>
        <w:t xml:space="preserve">PQ </w:t>
      </w:r>
      <w:r>
        <w:t>经过定点，并求出定点坐标．</w:t>
      </w:r>
    </w:p>
    <w:p>
      <w:pPr>
        <w:pStyle w:val="5"/>
        <w:spacing w:before="1"/>
        <w:ind w:left="928"/>
      </w:pPr>
    </w:p>
    <w:p>
      <w:pPr>
        <w:pStyle w:val="5"/>
        <w:spacing w:before="1"/>
        <w:ind w:left="928"/>
      </w:pPr>
    </w:p>
    <w:p>
      <w:pPr>
        <w:pStyle w:val="5"/>
        <w:spacing w:before="1"/>
        <w:ind w:left="928"/>
      </w:pPr>
    </w:p>
    <w:p>
      <w:pPr>
        <w:pStyle w:val="5"/>
        <w:spacing w:before="1"/>
        <w:ind w:left="928"/>
      </w:pPr>
    </w:p>
    <w:p>
      <w:pPr>
        <w:pStyle w:val="5"/>
        <w:spacing w:before="1"/>
        <w:ind w:left="928"/>
      </w:pPr>
    </w:p>
    <w:p>
      <w:pPr>
        <w:pStyle w:val="5"/>
        <w:spacing w:before="1"/>
        <w:ind w:left="928"/>
      </w:pPr>
    </w:p>
    <w:p>
      <w:pPr>
        <w:pStyle w:val="5"/>
        <w:spacing w:before="1"/>
        <w:ind w:left="928"/>
      </w:pPr>
    </w:p>
    <w:p>
      <w:pPr>
        <w:pStyle w:val="5"/>
        <w:spacing w:before="1"/>
        <w:ind w:left="928"/>
      </w:pPr>
    </w:p>
    <w:p>
      <w:pPr>
        <w:pStyle w:val="5"/>
        <w:spacing w:before="1"/>
        <w:ind w:left="928"/>
      </w:pPr>
    </w:p>
    <w:p>
      <w:pPr>
        <w:pStyle w:val="5"/>
        <w:spacing w:before="1"/>
        <w:ind w:left="928"/>
      </w:pPr>
    </w:p>
    <w:p>
      <w:pPr>
        <w:adjustRightInd w:val="0"/>
        <w:snapToGrid w:val="0"/>
        <w:spacing w:before="156" w:beforeLines="50" w:line="260" w:lineRule="exact"/>
        <w:jc w:val="center"/>
        <w:rPr>
          <w:rFonts w:ascii="Times New Roman" w:hAnsi="黑体" w:eastAsia="黑体"/>
          <w:sz w:val="21"/>
          <w:szCs w:val="21"/>
        </w:rPr>
      </w:pPr>
      <w:r>
        <w:rPr>
          <w:rFonts w:hint="eastAsia" w:ascii="Times New Roman" w:hAnsi="黑体" w:eastAsia="黑体"/>
          <w:sz w:val="21"/>
          <w:szCs w:val="21"/>
        </w:rPr>
        <w:t>数学参考答案及评分标准</w:t>
      </w:r>
    </w:p>
    <w:p>
      <w:pPr>
        <w:spacing w:before="156" w:beforeLines="50"/>
        <w:ind w:left="420" w:hanging="440" w:hangingChars="200"/>
        <w:rPr>
          <w:rFonts w:ascii="Times New Roman" w:hAnsi="黑体" w:eastAsia="黑体"/>
          <w:szCs w:val="21"/>
        </w:rPr>
      </w:pPr>
      <w:r>
        <w:rPr>
          <w:rFonts w:ascii="Times New Roman" w:hAnsi="黑体" w:eastAsia="黑体"/>
          <w:szCs w:val="21"/>
        </w:rPr>
        <w:t>一、选择题：本题共</w:t>
      </w:r>
      <w:r>
        <w:rPr>
          <w:rFonts w:ascii="Times New Roman" w:hAnsi="Times New Roman" w:eastAsia="黑体"/>
          <w:szCs w:val="21"/>
        </w:rPr>
        <w:t>12</w:t>
      </w:r>
      <w:r>
        <w:rPr>
          <w:rFonts w:ascii="Times New Roman" w:hAnsi="黑体" w:eastAsia="黑体"/>
          <w:szCs w:val="21"/>
        </w:rPr>
        <w:t>小题，每小题</w:t>
      </w:r>
      <w:r>
        <w:rPr>
          <w:rFonts w:ascii="Times New Roman" w:hAnsi="Times New Roman" w:eastAsia="黑体"/>
          <w:szCs w:val="21"/>
        </w:rPr>
        <w:t>5</w:t>
      </w:r>
      <w:r>
        <w:rPr>
          <w:rFonts w:ascii="Times New Roman" w:hAnsi="黑体" w:eastAsia="黑体"/>
          <w:szCs w:val="21"/>
        </w:rPr>
        <w:t>分，共</w:t>
      </w:r>
      <w:r>
        <w:rPr>
          <w:rFonts w:ascii="Times New Roman" w:hAnsi="Times New Roman" w:eastAsia="黑体"/>
          <w:szCs w:val="21"/>
        </w:rPr>
        <w:t>60</w:t>
      </w:r>
      <w:r>
        <w:rPr>
          <w:rFonts w:ascii="Times New Roman" w:hAnsi="黑体" w:eastAsia="黑体"/>
          <w:szCs w:val="21"/>
        </w:rPr>
        <w:t>分</w:t>
      </w:r>
      <w:r>
        <w:rPr>
          <w:rFonts w:hint="eastAsia" w:ascii="Times New Roman" w:hAnsi="黑体" w:eastAsia="黑体"/>
          <w:szCs w:val="21"/>
        </w:rPr>
        <w:t>。</w:t>
      </w:r>
    </w:p>
    <w:p>
      <w:pPr>
        <w:spacing w:before="156" w:beforeLines="50"/>
        <w:ind w:left="420" w:hanging="440" w:hangingChars="200"/>
        <w:rPr>
          <w:rFonts w:ascii="Times New Roman" w:hAnsi="Times New Roman" w:eastAsia="黑体"/>
          <w:szCs w:val="21"/>
        </w:rPr>
      </w:pPr>
      <w:r>
        <w:rPr>
          <w:rFonts w:ascii="Times New Roman" w:hAnsi="黑体" w:eastAsia="黑体"/>
          <w:szCs w:val="21"/>
        </w:rPr>
        <w:t>1~5  BCCAB    6~10  BDACD    11~12  BD.</w:t>
      </w:r>
    </w:p>
    <w:p>
      <w:pPr>
        <w:spacing w:before="156" w:beforeLines="50"/>
        <w:rPr>
          <w:rFonts w:ascii="Times New Roman" w:hAnsi="Times New Roman" w:eastAsia="黑体"/>
          <w:szCs w:val="21"/>
        </w:rPr>
      </w:pPr>
      <w:r>
        <w:rPr>
          <w:rFonts w:ascii="Times New Roman" w:hAnsi="黑体" w:eastAsia="黑体"/>
          <w:szCs w:val="21"/>
        </w:rPr>
        <w:t>二、填空题：本题共</w:t>
      </w:r>
      <w:r>
        <w:rPr>
          <w:rFonts w:ascii="Times New Roman" w:hAnsi="Times New Roman" w:eastAsia="黑体"/>
          <w:szCs w:val="21"/>
        </w:rPr>
        <w:t>4</w:t>
      </w:r>
      <w:r>
        <w:rPr>
          <w:rFonts w:ascii="Times New Roman" w:hAnsi="黑体" w:eastAsia="黑体"/>
          <w:szCs w:val="21"/>
        </w:rPr>
        <w:t>小题，每小题</w:t>
      </w:r>
      <w:r>
        <w:rPr>
          <w:rFonts w:hint="eastAsia" w:ascii="Times New Roman" w:hAnsi="Times New Roman" w:eastAsia="黑体"/>
          <w:szCs w:val="21"/>
        </w:rPr>
        <w:t>5</w:t>
      </w:r>
      <w:r>
        <w:rPr>
          <w:rFonts w:ascii="Times New Roman" w:hAnsi="黑体" w:eastAsia="黑体"/>
          <w:szCs w:val="21"/>
        </w:rPr>
        <w:t>分，共</w:t>
      </w:r>
      <w:r>
        <w:rPr>
          <w:rFonts w:hint="eastAsia" w:ascii="Times New Roman" w:hAnsi="Times New Roman" w:eastAsia="黑体"/>
          <w:szCs w:val="21"/>
        </w:rPr>
        <w:t>20</w:t>
      </w:r>
      <w:r>
        <w:rPr>
          <w:rFonts w:ascii="Times New Roman" w:hAnsi="黑体" w:eastAsia="黑体"/>
          <w:szCs w:val="21"/>
        </w:rPr>
        <w:t>分</w:t>
      </w:r>
      <w:bookmarkStart w:id="0" w:name="_GoBack"/>
      <w:bookmarkEnd w:id="0"/>
      <w:r>
        <w:rPr>
          <w:rFonts w:hint="eastAsia" w:ascii="Times New Roman" w:hAnsi="黑体" w:eastAsia="黑体"/>
          <w:szCs w:val="21"/>
        </w:rPr>
        <w:t>。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 xml:space="preserve">     14.</w:t>
      </w:r>
      <w:r>
        <w:rPr>
          <w:rFonts w:ascii="Times New Roman" w:hAnsi="Times New Roman"/>
          <w:position w:val="-6"/>
        </w:rPr>
        <w:object>
          <v:shape id="_x0000_i1025" o:spt="75" type="#_x0000_t75" style="height:13.15pt;width:18.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2">
            <o:LockedField>false</o:LockedField>
          </o:OLEObject>
        </w:objec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1"/>
        </w:rPr>
        <w:t>15.</w:t>
      </w:r>
      <w:r>
        <w:rPr>
          <w:rFonts w:ascii="Times New Roman" w:hAnsi="Times New Roman"/>
          <w:position w:val="-24"/>
          <w:szCs w:val="21"/>
        </w:rPr>
        <w:object>
          <v:shape id="_x0000_i1026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4">
            <o:LockedField>false</o:LockedField>
          </o:OLEObject>
        </w:object>
      </w:r>
      <w:r>
        <w:rPr>
          <w:rFonts w:ascii="Times New Roman" w:hAnsi="Times New Roman"/>
          <w:szCs w:val="21"/>
        </w:rPr>
        <w:t>或</w:t>
      </w:r>
      <w:r>
        <w:rPr>
          <w:rFonts w:ascii="Times New Roman" w:hAnsi="Times New Roman"/>
          <w:position w:val="-4"/>
          <w:szCs w:val="21"/>
        </w:rPr>
        <w:object>
          <v:shape id="_x0000_i1027" o:spt="75" type="#_x0000_t75" style="height:13.15pt;width:10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66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</w:rPr>
        <w:t>16.</w:t>
      </w:r>
      <w:r>
        <w:rPr>
          <w:rFonts w:ascii="Times New Roman" w:hAnsi="Times New Roman"/>
          <w:position w:val="-10"/>
        </w:rPr>
        <w:object>
          <v:shape id="_x0000_i1028" o:spt="75" type="#_x0000_t75" style="height:15.05pt;width:25.0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68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</w:p>
    <w:p>
      <w:pPr>
        <w:spacing w:before="156" w:beforeLines="50"/>
        <w:ind w:left="210" w:hanging="220" w:hangingChars="100"/>
        <w:rPr>
          <w:rFonts w:ascii="Times New Roman" w:hAnsi="黑体" w:eastAsia="黑体"/>
          <w:szCs w:val="21"/>
        </w:rPr>
      </w:pPr>
      <w:r>
        <w:rPr>
          <w:rFonts w:hint="eastAsia" w:ascii="Times New Roman" w:hAnsi="黑体" w:eastAsia="黑体"/>
          <w:szCs w:val="21"/>
        </w:rPr>
        <w:t>三.解答题：本大题共6题，第17~18每题题10分，第1</w:t>
      </w:r>
      <w:r>
        <w:rPr>
          <w:rFonts w:ascii="Times New Roman" w:hAnsi="黑体" w:eastAsia="黑体"/>
          <w:szCs w:val="21"/>
        </w:rPr>
        <w:t>9</w:t>
      </w:r>
      <w:r>
        <w:rPr>
          <w:rFonts w:hint="eastAsia" w:ascii="Times New Roman" w:hAnsi="黑体" w:eastAsia="黑体"/>
          <w:szCs w:val="21"/>
        </w:rPr>
        <w:t>~2</w:t>
      </w:r>
      <w:r>
        <w:rPr>
          <w:rFonts w:ascii="Times New Roman" w:hAnsi="黑体" w:eastAsia="黑体"/>
          <w:szCs w:val="21"/>
        </w:rPr>
        <w:t>1</w:t>
      </w:r>
      <w:r>
        <w:rPr>
          <w:rFonts w:hint="eastAsia" w:ascii="Times New Roman" w:hAnsi="黑体" w:eastAsia="黑体"/>
          <w:szCs w:val="21"/>
        </w:rPr>
        <w:t>题每题12分，第</w:t>
      </w:r>
      <w:r>
        <w:rPr>
          <w:rFonts w:ascii="Times New Roman" w:hAnsi="黑体" w:eastAsia="黑体"/>
          <w:szCs w:val="21"/>
        </w:rPr>
        <w:t>22</w:t>
      </w:r>
      <w:r>
        <w:rPr>
          <w:rFonts w:hint="eastAsia" w:ascii="Times New Roman" w:hAnsi="黑体" w:eastAsia="黑体"/>
          <w:szCs w:val="21"/>
        </w:rPr>
        <w:t>题1</w:t>
      </w:r>
      <w:r>
        <w:rPr>
          <w:rFonts w:ascii="Times New Roman" w:hAnsi="黑体" w:eastAsia="黑体"/>
          <w:szCs w:val="21"/>
        </w:rPr>
        <w:t>4</w:t>
      </w:r>
      <w:r>
        <w:rPr>
          <w:rFonts w:hint="eastAsia" w:ascii="Times New Roman" w:hAnsi="黑体" w:eastAsia="黑体"/>
          <w:szCs w:val="21"/>
        </w:rPr>
        <w:t>分，共70分.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17 证明：</w:t>
      </w:r>
      <w:r>
        <w:rPr>
          <w:rFonts w:ascii="Times New Roman" w:hAnsi="Times New Roman"/>
          <w:position w:val="-6"/>
          <w:szCs w:val="21"/>
        </w:rPr>
        <w:object>
          <v:shape id="_x0000_i1029" o:spt="75" type="#_x0000_t75" style="height:13.75pt;width:16.3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70">
            <o:LockedField>false</o:LockedField>
          </o:OLEObject>
        </w:object>
      </w:r>
      <w:r>
        <w:rPr>
          <w:rFonts w:ascii="Times New Roman" w:hAnsi="Times New Roman"/>
          <w:szCs w:val="21"/>
        </w:rPr>
        <w:t>因为四边形</w:t>
      </w:r>
      <w:r>
        <w:rPr>
          <w:rFonts w:ascii="Times New Roman" w:hAnsi="Times New Roman"/>
          <w:position w:val="-6"/>
          <w:szCs w:val="21"/>
        </w:rPr>
        <w:object>
          <v:shape id="_x0000_i1030" o:spt="75" type="#_x0000_t75" style="height:13.75pt;width:36.3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72">
            <o:LockedField>false</o:LockedField>
          </o:OLEObject>
        </w:object>
      </w:r>
      <w:r>
        <w:rPr>
          <w:rFonts w:ascii="Times New Roman" w:hAnsi="Times New Roman"/>
          <w:szCs w:val="21"/>
        </w:rPr>
        <w:t>为矩形，所以</w:t>
      </w:r>
      <w:r>
        <w:rPr>
          <w:rFonts w:ascii="Times New Roman" w:hAnsi="Times New Roman"/>
          <w:position w:val="-4"/>
          <w:szCs w:val="21"/>
        </w:rPr>
        <w:object>
          <v:shape id="_x0000_i1031" o:spt="75" type="#_x0000_t75" style="height:13.15pt;width:51.3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74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因为</w:t>
      </w:r>
      <w:r>
        <w:rPr>
          <w:rFonts w:ascii="Times New Roman" w:hAnsi="Times New Roman"/>
          <w:position w:val="-6"/>
          <w:szCs w:val="21"/>
        </w:rPr>
        <w:object>
          <v:shape id="_x0000_i1032" o:spt="75" type="#_x0000_t75" style="height:13.75pt;width:105.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7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320040</wp:posOffset>
                </wp:positionV>
                <wp:extent cx="1952625" cy="1668780"/>
                <wp:effectExtent l="0" t="0" r="0" b="0"/>
                <wp:wrapNone/>
                <wp:docPr id="988" name="组合 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542" cy="1668699"/>
                          <a:chOff x="47708" y="1351"/>
                          <a:chExt cx="1952542" cy="1668699"/>
                        </a:xfrm>
                      </wpg:grpSpPr>
                      <wps:wsp>
                        <wps:cNvPr id="1009" name="直接连接符 1009"/>
                        <wps:cNvCnPr/>
                        <wps:spPr>
                          <a:xfrm flipV="1">
                            <a:off x="241300" y="1155700"/>
                            <a:ext cx="1136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0" name="直接连接符 1010"/>
                        <wps:cNvCnPr/>
                        <wps:spPr>
                          <a:xfrm flipV="1">
                            <a:off x="628650" y="749300"/>
                            <a:ext cx="1136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11" name="组合 1011"/>
                        <wpg:cNvGrpSpPr/>
                        <wpg:grpSpPr>
                          <a:xfrm>
                            <a:off x="47708" y="1351"/>
                            <a:ext cx="1952542" cy="1668699"/>
                            <a:chOff x="47708" y="1351"/>
                            <a:chExt cx="1952542" cy="1668699"/>
                          </a:xfrm>
                        </wpg:grpSpPr>
                        <wps:wsp>
                          <wps:cNvPr id="1012" name="直接连接符 1012"/>
                          <wps:cNvCnPr/>
                          <wps:spPr>
                            <a:xfrm flipH="1">
                              <a:off x="241300" y="749300"/>
                              <a:ext cx="387350" cy="406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3" name="直接连接符 1013"/>
                          <wps:cNvCnPr/>
                          <wps:spPr>
                            <a:xfrm flipH="1">
                              <a:off x="1377950" y="755511"/>
                              <a:ext cx="381000" cy="3937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4" name="直接连接符 1014"/>
                          <wps:cNvCnPr/>
                          <wps:spPr>
                            <a:xfrm flipH="1">
                              <a:off x="241300" y="126978"/>
                              <a:ext cx="152400" cy="102860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5" name="直接连接符 1015"/>
                          <wps:cNvCnPr/>
                          <wps:spPr>
                            <a:xfrm>
                              <a:off x="393700" y="127000"/>
                              <a:ext cx="234950" cy="6223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6" name="直接连接符 1016"/>
                          <wps:cNvCnPr/>
                          <wps:spPr>
                            <a:xfrm>
                              <a:off x="393700" y="133350"/>
                              <a:ext cx="977900" cy="1016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7" name="直接连接符 1017"/>
                          <wps:cNvCnPr/>
                          <wps:spPr>
                            <a:xfrm>
                              <a:off x="393700" y="126978"/>
                              <a:ext cx="1371600" cy="62859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8" name="直接连接符 1018"/>
                          <wps:cNvCnPr/>
                          <wps:spPr>
                            <a:xfrm flipH="1">
                              <a:off x="819150" y="450850"/>
                              <a:ext cx="266700" cy="7048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9" name="文本框 1019"/>
                          <wps:cNvSpPr txBox="1"/>
                          <wps:spPr>
                            <a:xfrm>
                              <a:off x="47708" y="1078680"/>
                              <a:ext cx="292100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020" name="文本框 1020"/>
                          <wps:cNvSpPr txBox="1"/>
                          <wps:spPr>
                            <a:xfrm>
                              <a:off x="1270000" y="1098560"/>
                              <a:ext cx="292100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021" name="文本框 1021"/>
                          <wps:cNvSpPr txBox="1"/>
                          <wps:spPr>
                            <a:xfrm>
                              <a:off x="1708150" y="527050"/>
                              <a:ext cx="292100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022" name="文本框 1022"/>
                          <wps:cNvSpPr txBox="1"/>
                          <wps:spPr>
                            <a:xfrm>
                              <a:off x="652969" y="1098559"/>
                              <a:ext cx="292100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023" name="文本框 1023"/>
                          <wps:cNvSpPr txBox="1"/>
                          <wps:spPr>
                            <a:xfrm>
                              <a:off x="1047354" y="269852"/>
                              <a:ext cx="387262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31" name="文本框 64"/>
                          <wps:cNvSpPr txBox="1"/>
                          <wps:spPr>
                            <a:xfrm>
                              <a:off x="159026" y="1351"/>
                              <a:ext cx="292100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32" name="文本框 65"/>
                          <wps:cNvSpPr txBox="1"/>
                          <wps:spPr>
                            <a:xfrm>
                              <a:off x="412750" y="1384300"/>
                              <a:ext cx="990600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/>
                                  </w:rPr>
                                  <w:t>（第1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7</w:t>
                                </w:r>
                                <w:r>
                                  <w:rPr>
                                    <w:rFonts w:hint="eastAsia" w:ascii="Times New Roman" w:hAnsi="Times New Roman"/>
                                  </w:rPr>
                                  <w:t>题）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33" name="文本框 66"/>
                          <wps:cNvSpPr txBox="1"/>
                          <wps:spPr>
                            <a:xfrm>
                              <a:off x="361250" y="612775"/>
                              <a:ext cx="292100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/>
                                    <w:i/>
                                  </w:rPr>
                                  <w:t>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34" name="直接连接符 137"/>
                          <wps:cNvCnPr/>
                          <wps:spPr>
                            <a:xfrm flipH="1">
                              <a:off x="238200" y="450850"/>
                              <a:ext cx="266700" cy="7048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5" name="文本框 138"/>
                          <wps:cNvSpPr txBox="1"/>
                          <wps:spPr>
                            <a:xfrm>
                              <a:off x="228698" y="300953"/>
                              <a:ext cx="292100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/>
                                    <w:i/>
                                  </w:rPr>
                                  <w:t>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36" name="直接连接符 139"/>
                        <wps:cNvCnPr/>
                        <wps:spPr>
                          <a:xfrm>
                            <a:off x="482720" y="427843"/>
                            <a:ext cx="60295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4.3pt;margin-top:25.2pt;height:131.4pt;width:153.75pt;z-index:251826176;mso-width-relative:page;mso-height-relative:page;" coordorigin="47708,1351" coordsize="1952542,1668699" o:gfxdata="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">
                <o:lock v:ext="edit" aspectratio="f"/>
                <v:line id="_x0000_s1026" o:spid="_x0000_s1026" o:spt="20" style="position:absolute;left:241300;top:1155700;flip:y;height:0;width:1136650;" filled="f" stroked="t" coordsize="21600,21600" o:gfxdata="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dN5m8AAAA&#10;3Q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/>
                  <v:imagedata o:title=""/>
                  <o:lock v:ext="edit" aspectratio="f"/>
                </v:line>
                <v:line id="_x0000_s1026" o:spid="_x0000_s1026" o:spt="20" style="position:absolute;left:628650;top:749300;flip:y;height:0;width:1136650;" filled="f" stroked="t" coordsize="21600,21600" o:gfxdata="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T+OYrsAAADd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13]" joinstyle="round" dashstyle="dash"/>
                  <v:imagedata o:title=""/>
                  <o:lock v:ext="edit" aspectratio="f"/>
                </v:line>
                <v:group id="_x0000_s1026" o:spid="_x0000_s1026" o:spt="203" style="position:absolute;left:47708;top:1351;height:1668699;width:1952542;" coordorigin="47708,1351" coordsize="1952542,1668699" o:gfxdata="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eb9BXvAAAAN0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241300;top:749300;flip:x;height:406400;width:387350;" filled="f" stroked="t" coordsize="21600,21600" o:gfxdata="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KhtY65AAAA3Q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 [3213]" joinstyle="round" dashstyle="dash"/>
                    <v:imagedata o:title=""/>
                    <o:lock v:ext="edit" aspectratio="f"/>
                  </v:line>
                  <v:line id="_x0000_s1026" o:spid="_x0000_s1026" o:spt="20" style="position:absolute;left:1377950;top:755511;flip:x;height:393725;width:381000;" filled="f" stroked="t" coordsize="21600,21600" o:gfxdata="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SyWrrsAAADd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line id="_x0000_s1026" o:spid="_x0000_s1026" o:spt="20" style="position:absolute;left:241300;top:126978;flip:x;height:1028607;width:152400;" filled="f" stroked="t" coordsize="21600,21600" o:gfxdata="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FDtq8AAAA&#10;3QAAAA8AAAAAAAAAAQAgAAAAIgAAAGRycy9kb3ducmV2LnhtbFBLAQIUABQAAAAIAIdO4kAzLwWe&#10;OwAAADkAAAAQAAAAAAAAAAEAIAAAAAsBAABkcnMvc2hhcGV4bWwueG1sUEsFBgAAAAAGAAYAWwEA&#10;ALUDAAAAAA==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line id="_x0000_s1026" o:spid="_x0000_s1026" o:spt="20" style="position:absolute;left:393700;top:127000;height:622300;width:234950;" filled="f" stroked="t" coordsize="21600,21600" o:gfxdata="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TQyi8AAAA&#10;3QAAAA8AAAAAAAAAAQAgAAAAIgAAAGRycy9kb3ducmV2LnhtbFBLAQIUABQAAAAIAIdO4kAzLwWe&#10;OwAAADkAAAAQAAAAAAAAAAEAIAAAAAsBAABkcnMvc2hhcGV4bWwueG1sUEsFBgAAAAAGAAYAWwEA&#10;ALUDAAAAAA==&#10;">
                    <v:fill on="f" focussize="0,0"/>
                    <v:stroke color="#000000 [3213]" joinstyle="round" dashstyle="dash"/>
                    <v:imagedata o:title=""/>
                    <o:lock v:ext="edit" aspectratio="f"/>
                  </v:line>
                  <v:line id="_x0000_s1026" o:spid="_x0000_s1026" o:spt="20" style="position:absolute;left:393700;top:133350;height:1016000;width:977900;" filled="f" stroked="t" coordsize="21600,21600" o:gfxdata="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W9AXvQAA&#10;AN0AAAAPAAAAAAAAAAEAIAAAACIAAABkcnMvZG93bnJldi54bWxQSwECFAAUAAAACACHTuJAMy8F&#10;njsAAAA5AAAAEAAAAAAAAAABACAAAAAMAQAAZHJzL3NoYXBleG1sLnhtbFBLBQYAAAAABgAGAFsB&#10;AAC2AwAAAAA=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line id="_x0000_s1026" o:spid="_x0000_s1026" o:spt="20" style="position:absolute;left:393700;top:126978;height:628598;width:1371600;" filled="f" stroked="t" coordsize="21600,21600" o:gfxdata="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Rd1jLsAAADd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 [3213]" joinstyle="round"/>
                    <v:imagedata o:title=""/>
                    <o:lock v:ext="edit" aspectratio="f"/>
                  </v:line>
                  <v:line id="_x0000_s1026" o:spid="_x0000_s1026" o:spt="20" style="position:absolute;left:819150;top:450850;flip:x;height:704850;width:266700;" filled="f" stroked="t" coordsize="21600,21600" o:gfxdata="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0mCZLsAAADd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 [3213]" joinstyle="round" dashstyle="dash"/>
                    <v:imagedata o:title=""/>
                    <o:lock v:ext="edit" aspectratio="f"/>
                  </v:line>
                  <v:shape id="_x0000_s1026" o:spid="_x0000_s1026" o:spt="202" type="#_x0000_t202" style="position:absolute;left:47708;top:1078680;height:285750;width:292100;" filled="f" stroked="f" coordsize="21600,21600" o:gfxdata="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MjjhL4A&#10;AADd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270000;top:1098560;height:285750;width:292100;" filled="f" stroked="f" coordsize="21600,21600" o:gfxdata="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56A&#10;pMEAAADdAAAADwAAAAAAAAABACAAAAAiAAAAZHJzL2Rvd25yZXYueG1sUEsBAhQAFAAAAAgAh07i&#10;QDMvBZ47AAAAOQAAABAAAAAAAAAAAQAgAAAAEAEAAGRycy9zaGFwZXhtbC54bWxQSwUGAAAAAAYA&#10;BgBbAQAAug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708150;top:527050;height:285750;width:292100;" filled="f" stroked="f" coordsize="21600,21600" o:gfxdata="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NIlP74A&#10;AADd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52969;top:1098559;height:285750;width:292100;" filled="f" stroked="f" coordsize="21600,21600" o:gfxdata="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AC7SL4A&#10;AADd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47354;top:269852;height:285750;width:387262;" filled="f" stroked="f" coordsize="21600,21600" o:gfxdata="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TB7TvQAA&#10;AN0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M</w:t>
                          </w:r>
                        </w:p>
                      </w:txbxContent>
                    </v:textbox>
                  </v:shape>
                  <v:shape id="文本框 64" o:spid="_x0000_s1026" o:spt="202" type="#_x0000_t202" style="position:absolute;left:159026;top:1351;height:285750;width:292100;" filled="f" stroked="f" coordsize="21600,21600" o:gfxdata="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zwPU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P</w:t>
                          </w:r>
                        </w:p>
                      </w:txbxContent>
                    </v:textbox>
                  </v:shape>
                  <v:shape id="文本框 65" o:spid="_x0000_s1026" o:spt="202" type="#_x0000_t202" style="position:absolute;left:412750;top:1384300;height:285750;width:990600;" filled="f" stroked="f" coordsize="21600,21600" o:gfxdata="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HZ2j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</w:rPr>
                            <w:t>（第1</w:t>
                          </w:r>
                          <w:r>
                            <w:rPr>
                              <w:rFonts w:ascii="Times New Roman" w:hAnsi="Times New Roman"/>
                            </w:rPr>
                            <w:t>7</w:t>
                          </w:r>
                          <w:r>
                            <w:rPr>
                              <w:rFonts w:hint="eastAsia" w:ascii="Times New Roman" w:hAnsi="Times New Roman"/>
                            </w:rPr>
                            <w:t>题）</w:t>
                          </w:r>
                        </w:p>
                      </w:txbxContent>
                    </v:textbox>
                  </v:shape>
                  <v:shape id="文本框 66" o:spid="_x0000_s1026" o:spt="202" type="#_x0000_t202" style="position:absolute;left:361250;top:612775;height:285750;width:292100;" filled="f" stroked="f" coordsize="21600,21600" o:gfxdata="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RODi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i/>
                            </w:rPr>
                            <w:t>Ｄ</w:t>
                          </w:r>
                        </w:p>
                      </w:txbxContent>
                    </v:textbox>
                  </v:shape>
                  <v:line id="直接连接符 137" o:spid="_x0000_s1026" o:spt="20" style="position:absolute;left:238200;top:450850;flip:x;height:704850;width:266700;" filled="f" stroked="t" coordsize="21600,21600" o:gfxdata="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DkY5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 [3213]" joinstyle="round" dashstyle="dash"/>
                    <v:imagedata o:title=""/>
                    <o:lock v:ext="edit" aspectratio="f"/>
                  </v:line>
                  <v:shape id="文本框 138" o:spid="_x0000_s1026" o:spt="202" type="#_x0000_t202" style="position:absolute;left:228698;top:300953;height:285750;width:292100;" filled="f" stroked="f" coordsize="21600,21600" o:gfxdata="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q9AXX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i/>
                            </w:rPr>
                            <w:t>Ｅ</w:t>
                          </w:r>
                        </w:p>
                      </w:txbxContent>
                    </v:textbox>
                  </v:shape>
                </v:group>
                <v:line id="直接连接符 139" o:spid="_x0000_s1026" o:spt="20" style="position:absolute;left:482720;top:427843;height:0;width:602952;" filled="f" stroked="t" coordsize="21600,21600" o:gfxdata="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b47a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 [3213]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hAnsi="Times New Roman"/>
          <w:szCs w:val="21"/>
        </w:rPr>
        <w:t xml:space="preserve">          </w:t>
      </w:r>
      <w:r>
        <w:rPr>
          <w:rFonts w:ascii="Times New Roman" w:hAnsi="Times New Roman"/>
          <w:position w:val="-8"/>
          <w:szCs w:val="21"/>
        </w:rPr>
        <w:object>
          <v:shape id="_x0000_i1033" o:spt="75" type="#_x0000_t75" style="height:16.3pt;width:149.6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7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</w:t>
      </w:r>
      <w:r>
        <w:rPr>
          <w:rFonts w:ascii="Times New Roman" w:hAnsi="Times New Roman"/>
          <w:position w:val="-8"/>
          <w:szCs w:val="21"/>
        </w:rPr>
        <w:object>
          <v:shape id="_x0000_i1034" o:spt="75" type="#_x0000_t75" style="height:16.3pt;width:90.1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8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所以</w:t>
      </w:r>
      <w:r>
        <w:rPr>
          <w:rFonts w:ascii="Times New Roman" w:hAnsi="Times New Roman"/>
          <w:position w:val="-8"/>
          <w:szCs w:val="21"/>
        </w:rPr>
        <w:object>
          <v:shape id="_x0000_i1035" o:spt="75" type="#_x0000_t75" style="height:16.3pt;width:80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8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hint="eastAsia" w:ascii="宋体" w:hAnsi="宋体"/>
          <w:szCs w:val="21"/>
        </w:rPr>
        <w:t>………</w:t>
      </w:r>
      <w:r>
        <w:rPr>
          <w:rFonts w:ascii="Times New Roman" w:hAnsi="Times New Roman"/>
          <w:szCs w:val="21"/>
        </w:rPr>
        <w:t>.3分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因为</w:t>
      </w:r>
      <w:r>
        <w:rPr>
          <w:rFonts w:ascii="Times New Roman" w:hAnsi="Times New Roman"/>
          <w:position w:val="-8"/>
          <w:szCs w:val="21"/>
        </w:rPr>
        <w:object>
          <v:shape id="_x0000_i1036" o:spt="75" type="#_x0000_t75" style="height:16.3pt;width:8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8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所以</w:t>
      </w:r>
      <w:r>
        <w:rPr>
          <w:rFonts w:ascii="Times New Roman" w:hAnsi="Times New Roman"/>
          <w:position w:val="-4"/>
          <w:szCs w:val="21"/>
        </w:rPr>
        <w:object>
          <v:shape id="_x0000_i1037" o:spt="75" type="#_x0000_t75" style="height:13.15pt;width:50.1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8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； </w:t>
      </w:r>
      <w:r>
        <w:rPr>
          <w:rFonts w:ascii="Times New Roman" w:hAnsi="Times New Roman"/>
          <w:szCs w:val="21"/>
        </w:rPr>
        <w:t xml:space="preserve">  </w:t>
      </w:r>
      <w:r>
        <w:rPr>
          <w:rFonts w:hint="eastAsia" w:ascii="宋体" w:hAnsi="宋体"/>
          <w:szCs w:val="21"/>
        </w:rPr>
        <w:t>……………</w:t>
      </w:r>
      <w:r>
        <w:rPr>
          <w:rFonts w:ascii="Times New Roman" w:hAnsi="Times New Roman"/>
          <w:szCs w:val="21"/>
        </w:rPr>
        <w:t>5分</w:t>
      </w:r>
    </w:p>
    <w:p>
      <w:pPr>
        <w:spacing w:line="360" w:lineRule="auto"/>
        <w:ind w:firstLine="741" w:firstLineChars="337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6"/>
          <w:szCs w:val="21"/>
        </w:rPr>
        <w:object>
          <v:shape id="_x0000_i1038" o:spt="75" type="#_x0000_t75" style="height:13.75pt;width:18.1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88">
            <o:LockedField>false</o:LockedField>
          </o:OLEObject>
        </w:object>
      </w:r>
      <w:r>
        <w:rPr>
          <w:rFonts w:ascii="Times New Roman" w:hAnsi="Times New Roman"/>
          <w:szCs w:val="21"/>
        </w:rPr>
        <w:t>取</w:t>
      </w:r>
      <w:r>
        <w:rPr>
          <w:rFonts w:ascii="Times New Roman" w:hAnsi="Times New Roman"/>
          <w:position w:val="-4"/>
          <w:szCs w:val="21"/>
        </w:rPr>
        <w:object>
          <v:shape id="_x0000_i1039" o:spt="75" type="#_x0000_t75" style="height:13.15pt;width:20.0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90">
            <o:LockedField>false</o:LockedField>
          </o:OLEObject>
        </w:object>
      </w:r>
      <w:r>
        <w:rPr>
          <w:rFonts w:ascii="Times New Roman" w:hAnsi="Times New Roman"/>
          <w:szCs w:val="21"/>
        </w:rPr>
        <w:t>的中点</w:t>
      </w:r>
      <w:r>
        <w:rPr>
          <w:rFonts w:ascii="Times New Roman" w:hAnsi="Times New Roman"/>
          <w:position w:val="-4"/>
          <w:szCs w:val="21"/>
        </w:rPr>
        <w:object>
          <v:shape id="_x0000_i1040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92">
            <o:LockedField>false</o:LockedField>
          </o:OLEObject>
        </w:object>
      </w:r>
      <w:r>
        <w:rPr>
          <w:rFonts w:ascii="Times New Roman" w:hAnsi="Times New Roman"/>
          <w:szCs w:val="21"/>
        </w:rPr>
        <w:t>,连接</w:t>
      </w:r>
      <w:r>
        <w:rPr>
          <w:rFonts w:ascii="Times New Roman" w:hAnsi="Times New Roman"/>
          <w:position w:val="-4"/>
          <w:szCs w:val="21"/>
        </w:rPr>
        <w:object>
          <v:shape id="_x0000_i1041" o:spt="75" type="#_x0000_t75" style="height:13.15pt;width:20.0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94">
            <o:LockedField>false</o:LockedField>
          </o:OLEObject>
        </w:objec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position w:val="-4"/>
          <w:szCs w:val="21"/>
        </w:rPr>
        <w:object>
          <v:shape id="_x0000_i1042" o:spt="75" type="#_x0000_t75" style="height:13.15pt;width:21.9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9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firstLine="1100" w:firstLineChars="5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6"/>
          <w:szCs w:val="21"/>
        </w:rPr>
        <w:object>
          <v:shape id="_x0000_i1043" o:spt="75" type="#_x0000_t75" style="height:13.75pt;width:35.0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98">
            <o:LockedField>false</o:LockedField>
          </o:OLEObject>
        </w:object>
      </w:r>
      <w:r>
        <w:rPr>
          <w:rFonts w:ascii="Times New Roman" w:hAnsi="Times New Roman"/>
          <w:szCs w:val="21"/>
        </w:rPr>
        <w:t>中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044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100">
            <o:LockedField>false</o:LockedField>
          </o:OLEObject>
        </w:objec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position w:val="-4"/>
          <w:szCs w:val="21"/>
        </w:rPr>
        <w:object>
          <v:shape id="_x0000_i1045" o:spt="75" type="#_x0000_t75" style="height:13.15pt;width:20.0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101">
            <o:LockedField>false</o:LockedField>
          </o:OLEObject>
        </w:object>
      </w:r>
      <w:r>
        <w:rPr>
          <w:rFonts w:ascii="Times New Roman" w:hAnsi="Times New Roman"/>
          <w:szCs w:val="21"/>
        </w:rPr>
        <w:t>的中点，</w:t>
      </w:r>
      <w:r>
        <w:rPr>
          <w:rFonts w:ascii="Times New Roman" w:hAnsi="Times New Roman"/>
          <w:position w:val="-4"/>
          <w:szCs w:val="21"/>
        </w:rPr>
        <w:object>
          <v:shape id="_x0000_i1046" o:spt="75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102">
            <o:LockedField>false</o:LockedField>
          </o:OLEObject>
        </w:objec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position w:val="-6"/>
          <w:szCs w:val="21"/>
        </w:rPr>
        <w:object>
          <v:shape id="_x0000_i1047" o:spt="75" type="#_x0000_t75" style="height:13.75pt;width:20.0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104">
            <o:LockedField>false</o:LockedField>
          </o:OLEObject>
        </w:object>
      </w:r>
      <w:r>
        <w:rPr>
          <w:rFonts w:ascii="Times New Roman" w:hAnsi="Times New Roman"/>
          <w:szCs w:val="21"/>
        </w:rPr>
        <w:t>的中点，</w:t>
      </w:r>
    </w:p>
    <w:p>
      <w:pPr>
        <w:spacing w:line="360" w:lineRule="auto"/>
        <w:ind w:firstLine="1100" w:firstLineChars="5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hint="eastAsia" w:ascii="Times New Roman" w:hAnsi="Times New Roman"/>
          <w:i/>
          <w:szCs w:val="21"/>
        </w:rPr>
        <w:t>M</w:t>
      </w:r>
      <w:r>
        <w:rPr>
          <w:rFonts w:ascii="Times New Roman" w:hAnsi="Times New Roman"/>
          <w:i/>
          <w:szCs w:val="21"/>
        </w:rPr>
        <w:t>E</w:t>
      </w:r>
      <w:r>
        <w:rPr>
          <w:rFonts w:ascii="Times New Roman" w:hAnsi="Times New Roman"/>
          <w:szCs w:val="21"/>
        </w:rPr>
        <w:t>是</w:t>
      </w:r>
      <w:r>
        <w:rPr>
          <w:rFonts w:hint="eastAsia" w:ascii="宋体" w:hAnsi="宋体"/>
          <w:szCs w:val="21"/>
        </w:rPr>
        <w:t>△</w:t>
      </w:r>
      <w:r>
        <w:rPr>
          <w:rFonts w:hint="eastAsia" w:ascii="Times New Roman" w:hAnsi="Times New Roman"/>
          <w:i/>
          <w:szCs w:val="21"/>
        </w:rPr>
        <w:t>P</w:t>
      </w:r>
      <w:r>
        <w:rPr>
          <w:rFonts w:ascii="Times New Roman" w:hAnsi="Times New Roman"/>
          <w:i/>
          <w:szCs w:val="21"/>
        </w:rPr>
        <w:t>DC</w:t>
      </w:r>
      <w:r>
        <w:rPr>
          <w:rFonts w:ascii="Times New Roman" w:hAnsi="Times New Roman"/>
          <w:szCs w:val="21"/>
        </w:rPr>
        <w:t>的中位线</w: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left="1038" w:leftChars="47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2"/>
          <w:szCs w:val="21"/>
        </w:rPr>
        <w:object>
          <v:shape id="_x0000_i1048" o:spt="75" type="#_x0000_t75" style="height:28.15pt;width:103.3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106">
            <o:LockedField>false</o:LockedField>
          </o:OLEObject>
        </w:object>
      </w:r>
      <w:r>
        <w:rPr>
          <w:rFonts w:ascii="Times New Roman" w:hAnsi="Times New Roman"/>
          <w:szCs w:val="21"/>
        </w:rPr>
        <w:t>,</w:t>
      </w:r>
    </w:p>
    <w:p>
      <w:pPr>
        <w:spacing w:line="360" w:lineRule="auto"/>
        <w:ind w:left="1038" w:leftChars="47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在矩形</w:t>
      </w:r>
      <w:r>
        <w:rPr>
          <w:rFonts w:ascii="Times New Roman" w:hAnsi="Times New Roman"/>
          <w:position w:val="-6"/>
          <w:szCs w:val="21"/>
        </w:rPr>
        <w:object>
          <v:shape id="_x0000_i1049" o:spt="75" type="#_x0000_t75" style="height:13.75pt;width:36.3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108">
            <o:LockedField>false</o:LockedField>
          </o:OLEObject>
        </w:objec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/>
          <w:position w:val="-6"/>
          <w:szCs w:val="21"/>
        </w:rPr>
        <w:object>
          <v:shape id="_x0000_i1050" o:spt="75" type="#_x0000_t75" style="height:13.15pt;width:85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110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, </w:t>
      </w:r>
    </w:p>
    <w:p>
      <w:pPr>
        <w:spacing w:line="360" w:lineRule="auto"/>
        <w:ind w:left="1038" w:leftChars="47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2"/>
          <w:szCs w:val="21"/>
        </w:rPr>
        <w:object>
          <v:shape id="_x0000_i1051" o:spt="75" type="#_x0000_t75" style="height:28.15pt;width:100.8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112">
            <o:LockedField>false</o:LockedField>
          </o:OLEObject>
        </w:object>
      </w:r>
      <w:r>
        <w:rPr>
          <w:rFonts w:ascii="Times New Roman" w:hAnsi="Times New Roman"/>
          <w:szCs w:val="21"/>
        </w:rPr>
        <w:t>,</w:t>
      </w:r>
    </w:p>
    <w:p>
      <w:pPr>
        <w:spacing w:line="360" w:lineRule="auto"/>
        <w:ind w:left="1038" w:leftChars="47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6"/>
          <w:szCs w:val="21"/>
        </w:rPr>
        <w:object>
          <v:shape id="_x0000_i1052" o:spt="75" type="#_x0000_t75" style="height:13.75pt;width:13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114">
            <o:LockedField>false</o:LockedField>
          </o:OLEObject>
        </w:objec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position w:val="-4"/>
          <w:szCs w:val="21"/>
        </w:rPr>
        <w:object>
          <v:shape id="_x0000_i1053" o:spt="75" type="#_x0000_t75" style="height:13.15pt;width:20.0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116">
            <o:LockedField>false</o:LockedField>
          </o:OLEObject>
        </w:object>
      </w:r>
      <w:r>
        <w:rPr>
          <w:rFonts w:ascii="Times New Roman" w:hAnsi="Times New Roman"/>
          <w:szCs w:val="21"/>
        </w:rPr>
        <w:t>中点，所以</w:t>
      </w:r>
      <w:r>
        <w:rPr>
          <w:rFonts w:ascii="Times New Roman" w:hAnsi="Times New Roman"/>
          <w:position w:val="-6"/>
          <w:szCs w:val="21"/>
        </w:rPr>
        <w:object>
          <v:shape id="_x0000_i1054" o:spt="75" type="#_x0000_t75" style="height:13.15pt;width:90.8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11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left="1038" w:leftChars="47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所以四边形</w:t>
      </w:r>
      <w:r>
        <w:rPr>
          <w:rFonts w:ascii="Times New Roman" w:hAnsi="Times New Roman"/>
          <w:position w:val="-6"/>
          <w:szCs w:val="21"/>
        </w:rPr>
        <w:object>
          <v:shape id="_x0000_i1055" o:spt="75" type="#_x0000_t75" style="height:13.75pt;width:38.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120">
            <o:LockedField>false</o:LockedField>
          </o:OLEObject>
        </w:object>
      </w:r>
      <w:r>
        <w:rPr>
          <w:rFonts w:ascii="Times New Roman" w:hAnsi="Times New Roman"/>
          <w:szCs w:val="21"/>
        </w:rPr>
        <w:t>为平行四边形.</w:t>
      </w:r>
      <w:r>
        <w:rPr>
          <w:rFonts w:hint="eastAsia" w:ascii="宋体" w:hAnsi="宋体"/>
          <w:szCs w:val="21"/>
        </w:rPr>
        <w:t xml:space="preserve"> …………</w:t>
      </w:r>
      <w:r>
        <w:rPr>
          <w:rFonts w:ascii="Times New Roman" w:hAnsi="Times New Roman"/>
          <w:szCs w:val="21"/>
        </w:rPr>
        <w:t>8分</w:t>
      </w:r>
    </w:p>
    <w:p>
      <w:pPr>
        <w:spacing w:line="360" w:lineRule="auto"/>
        <w:ind w:left="1038" w:leftChars="47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6"/>
          <w:szCs w:val="21"/>
        </w:rPr>
        <w:object>
          <v:shape id="_x0000_i1056" o:spt="75" type="#_x0000_t75" style="height:13.15pt;width:90.8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12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firstLine="1100" w:firstLineChars="5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8"/>
          <w:szCs w:val="21"/>
        </w:rPr>
        <w:object>
          <v:shape id="_x0000_i1057" o:spt="75" type="#_x0000_t75" style="height:16.3pt;width:82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12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8"/>
          <w:szCs w:val="21"/>
        </w:rPr>
        <w:object>
          <v:shape id="_x0000_i1058" o:spt="75" type="#_x0000_t75" style="height:16.3pt;width:85.1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12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firstLine="1100" w:firstLineChars="5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8"/>
          <w:szCs w:val="21"/>
        </w:rPr>
        <w:object>
          <v:shape id="_x0000_i1059" o:spt="75" type="#_x0000_t75" style="height:16.3pt;width:80.7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128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.    </w:t>
      </w:r>
      <w:r>
        <w:rPr>
          <w:rFonts w:hint="eastAsia" w:ascii="宋体" w:hAnsi="宋体"/>
          <w:szCs w:val="21"/>
        </w:rPr>
        <w:t>…………</w:t>
      </w:r>
      <w:r>
        <w:rPr>
          <w:rFonts w:ascii="Times New Roman" w:hAnsi="Times New Roman"/>
          <w:szCs w:val="21"/>
        </w:rPr>
        <w:t>10分</w:t>
      </w:r>
    </w:p>
    <w:p>
      <w:pPr>
        <w:spacing w:line="360" w:lineRule="auto"/>
        <w:ind w:right="-356" w:rightChars="-162"/>
        <w:textAlignment w:val="bottom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8解：（1）因为</w:t>
      </w:r>
      <w:r>
        <w:rPr>
          <w:rFonts w:ascii="Times New Roman" w:hAnsi="Times New Roman"/>
          <w:position w:val="-24"/>
          <w:szCs w:val="21"/>
        </w:rPr>
        <w:object>
          <v:shape id="_x0000_i1060" o:spt="75" alt="学科网(www.zxxk.com)--教育资源门户，提供试卷、教案、课件、论文、素材及各类教学资源下载，还有大量而丰富的教学相关资讯！" type="#_x0000_t75" style="height:31.3pt;width:100.8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13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right="-356" w:rightChars="-162" w:firstLine="1100" w:firstLineChars="500"/>
        <w:textAlignment w:val="bottom"/>
        <w:rPr>
          <w:rFonts w:ascii="Times New Roman" w:hAnsi="Times New Roman"/>
          <w:position w:val="-4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6"/>
          <w:szCs w:val="21"/>
        </w:rPr>
        <w:object>
          <v:shape id="_x0000_i1061" o:spt="75" alt="学科网(www.zxxk.com)--教育资源门户，提供试卷、教案、课件、论文、素材及各类教学资源下载，还有大量而丰富的教学相关资讯！" type="#_x0000_t75" style="height:35.7pt;width:166.5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13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hint="eastAsia" w:ascii="宋体" w:hAnsi="宋体"/>
          <w:szCs w:val="21"/>
        </w:rPr>
        <w:t>…………</w:t>
      </w:r>
      <w:r>
        <w:rPr>
          <w:rFonts w:ascii="Times New Roman" w:hAnsi="Times New Roman"/>
          <w:szCs w:val="21"/>
        </w:rPr>
        <w:t>2分</w:t>
      </w:r>
    </w:p>
    <w:p>
      <w:pPr>
        <w:spacing w:line="360" w:lineRule="auto"/>
        <w:ind w:right="-356" w:rightChars="-162" w:firstLine="1100" w:firstLineChars="500"/>
        <w:textAlignment w:val="bottom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24"/>
        </w:rPr>
        <w:object>
          <v:shape id="_x0000_i1062" o:spt="75" alt="学科网(www.zxxk.com)--教育资源门户，提供试卷、教案、课件、论文、素材及各类教学资源下载，还有大量而丰富的教学相关资讯！" type="#_x0000_t75" style="height:31.3pt;width:180.9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13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ind w:right="-356" w:rightChars="-162" w:firstLine="1100" w:firstLineChars="500"/>
        <w:textAlignment w:val="bottom"/>
        <w:rPr>
          <w:rFonts w:ascii="Times New Roman" w:hAnsi="Times New Roman"/>
          <w:position w:val="-4"/>
          <w:szCs w:val="21"/>
        </w:rPr>
      </w:pP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>
        <w:rPr>
          <w:position w:val="-24"/>
        </w:rPr>
        <w:object>
          <v:shape id="_x0000_i1063" o:spt="75" type="#_x0000_t75" style="height:33.8pt;width:127.1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136">
            <o:LockedField>false</o:LockedField>
          </o:OLEObject>
        </w:object>
      </w:r>
      <w:r>
        <w:rPr>
          <w:rFonts w:hint="eastAsia"/>
        </w:rPr>
        <w:t>；</w:t>
      </w:r>
      <w:r>
        <w:rPr>
          <w:rFonts w:hint="eastAsia" w:ascii="宋体" w:hAnsi="宋体"/>
          <w:szCs w:val="21"/>
        </w:rPr>
        <w:t>…………</w:t>
      </w:r>
      <w:r>
        <w:rPr>
          <w:rFonts w:ascii="Times New Roman" w:hAnsi="Times New Roman"/>
          <w:szCs w:val="21"/>
        </w:rPr>
        <w:t>5分</w:t>
      </w:r>
    </w:p>
    <w:p>
      <w:pPr>
        <w:spacing w:line="360" w:lineRule="auto"/>
        <w:ind w:right="-356" w:rightChars="-162" w:firstLine="660" w:firstLineChars="300"/>
        <w:textAlignment w:val="bottom"/>
        <w:rPr>
          <w:rFonts w:ascii="Times New Roman" w:hAnsi="Times New Roman"/>
          <w:position w:val="-4"/>
          <w:szCs w:val="21"/>
        </w:rPr>
      </w:pPr>
      <w:r>
        <w:rPr>
          <w:rFonts w:ascii="Times New Roman" w:hAnsi="Times New Roman"/>
          <w:position w:val="-4"/>
          <w:szCs w:val="21"/>
        </w:rPr>
        <w:t>(2)由(1)</w:t>
      </w:r>
      <w:r>
        <w:rPr>
          <w:rFonts w:ascii="Times New Roman" w:hAnsi="Times New Roman"/>
          <w:position w:val="-24"/>
        </w:rPr>
        <w:object>
          <v:shape id="_x0000_i1064" o:spt="75" alt="学科网(www.zxxk.com)--教育资源门户，提供试卷、教案、课件、论文、素材及各类教学资源下载，还有大量而丰富的教学相关资讯！" type="#_x0000_t75" style="height:31.3pt;width:49.4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38">
            <o:LockedField>false</o:LockedField>
          </o:OLEObject>
        </w:object>
      </w:r>
      <w:r>
        <w:rPr>
          <w:rFonts w:ascii="Times New Roman" w:hAnsi="Times New Roman"/>
          <w:position w:val="-4"/>
          <w:szCs w:val="21"/>
        </w:rPr>
        <w:t>得</w:t>
      </w:r>
      <w:r>
        <w:rPr>
          <w:rFonts w:ascii="Times New Roman" w:hAnsi="Times New Roman"/>
          <w:position w:val="-54"/>
        </w:rPr>
        <w:object>
          <v:shape id="_x0000_i1065" o:spt="75" alt="学科网(www.zxxk.com)--教育资源门户，提供试卷、教案、课件、论文、素材及各类教学资源下载，还有大量而丰富的教学相关资讯！" type="#_x0000_t75" style="height:60.1pt;width:160.3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4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宋体" w:hAnsi="宋体"/>
          <w:szCs w:val="21"/>
        </w:rPr>
        <w:t>…………</w:t>
      </w:r>
      <w:r>
        <w:rPr>
          <w:rFonts w:ascii="Times New Roman" w:hAnsi="Times New Roman"/>
          <w:szCs w:val="21"/>
        </w:rPr>
        <w:t>7分</w:t>
      </w:r>
    </w:p>
    <w:p>
      <w:pPr>
        <w:spacing w:line="360" w:lineRule="auto"/>
        <w:ind w:right="-356" w:rightChars="-162" w:firstLine="880" w:firstLineChars="400"/>
        <w:textAlignment w:val="bottom"/>
        <w:rPr>
          <w:rFonts w:ascii="Times New Roman" w:hAnsi="Times New Roman"/>
          <w:position w:val="-4"/>
          <w:szCs w:val="21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54"/>
        </w:rPr>
        <w:object>
          <v:shape id="_x0000_i1066" o:spt="75" alt="学科网(www.zxxk.com)--教育资源门户，提供试卷、教案、课件、论文、素材及各类教学资源下载，还有大量而丰富的教学相关资讯！" type="#_x0000_t75" style="height:60.1pt;width:229.1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42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hint="eastAsia" w:ascii="宋体" w:hAnsi="宋体"/>
          <w:szCs w:val="21"/>
        </w:rPr>
        <w:t>…………</w:t>
      </w:r>
      <w:r>
        <w:rPr>
          <w:rFonts w:ascii="Times New Roman" w:hAnsi="Times New Roman"/>
          <w:szCs w:val="21"/>
        </w:rPr>
        <w:t>10分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9解：（1）</w:t>
      </w:r>
      <w:r>
        <w:rPr>
          <w:rFonts w:ascii="Times New Roman" w:hAnsi="Times New Roman"/>
          <w:position w:val="-6"/>
          <w:szCs w:val="21"/>
        </w:rPr>
        <w:object>
          <v:shape id="_x0000_i1067" o:spt="75" type="#_x0000_t75" style="height:13.75pt;width:21.3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144">
            <o:LockedField>false</o:LockedField>
          </o:OLEObject>
        </w:object>
      </w:r>
      <w:r>
        <w:rPr>
          <w:rFonts w:ascii="Times New Roman" w:hAnsi="Times New Roman"/>
          <w:szCs w:val="21"/>
        </w:rPr>
        <w:t>边上的高</w:t>
      </w:r>
      <w:r>
        <w:rPr>
          <w:rFonts w:ascii="Times New Roman" w:hAnsi="Times New Roman"/>
          <w:position w:val="-10"/>
          <w:szCs w:val="21"/>
        </w:rPr>
        <w:object>
          <v:shape id="_x0000_i1068" o:spt="75" type="#_x0000_t75" style="height:16.9pt;width:93.3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146">
            <o:LockedField>false</o:LockedField>
          </o:OLEObject>
        </w:object>
      </w:r>
      <w:r>
        <w:rPr>
          <w:rFonts w:ascii="Times New Roman" w:hAnsi="Times New Roman"/>
          <w:szCs w:val="21"/>
        </w:rPr>
        <w:t>，故</w:t>
      </w:r>
      <w:r>
        <w:rPr>
          <w:rFonts w:ascii="Times New Roman" w:hAnsi="Times New Roman"/>
          <w:position w:val="-6"/>
          <w:szCs w:val="21"/>
        </w:rPr>
        <w:object>
          <v:shape id="_x0000_i1069" o:spt="75" type="#_x0000_t75" style="height:13.75pt;width:21.3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148">
            <o:LockedField>false</o:LockedField>
          </o:OLEObject>
        </w:object>
      </w:r>
      <w:r>
        <w:rPr>
          <w:rFonts w:ascii="Times New Roman" w:hAnsi="Times New Roman"/>
          <w:szCs w:val="21"/>
        </w:rPr>
        <w:t>的斜率为</w:t>
      </w:r>
      <w:r>
        <w:rPr>
          <w:rFonts w:ascii="Times New Roman" w:hAnsi="Times New Roman"/>
          <w:position w:val="-24"/>
          <w:szCs w:val="21"/>
        </w:rPr>
        <w:object>
          <v:shape id="_x0000_i1070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14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60" w:lineRule="auto"/>
        <w:ind w:firstLine="1100" w:firstLineChars="5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6"/>
          <w:szCs w:val="21"/>
        </w:rPr>
        <w:object>
          <v:shape id="_x0000_i1071" o:spt="75" type="#_x0000_t75" style="height:13.75pt;width:21.3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151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的方程为</w:t>
      </w:r>
      <w:r>
        <w:rPr>
          <w:rFonts w:ascii="Times New Roman" w:hAnsi="Times New Roman"/>
          <w:position w:val="-24"/>
          <w:szCs w:val="21"/>
        </w:rPr>
        <w:object>
          <v:shape id="_x0000_i1072" o:spt="75" type="#_x0000_t75" style="height:31.3pt;width:80.7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15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ind w:firstLine="1100" w:firstLineChars="5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即</w:t>
      </w:r>
      <w:r>
        <w:rPr>
          <w:rFonts w:ascii="Times New Roman" w:hAnsi="Times New Roman"/>
          <w:position w:val="-10"/>
          <w:szCs w:val="21"/>
        </w:rPr>
        <w:object>
          <v:shape id="_x0000_i1073" o:spt="75" type="#_x0000_t75" style="height:16.3pt;width:80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5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， </w:t>
      </w:r>
      <w:r>
        <w:rPr>
          <w:rFonts w:ascii="Times New Roman" w:hAnsi="Times New Roman"/>
          <w:szCs w:val="21"/>
        </w:rPr>
        <w:t xml:space="preserve">               </w:t>
      </w:r>
      <w:r>
        <w:rPr>
          <w:rFonts w:hint="eastAsia" w:ascii="宋体" w:hAnsi="宋体"/>
        </w:rPr>
        <w:t>………</w:t>
      </w:r>
      <w:r>
        <w:rPr>
          <w:rFonts w:ascii="Times New Roman" w:hAnsi="Times New Roman"/>
        </w:rPr>
        <w:t>2分</w:t>
      </w:r>
    </w:p>
    <w:p>
      <w:pPr>
        <w:tabs>
          <w:tab w:val="right" w:pos="8306"/>
        </w:tabs>
        <w:spacing w:line="360" w:lineRule="auto"/>
        <w:ind w:firstLine="1100" w:firstLineChars="5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6"/>
          <w:szCs w:val="21"/>
        </w:rPr>
        <w:object>
          <v:shape id="_x0000_i1074" o:spt="75" type="#_x0000_t75" style="height:13.75pt;width:23.1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156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的方程为</w:t>
      </w:r>
      <w:r>
        <w:rPr>
          <w:rFonts w:ascii="Times New Roman" w:hAnsi="Times New Roman"/>
          <w:position w:val="-10"/>
          <w:szCs w:val="21"/>
        </w:rPr>
        <w:object>
          <v:shape id="_x0000_i1075" o:spt="75" type="#_x0000_t75" style="height:16.3pt;width:85.7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58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</w:p>
    <w:p>
      <w:pPr>
        <w:spacing w:line="360" w:lineRule="auto"/>
        <w:ind w:firstLine="1100" w:firstLineChars="50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8"/>
          <w:szCs w:val="21"/>
        </w:rPr>
        <w:object>
          <v:shape id="_x0000_i1076" o:spt="75" type="#_x0000_t75" style="height:33.2pt;width:83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60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解得</w:t>
      </w:r>
      <w:r>
        <w:rPr>
          <w:rFonts w:ascii="Times New Roman" w:hAnsi="Times New Roman"/>
          <w:position w:val="-28"/>
          <w:szCs w:val="21"/>
        </w:rPr>
        <w:object>
          <v:shape id="_x0000_i1077" o:spt="75" type="#_x0000_t75" style="height:33.2pt;width:31.3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62">
            <o:LockedField>false</o:LockedField>
          </o:OLEObject>
        </w:object>
      </w:r>
    </w:p>
    <w:p>
      <w:pPr>
        <w:spacing w:line="360" w:lineRule="auto"/>
        <w:ind w:firstLine="1100" w:firstLineChars="50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 xml:space="preserve"> 所以</w:t>
      </w:r>
      <w:r>
        <w:rPr>
          <w:rFonts w:ascii="Times New Roman" w:hAnsi="Times New Roman"/>
          <w:position w:val="-6"/>
          <w:szCs w:val="21"/>
        </w:rPr>
        <w:object>
          <v:shape id="_x0000_i1078" o:spt="75" type="#_x0000_t75" style="height:13.75pt;width:40.7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64">
            <o:LockedField>false</o:LockedField>
          </o:OLEObject>
        </w:object>
      </w:r>
      <w:r>
        <w:rPr>
          <w:rFonts w:ascii="Times New Roman" w:hAnsi="Times New Roman"/>
        </w:rPr>
        <w:t xml:space="preserve">.                 </w:t>
      </w:r>
      <w:r>
        <w:rPr>
          <w:rFonts w:hint="eastAsia" w:ascii="宋体" w:hAnsi="宋体"/>
        </w:rPr>
        <w:t>……………</w:t>
      </w:r>
      <w:r>
        <w:rPr>
          <w:rFonts w:ascii="Times New Roman" w:hAnsi="Times New Roman"/>
        </w:rPr>
        <w:t>6分</w:t>
      </w:r>
    </w:p>
    <w:p>
      <w:pPr>
        <w:spacing w:line="360" w:lineRule="auto"/>
        <w:ind w:firstLine="4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（2）设</w:t>
      </w:r>
      <w:r>
        <w:rPr>
          <w:rFonts w:ascii="Times New Roman" w:hAnsi="Times New Roman"/>
          <w:position w:val="-12"/>
        </w:rPr>
        <w:object>
          <v:shape id="_x0000_i1079" o:spt="75" type="#_x0000_t75" style="height:18.15pt;width:55.1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66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080" o:spt="75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68">
            <o:LockedField>false</o:LockedField>
          </o:OLEObject>
        </w:object>
      </w:r>
      <w:r>
        <w:rPr>
          <w:rFonts w:ascii="Times New Roman" w:hAnsi="Times New Roman"/>
        </w:rPr>
        <w:t>为</w:t>
      </w:r>
      <w:r>
        <w:rPr>
          <w:rFonts w:ascii="Times New Roman" w:hAnsi="Times New Roman"/>
          <w:position w:val="-4"/>
        </w:rPr>
        <w:object>
          <v:shape id="_x0000_i1081" o:spt="75" type="#_x0000_t75" style="height:13.15pt;width:20.0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70">
            <o:LockedField>false</o:LockedField>
          </o:OLEObject>
        </w:object>
      </w:r>
      <w:r>
        <w:rPr>
          <w:rFonts w:ascii="Times New Roman" w:hAnsi="Times New Roman"/>
        </w:rPr>
        <w:t>中点，则</w:t>
      </w:r>
      <w:r>
        <w:rPr>
          <w:rFonts w:ascii="Times New Roman" w:hAnsi="Times New Roman"/>
          <w:position w:val="-4"/>
        </w:rPr>
        <w:object>
          <v:shape id="_x0000_i1082" o:spt="75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72">
            <o:LockedField>false</o:LockedField>
          </o:OLEObject>
        </w:object>
      </w:r>
      <w:r>
        <w:rPr>
          <w:rFonts w:ascii="Times New Roman" w:hAnsi="Times New Roman"/>
        </w:rPr>
        <w:t>的坐标为</w:t>
      </w:r>
      <w:r>
        <w:rPr>
          <w:rFonts w:ascii="Times New Roman" w:hAnsi="Times New Roman"/>
          <w:position w:val="-24"/>
        </w:rPr>
        <w:object>
          <v:shape id="_x0000_i1083" o:spt="75" type="#_x0000_t75" style="height:31.95pt;width:78.9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7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ind w:firstLine="880" w:firstLine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40"/>
          <w:szCs w:val="21"/>
        </w:rPr>
        <w:object>
          <v:shape id="_x0000_i1084" o:spt="75" type="#_x0000_t75" style="height:45.7pt;width:125.8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75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解得</w:t>
      </w:r>
      <w:r>
        <w:rPr>
          <w:rFonts w:ascii="Times New Roman" w:hAnsi="Times New Roman"/>
          <w:position w:val="-28"/>
          <w:szCs w:val="21"/>
        </w:rPr>
        <w:object>
          <v:shape id="_x0000_i1085" o:spt="75" type="#_x0000_t75" style="height:33.2pt;width:33.8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7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60" w:lineRule="auto"/>
        <w:ind w:firstLine="22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所以</w:t>
      </w:r>
      <w:r>
        <w:rPr>
          <w:rFonts w:ascii="Times New Roman" w:hAnsi="Times New Roman"/>
          <w:position w:val="-6"/>
          <w:szCs w:val="21"/>
        </w:rPr>
        <w:object>
          <v:shape id="_x0000_i1086" o:spt="75" type="#_x0000_t75" style="height:13.75pt;width:40.7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3" ShapeID="_x0000_i1086" DrawAspect="Content" ObjectID="_1468075786" r:id="rId17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</w:rPr>
        <w:t xml:space="preserve">                     </w:t>
      </w:r>
      <w:r>
        <w:rPr>
          <w:rFonts w:hint="eastAsia" w:ascii="宋体" w:hAnsi="宋体"/>
        </w:rPr>
        <w:t>……………</w:t>
      </w:r>
      <w:r>
        <w:rPr>
          <w:rFonts w:ascii="Times New Roman" w:hAnsi="Times New Roman"/>
        </w:rPr>
        <w:t>10分</w:t>
      </w:r>
    </w:p>
    <w:p>
      <w:pPr>
        <w:spacing w:line="360" w:lineRule="auto"/>
        <w:ind w:firstLine="880" w:firstLine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又因为</w:t>
      </w:r>
      <w:r>
        <w:rPr>
          <w:rFonts w:ascii="Times New Roman" w:hAnsi="Times New Roman"/>
          <w:position w:val="-6"/>
          <w:szCs w:val="21"/>
        </w:rPr>
        <w:object>
          <v:shape id="_x0000_i1087" o:spt="75" type="#_x0000_t75" style="height:13.75pt;width:40.7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8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left="880" w:left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6"/>
          <w:szCs w:val="21"/>
        </w:rPr>
        <w:object>
          <v:shape id="_x0000_i1088" o:spt="75" type="#_x0000_t75" style="height:13.75pt;width:20.0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82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的方程为</w:t>
      </w:r>
      <w:r>
        <w:rPr>
          <w:rFonts w:ascii="Times New Roman" w:hAnsi="Times New Roman"/>
          <w:position w:val="-24"/>
          <w:szCs w:val="21"/>
        </w:rPr>
        <w:object>
          <v:shape id="_x0000_i1089" o:spt="75" type="#_x0000_t75" style="height:31.3pt;width:98.9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84">
            <o:LockedField>false</o:LockedField>
          </o:OLEObject>
        </w:object>
      </w:r>
      <w:r>
        <w:rPr>
          <w:rFonts w:ascii="Times New Roman" w:hAnsi="Times New Roman"/>
          <w:szCs w:val="21"/>
        </w:rPr>
        <w:br w:type="textWrapping"/>
      </w:r>
      <w:r>
        <w:rPr>
          <w:rFonts w:ascii="Times New Roman" w:hAnsi="Times New Roman"/>
          <w:szCs w:val="21"/>
        </w:rPr>
        <w:t>即</w:t>
      </w:r>
      <w:r>
        <w:rPr>
          <w:rFonts w:ascii="Times New Roman" w:hAnsi="Times New Roman"/>
          <w:position w:val="-6"/>
          <w:szCs w:val="21"/>
        </w:rPr>
        <w:object>
          <v:shape id="_x0000_i1090" o:spt="75" type="#_x0000_t75" style="height:13.75pt;width:20.0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3" ShapeID="_x0000_i1090" DrawAspect="Content" ObjectID="_1468075790" r:id="rId186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的方程为</w:t>
      </w:r>
      <w:r>
        <w:rPr>
          <w:rFonts w:ascii="Times New Roman" w:hAnsi="Times New Roman"/>
          <w:position w:val="-10"/>
          <w:szCs w:val="21"/>
        </w:rPr>
        <w:object>
          <v:shape id="_x0000_i1091" o:spt="75" type="#_x0000_t75" style="height:16.3pt;width:75.1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88">
            <o:LockedField>false</o:LockedField>
          </o:OLEObject>
        </w:object>
      </w:r>
      <w:r>
        <w:rPr>
          <w:rFonts w:ascii="Times New Roman" w:hAnsi="Times New Roman"/>
        </w:rPr>
        <w:t xml:space="preserve">.      </w:t>
      </w:r>
      <w:r>
        <w:rPr>
          <w:rFonts w:hint="eastAsia" w:ascii="宋体" w:hAnsi="宋体"/>
        </w:rPr>
        <w:t>……………</w:t>
      </w:r>
      <w:r>
        <w:rPr>
          <w:rFonts w:ascii="Times New Roman" w:hAnsi="Times New Roman"/>
        </w:rPr>
        <w:t>12分</w:t>
      </w:r>
    </w:p>
    <w:p>
      <w:pPr>
        <w:spacing w:line="360" w:lineRule="auto"/>
        <w:ind w:right="-356" w:rightChars="-162"/>
        <w:textAlignment w:val="bottom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0解：（1）在</w:t>
      </w:r>
      <w:r>
        <w:rPr>
          <w:rFonts w:hint="eastAsia" w:ascii="宋体" w:hAnsi="宋体"/>
          <w:szCs w:val="21"/>
        </w:rPr>
        <w:t>△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ascii="Times New Roman" w:hAnsi="Times New Roman"/>
          <w:i/>
          <w:szCs w:val="21"/>
        </w:rPr>
        <w:t>DC</w:t>
      </w:r>
      <w:r>
        <w:rPr>
          <w:rFonts w:ascii="Times New Roman" w:hAnsi="Times New Roman"/>
          <w:szCs w:val="21"/>
        </w:rPr>
        <w:t>中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由余弦定理得</w: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right="-356" w:rightChars="-162" w:firstLine="1100" w:firstLineChars="500"/>
        <w:textAlignment w:val="bottom"/>
        <w:rPr>
          <w:rFonts w:ascii="Times New Roman" w:hAnsi="Times New Roman"/>
          <w:position w:val="-6"/>
          <w:szCs w:val="21"/>
        </w:rPr>
      </w:pPr>
      <w:r>
        <w:rPr>
          <w:rFonts w:ascii="Times New Roman" w:hAnsi="Times New Roman"/>
          <w:position w:val="-24"/>
        </w:rPr>
        <w:object>
          <v:shape id="_x0000_i1092" o:spt="75" alt="学科网(www.zxxk.com)--教育资源门户，提供试卷、教案、课件、论文、素材及各类教学资源下载，还有大量而丰富的教学相关资讯！" type="#_x0000_t75" style="height:33.2pt;width:232.3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90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  <w:r>
        <w:rPr>
          <w:rFonts w:hint="eastAsia" w:ascii="宋体" w:hAnsi="宋体"/>
        </w:rPr>
        <w:t>……………</w:t>
      </w:r>
      <w:r>
        <w:rPr>
          <w:rFonts w:ascii="Times New Roman" w:hAnsi="Times New Roman"/>
        </w:rPr>
        <w:t>4分</w:t>
      </w:r>
    </w:p>
    <w:p>
      <w:pPr>
        <w:spacing w:line="360" w:lineRule="auto"/>
        <w:ind w:right="-356" w:rightChars="-162" w:firstLine="440" w:firstLineChars="200"/>
        <w:textAlignment w:val="bottom"/>
        <w:rPr>
          <w:rFonts w:ascii="Times New Roman" w:hAnsi="Times New Roman"/>
          <w:position w:val="-6"/>
          <w:szCs w:val="21"/>
        </w:rPr>
      </w:pPr>
      <w:r>
        <w:rPr>
          <w:rFonts w:ascii="Times New Roman" w:hAnsi="Times New Roman"/>
          <w:szCs w:val="21"/>
        </w:rPr>
        <w:t>（2）</w:t>
      </w:r>
      <w:r>
        <w:rPr>
          <w:rFonts w:ascii="Times New Roman" w:hAnsi="Times New Roman"/>
          <w:position w:val="-24"/>
          <w:szCs w:val="21"/>
        </w:rPr>
        <w:object>
          <v:shape id="_x0000_i1093" o:spt="75" alt="学科网(www.zxxk.com)--教育资源门户，提供试卷、教案、课件、论文、素材及各类教学资源下载，还有大量而丰富的教学相关资讯！" type="#_x0000_t75" style="height:31.3pt;width:180.3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9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spacing w:line="360" w:lineRule="auto"/>
        <w:ind w:right="-356" w:rightChars="-162" w:firstLine="880" w:firstLineChars="400"/>
        <w:textAlignment w:val="bottom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4"/>
          <w:szCs w:val="21"/>
        </w:rPr>
        <w:object>
          <v:shape id="_x0000_i1094" o:spt="75" alt="学科网(www.zxxk.com)--教育资源门户，提供试卷、教案、课件、论文、素材及各类教学资源下载，还有大量而丰富的教学相关资讯！" type="#_x0000_t75" style="height:31.3pt;width:189.1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9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， </w:t>
      </w:r>
      <w:r>
        <w:rPr>
          <w:rFonts w:ascii="Times New Roman" w:hAnsi="Times New Roman"/>
          <w:szCs w:val="21"/>
        </w:rPr>
        <w:t xml:space="preserve">   </w:t>
      </w:r>
      <w:r>
        <w:rPr>
          <w:rFonts w:hint="eastAsia" w:ascii="宋体" w:hAnsi="宋体"/>
        </w:rPr>
        <w:t>……………</w:t>
      </w:r>
      <w:r>
        <w:rPr>
          <w:rFonts w:ascii="Times New Roman" w:hAnsi="Times New Roman"/>
        </w:rPr>
        <w:t>6分</w:t>
      </w:r>
    </w:p>
    <w:p>
      <w:pPr>
        <w:spacing w:line="360" w:lineRule="auto"/>
        <w:ind w:right="-356" w:rightChars="-162" w:firstLine="880" w:firstLineChars="400"/>
        <w:textAlignment w:val="top"/>
        <w:rPr>
          <w:rFonts w:ascii="Times New Roman" w:hAnsi="Times New Roman"/>
          <w:position w:val="-24"/>
          <w:szCs w:val="21"/>
        </w:rPr>
      </w:pPr>
      <w:r>
        <w:rPr>
          <w:rFonts w:ascii="Times New Roman" w:hAnsi="Times New Roman"/>
          <w:position w:val="-10"/>
          <w:szCs w:val="21"/>
        </w:rPr>
        <w:object>
          <v:shape id="_x0000_i1095" o:spt="75" alt="学科网(www.zxxk.com)--教育资源门户，提供试卷、教案、课件、论文、素材及各类教学资源下载，还有大量而丰富的教学相关资讯！" type="#_x0000_t75" style="height:16.3pt;width:232.3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96">
            <o:LockedField>false</o:LockedField>
          </o:OLEObject>
        </w:object>
      </w:r>
    </w:p>
    <w:p>
      <w:pPr>
        <w:ind w:firstLine="2200" w:firstLineChars="1000"/>
        <w:textAlignment w:val="center"/>
      </w:pPr>
      <w:r>
        <w:object>
          <v:shape id="_x0000_i1096" o:spt="75" type="#_x0000_t75" style="height:31.3pt;width:108.9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98">
            <o:LockedField>false</o:LockedField>
          </o:OLEObject>
        </w:object>
      </w:r>
      <w:r>
        <w:t xml:space="preserve">.       </w:t>
      </w:r>
      <w:r>
        <w:rPr>
          <w:rFonts w:hint="eastAsia"/>
        </w:rPr>
        <w:t>……………</w:t>
      </w:r>
      <w:r>
        <w:rPr>
          <w:rFonts w:ascii="Times New Roman" w:hAnsi="Times New Roman"/>
        </w:rPr>
        <w:t>8分</w:t>
      </w:r>
    </w:p>
    <w:p>
      <w:pPr>
        <w:spacing w:line="360" w:lineRule="auto"/>
        <w:ind w:right="-356" w:rightChars="-162" w:firstLine="880" w:firstLineChars="400"/>
        <w:textAlignment w:val="center"/>
        <w:rPr>
          <w:rFonts w:ascii="Times New Roman" w:hAnsi="Times New Roman"/>
          <w:position w:val="-6"/>
          <w:szCs w:val="21"/>
        </w:rPr>
      </w:pPr>
      <w:r>
        <w:rPr>
          <w:rFonts w:ascii="Times New Roman" w:hAnsi="Times New Roman"/>
          <w:position w:val="-6"/>
          <w:szCs w:val="21"/>
        </w:rPr>
        <w:t>在</w:t>
      </w:r>
      <w:r>
        <w:rPr>
          <w:rFonts w:ascii="Times New Roman" w:hAnsi="Times New Roman"/>
          <w:position w:val="-6"/>
          <w:szCs w:val="21"/>
        </w:rPr>
        <w:object>
          <v:shape id="_x0000_i1097" o:spt="75" alt="学科网(www.zxxk.com)--教育资源门户，提供试卷、教案、课件、论文、素材及各类教学资源下载，还有大量而丰富的教学相关资讯！" type="#_x0000_t75" style="height:13.75pt;width:34.4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200">
            <o:LockedField>false</o:LockedField>
          </o:OLEObject>
        </w:object>
      </w:r>
      <w:r>
        <w:rPr>
          <w:rFonts w:ascii="Times New Roman" w:hAnsi="Times New Roman"/>
          <w:position w:val="-6"/>
          <w:szCs w:val="21"/>
        </w:rPr>
        <w:t>中，由正弦定理</w:t>
      </w:r>
      <w:r>
        <w:rPr>
          <w:rFonts w:ascii="Times New Roman" w:hAnsi="Times New Roman"/>
          <w:position w:val="-6"/>
          <w:szCs w:val="21"/>
        </w:rPr>
        <w:object>
          <v:shape id="_x0000_i1098" o:spt="75" type="#_x0000_t75" style="height:31.3pt;width:69.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202">
            <o:LockedField>false</o:LockedField>
          </o:OLEObject>
        </w:object>
      </w:r>
      <w:r>
        <w:rPr>
          <w:rFonts w:ascii="Times New Roman" w:hAnsi="Times New Roman"/>
          <w:position w:val="-6"/>
          <w:szCs w:val="21"/>
        </w:rPr>
        <w:t>，</w:t>
      </w:r>
    </w:p>
    <w:p>
      <w:pPr>
        <w:ind w:firstLine="880" w:firstLineChars="400"/>
        <w:textAlignment w:val="center"/>
      </w:pPr>
      <w:r>
        <w:t>得</w:t>
      </w:r>
      <w:r>
        <w:object>
          <v:shape id="_x0000_i1099" o:spt="75" type="#_x0000_t75" style="height:46.35pt;width:48.2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204">
            <o:LockedField>false</o:LockedField>
          </o:OLEObject>
        </w:object>
      </w:r>
      <w:r>
        <w:t>，</w:t>
      </w:r>
      <w:r>
        <w:object>
          <v:shape id="_x0000_i1100" o:spt="75" type="#_x0000_t75" style="height:13.75pt;width:45.7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206">
            <o:LockedField>false</o:LockedField>
          </o:OLEObject>
        </w:object>
      </w:r>
      <w:r>
        <w:t xml:space="preserve">,               </w:t>
      </w:r>
      <w:r>
        <w:rPr>
          <w:rFonts w:hint="eastAsia"/>
        </w:rPr>
        <w:t>…………</w:t>
      </w:r>
      <w:r>
        <w:rPr>
          <w:rFonts w:ascii="Times New Roman" w:hAnsi="Times New Roman"/>
        </w:rPr>
        <w:t>10分</w:t>
      </w:r>
    </w:p>
    <w:p>
      <w:pPr>
        <w:ind w:firstLine="770" w:firstLineChars="350"/>
        <w:textAlignment w:val="center"/>
      </w:pPr>
      <w:r>
        <w:object>
          <v:shape id="_x0000_i1101" o:spt="75" alt="学科网(www.zxxk.com)--教育资源门户，提供试卷、教案、课件、论文、素材及各类教学资源下载，还有大量而丰富的教学相关资讯！" type="#_x0000_t75" style="height:31.3pt;width:256.0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208">
            <o:LockedField>false</o:LockedField>
          </o:OLEObject>
        </w:object>
      </w:r>
      <w:r>
        <w:t>.</w:t>
      </w:r>
      <w:r>
        <w:rPr>
          <w:rFonts w:hint="eastAsia"/>
        </w:rPr>
        <w:t>…………</w:t>
      </w:r>
      <w:r>
        <w:rPr>
          <w:rFonts w:ascii="Times New Roman" w:hAnsi="Times New Roman"/>
        </w:rPr>
        <w:t>12分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1解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（1）在</w:t>
      </w:r>
      <w:r>
        <w:rPr>
          <w:rFonts w:ascii="Times New Roman" w:hAnsi="Times New Roman"/>
          <w:position w:val="-6"/>
        </w:rPr>
        <w:object>
          <v:shape id="_x0000_i1102" o:spt="75" type="#_x0000_t75" style="height:13.75pt;width:35.0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210">
            <o:LockedField>false</o:LockedField>
          </o:OLEObject>
        </w:object>
      </w:r>
      <w:r>
        <w:rPr>
          <w:rFonts w:ascii="Times New Roman" w:hAnsi="Times New Roman"/>
        </w:rPr>
        <w:t>中，由正弦定理得</w:t>
      </w:r>
      <w:r>
        <w:rPr>
          <w:rFonts w:ascii="Times New Roman" w:hAnsi="Times New Roman"/>
          <w:position w:val="-24"/>
        </w:rPr>
        <w:object>
          <v:shape id="_x0000_i1103" o:spt="75" type="#_x0000_t75" style="height:31.3pt;width:91.4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212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ind w:firstLine="1100" w:firstLineChars="500"/>
        <w:rPr>
          <w:rFonts w:ascii="Times New Roman" w:hAnsi="Times New Roman"/>
        </w:rPr>
      </w:pP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6"/>
        </w:rPr>
        <w:object>
          <v:shape id="_x0000_i1104" o:spt="75" type="#_x0000_t75" style="height:13.75pt;width:35.0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214">
            <o:LockedField>false</o:LockedField>
          </o:OLEObject>
        </w:object>
      </w:r>
      <w:r>
        <w:rPr>
          <w:rFonts w:ascii="Times New Roman" w:hAnsi="Times New Roman"/>
        </w:rPr>
        <w:t>中，由正弦定理得</w:t>
      </w:r>
      <w:r>
        <w:rPr>
          <w:rFonts w:ascii="Times New Roman" w:hAnsi="Times New Roman"/>
          <w:position w:val="-54"/>
        </w:rPr>
        <w:object>
          <v:shape id="_x0000_i1105" o:spt="75" type="#_x0000_t75" style="height:46.35pt;width:117.1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216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ind w:firstLine="1100" w:firstLineChars="500"/>
        <w:rPr>
          <w:rFonts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hint="eastAsia" w:ascii="宋体" w:hAnsi="宋体"/>
        </w:rPr>
        <w:t>∠</w:t>
      </w:r>
      <w:r>
        <w:rPr>
          <w:rFonts w:hint="eastAsia" w:ascii="Times New Roman" w:hAnsi="Times New Roman"/>
          <w:i/>
        </w:rPr>
        <w:t>P</w:t>
      </w:r>
      <w:r>
        <w:rPr>
          <w:rFonts w:ascii="Times New Roman" w:hAnsi="Times New Roman"/>
          <w:i/>
        </w:rPr>
        <w:t>AO</w:t>
      </w:r>
      <w:r>
        <w:rPr>
          <w:rFonts w:ascii="Times New Roman" w:hAnsi="Times New Roman"/>
        </w:rPr>
        <w:t>=</w:t>
      </w:r>
      <w:r>
        <w:rPr>
          <w:rFonts w:hint="eastAsia" w:ascii="宋体" w:hAnsi="宋体"/>
        </w:rPr>
        <w:t>∠</w:t>
      </w:r>
      <w:r>
        <w:rPr>
          <w:rFonts w:ascii="Times New Roman" w:hAnsi="Times New Roman"/>
          <w:i/>
        </w:rPr>
        <w:t>PBO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i/>
          <w:iCs/>
          <w:kern w:val="0"/>
          <w:szCs w:val="21"/>
        </w:rPr>
        <w:t>PA</w:t>
      </w:r>
      <w:r>
        <w:rPr>
          <w:rFonts w:ascii="Times New Roman" w:hAnsi="Times New Roman"/>
          <w:iCs/>
          <w:kern w:val="0"/>
          <w:szCs w:val="21"/>
        </w:rPr>
        <w:t>+</w:t>
      </w:r>
      <w:r>
        <w:rPr>
          <w:rFonts w:ascii="Times New Roman" w:hAnsi="Times New Roman"/>
          <w:i/>
          <w:iCs/>
          <w:kern w:val="0"/>
          <w:szCs w:val="21"/>
        </w:rPr>
        <w:t>PB=</w:t>
      </w:r>
      <w:r>
        <w:rPr>
          <w:rFonts w:ascii="Times New Roman" w:hAnsi="Times New Roman"/>
          <w:iCs/>
          <w:kern w:val="0"/>
          <w:szCs w:val="21"/>
        </w:rPr>
        <w:t>10</w: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24"/>
        </w:rPr>
        <w:object>
          <v:shape id="_x0000_i1106" o:spt="75" type="#_x0000_t75" style="height:31.3pt;width:80.1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218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ind w:firstLine="1100" w:firstLineChars="500"/>
        <w:rPr>
          <w:rFonts w:ascii="Times New Roman" w:hAnsi="Times New Roman"/>
        </w:rPr>
      </w:pPr>
      <w:r>
        <w:rPr>
          <w:rFonts w:ascii="Times New Roman" w:hAnsi="Times New Roman"/>
        </w:rPr>
        <w:t>则</w:t>
      </w:r>
      <w:r>
        <w:rPr>
          <w:rFonts w:ascii="Times New Roman" w:hAnsi="Times New Roman"/>
          <w:position w:val="-24"/>
        </w:rPr>
        <w:object>
          <v:shape id="_x0000_i1107" o:spt="75" type="#_x0000_t75" style="height:31.3pt;width:93.9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220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108" o:spt="75" type="#_x0000_t75" style="height:31.3pt;width:187.8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222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宋体" w:hAnsi="宋体"/>
          <w:szCs w:val="21"/>
        </w:rPr>
        <w:t>……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宋体"/>
          <w:szCs w:val="21"/>
        </w:rPr>
        <w:t>分</w:t>
      </w:r>
    </w:p>
    <w:p>
      <w:pPr>
        <w:ind w:firstLine="1100" w:firstLineChars="500"/>
        <w:rPr>
          <w:rFonts w:ascii="Times New Roman" w:hAnsi="Times New Roman"/>
        </w:rPr>
      </w:pPr>
      <w:r>
        <w:rPr>
          <w:rFonts w:ascii="Times New Roman" w:hAnsi="Times New Roman"/>
        </w:rPr>
        <w:t>因为四边形</w:t>
      </w:r>
      <w:r>
        <w:rPr>
          <w:rFonts w:hint="eastAsia" w:ascii="Times New Roman" w:hAnsi="Times New Roman"/>
        </w:rPr>
        <w:t>O</w:t>
      </w:r>
      <w:r>
        <w:rPr>
          <w:rFonts w:ascii="Times New Roman" w:hAnsi="Times New Roman"/>
        </w:rPr>
        <w:t>APB内角和为2</w:t>
      </w:r>
      <w:r>
        <w:rPr>
          <w:rFonts w:ascii="Times New Roman" w:hAnsi="Times New Roman"/>
          <w:position w:val="-6"/>
        </w:rPr>
        <w:object>
          <v:shape id="_x0000_i1109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22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可得</w:t>
      </w:r>
      <w:r>
        <w:rPr>
          <w:rFonts w:hint="eastAsia" w:ascii="宋体" w:hAnsi="宋体"/>
        </w:rPr>
        <w:t>∠</w:t>
      </w:r>
      <w:r>
        <w:rPr>
          <w:rFonts w:hint="eastAsia" w:ascii="Times New Roman" w:hAnsi="Times New Roman"/>
          <w:i/>
        </w:rPr>
        <w:t>P</w:t>
      </w:r>
      <w:r>
        <w:rPr>
          <w:rFonts w:ascii="Times New Roman" w:hAnsi="Times New Roman"/>
          <w:i/>
        </w:rPr>
        <w:t>AO</w:t>
      </w:r>
      <w:r>
        <w:rPr>
          <w:rFonts w:ascii="Times New Roman" w:hAnsi="Times New Roman"/>
        </w:rPr>
        <w:t>=</w:t>
      </w:r>
      <w:r>
        <w:rPr>
          <w:rFonts w:hint="eastAsia" w:ascii="宋体" w:hAnsi="宋体"/>
        </w:rPr>
        <w:t>∠</w:t>
      </w:r>
      <w:r>
        <w:rPr>
          <w:rFonts w:ascii="Times New Roman" w:hAnsi="Times New Roman"/>
          <w:i/>
        </w:rPr>
        <w:t>PBO</w:t>
      </w:r>
      <w:r>
        <w:rPr>
          <w:rFonts w:hint="eastAsia" w:ascii="Times New Roman" w:hAnsi="Times New Roman"/>
        </w:rPr>
        <w:t>=</w:t>
      </w:r>
      <w:r>
        <w:rPr>
          <w:rFonts w:ascii="Times New Roman" w:hAnsi="Times New Roman"/>
          <w:position w:val="-22"/>
        </w:rPr>
        <w:object>
          <v:shape id="_x0000_i1110" o:spt="75" type="#_x0000_t75" style="height:28.8pt;width:11.9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22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ind w:firstLine="1100" w:firstLineChars="500"/>
        <w:rPr>
          <w:rFonts w:ascii="Times New Roman" w:hAnsi="Times New Roman"/>
        </w:rPr>
      </w:pP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6"/>
        </w:rPr>
        <w:object>
          <v:shape id="_x0000_i1111" o:spt="75" type="#_x0000_t75" style="height:13.75pt;width:35.0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228">
            <o:LockedField>false</o:LockedField>
          </o:OLEObject>
        </w:object>
      </w:r>
      <w:r>
        <w:rPr>
          <w:rFonts w:ascii="Times New Roman" w:hAnsi="Times New Roman"/>
        </w:rPr>
        <w:t>中，由正弦定理得</w:t>
      </w:r>
      <w:r>
        <w:rPr>
          <w:rFonts w:ascii="Times New Roman" w:hAnsi="Times New Roman"/>
          <w:position w:val="-24"/>
        </w:rPr>
        <w:object>
          <v:shape id="_x0000_i1112" o:spt="75" type="#_x0000_t75" style="height:31.3pt;width:92.0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229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ind w:firstLine="1100" w:firstLineChars="500"/>
        <w:rPr>
          <w:rFonts w:ascii="Times New Roman" w:hAnsi="Times New Roman"/>
        </w:rPr>
      </w:pPr>
      <w:r>
        <w:rPr>
          <w:rFonts w:ascii="Times New Roman" w:hAnsi="Times New Roman"/>
        </w:rPr>
        <w:t>即</w:t>
      </w:r>
      <w:r>
        <w:rPr>
          <w:rFonts w:ascii="Times New Roman" w:hAnsi="Times New Roman"/>
          <w:position w:val="-54"/>
        </w:rPr>
        <w:object>
          <v:shape id="_x0000_i1113" o:spt="75" type="#_x0000_t75" style="height:45.7pt;width:128.9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231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ind w:firstLine="1100" w:firstLineChars="500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24"/>
        </w:rPr>
        <w:object>
          <v:shape id="_x0000_i1114" o:spt="75" type="#_x0000_t75" style="height:45.1pt;width:93.9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233">
            <o:LockedField>false</o:LockedField>
          </o:OLEObject>
        </w:objec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position w:val="-24"/>
        </w:rPr>
        <w:object>
          <v:shape id="_x0000_i1115" o:spt="75" type="#_x0000_t75" style="height:31.3pt;width:50.1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35">
            <o:LockedField>false</o:LockedField>
          </o:OLEObject>
        </w:object>
      </w:r>
    </w:p>
    <w:p>
      <w:pPr>
        <w:ind w:firstLine="1100" w:firstLineChars="500"/>
        <w:rPr>
          <w:rFonts w:ascii="Times New Roman" w:hAnsi="Times New Roman"/>
        </w:rPr>
      </w:pP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6"/>
        </w:rPr>
        <w:object>
          <v:shape id="_x0000_i1116" o:spt="75" type="#_x0000_t75" style="height:13.75pt;width:35.0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37">
            <o:LockedField>false</o:LockedField>
          </o:OLEObject>
        </w:object>
      </w:r>
      <w:r>
        <w:rPr>
          <w:rFonts w:ascii="Times New Roman" w:hAnsi="Times New Roman"/>
        </w:rPr>
        <w:t>中，由正弦定理得</w:t>
      </w:r>
      <w:r>
        <w:rPr>
          <w:rFonts w:ascii="Times New Roman" w:hAnsi="Times New Roman"/>
          <w:position w:val="-24"/>
        </w:rPr>
        <w:object>
          <v:shape id="_x0000_i1117" o:spt="75" type="#_x0000_t75" style="height:31.3pt;width:115.8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39">
            <o:LockedField>false</o:LockedField>
          </o:OLEObject>
        </w:object>
      </w:r>
      <w:r>
        <w:rPr>
          <w:rFonts w:ascii="Times New Roman" w:hAnsi="Times New Roman"/>
        </w:rPr>
        <w:t>即</w:t>
      </w:r>
      <w:r>
        <w:rPr>
          <w:position w:val="-24"/>
        </w:rPr>
        <w:object>
          <v:shape id="_x0000_i1118" o:spt="75" type="#_x0000_t75" style="height:31.3pt;width:93.3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41">
            <o:LockedField>false</o:LockedField>
          </o:OLEObject>
        </w:object>
      </w:r>
      <w:r>
        <w:t>,</w:t>
      </w:r>
    </w:p>
    <w:p>
      <w:pPr>
        <w:ind w:firstLine="1100" w:firstLineChars="500"/>
        <w:rPr>
          <w:rFonts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rFonts w:ascii="Times New Roman" w:hAnsi="Times New Roman"/>
          <w:position w:val="-54"/>
        </w:rPr>
        <w:object>
          <v:shape id="_x0000_i1119" o:spt="75" type="#_x0000_t75" style="height:45.7pt;width:128.9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43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ind w:firstLine="1100" w:firstLineChars="500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24"/>
        </w:rPr>
        <w:object>
          <v:shape id="_x0000_i1120" o:spt="75" type="#_x0000_t75" style="height:45.1pt;width:95.1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4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121" o:spt="75" type="#_x0000_t75" style="height:31.3pt;width:50.1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47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hint="eastAsia" w:ascii="宋体" w:hAnsi="宋体"/>
          <w:szCs w:val="21"/>
        </w:rPr>
        <w:t>…………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宋体"/>
          <w:szCs w:val="21"/>
        </w:rPr>
        <w:t>分</w:t>
      </w:r>
    </w:p>
    <w:p>
      <w:pPr>
        <w:ind w:firstLine="660" w:firstLineChars="3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>
        <w:rPr>
          <w:rFonts w:ascii="Times New Roman" w:hAnsi="Times New Roman"/>
          <w:position w:val="-6"/>
        </w:rPr>
        <w:object>
          <v:shape id="_x0000_i1122" o:spt="75" type="#_x0000_t75" style="height:13.75pt;width:35.0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48">
            <o:LockedField>false</o:LockedField>
          </o:OLEObject>
        </w:object>
      </w:r>
      <w:r>
        <w:rPr>
          <w:rFonts w:ascii="Times New Roman" w:hAnsi="Times New Roman"/>
        </w:rPr>
        <w:t>的面积</w:t>
      </w:r>
      <w:r>
        <w:rPr>
          <w:rFonts w:ascii="Times New Roman" w:hAnsi="Times New Roman"/>
          <w:position w:val="-24"/>
        </w:rPr>
        <w:object>
          <v:shape id="_x0000_i1123" o:spt="75" type="#_x0000_t75" style="height:45.1pt;width:227.9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50">
            <o:LockedField>false</o:LockedField>
          </o:OLEObject>
        </w:object>
      </w:r>
    </w:p>
    <w:p>
      <w:pPr>
        <w:ind w:firstLine="1100" w:firstLineChars="500"/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object>
          <v:shape id="_x0000_i1124" o:spt="75" type="#_x0000_t75" style="height:48.85pt;width:234.8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52">
            <o:LockedField>false</o:LockedField>
          </o:OLEObject>
        </w:object>
      </w:r>
    </w:p>
    <w:p>
      <w:pPr>
        <w:ind w:firstLine="1100" w:firstLineChars="500"/>
        <w:rPr>
          <w:rFonts w:ascii="Times New Roman" w:hAnsi="Times New Roman"/>
        </w:rPr>
      </w:pPr>
      <w:r>
        <w:rPr>
          <w:position w:val="-28"/>
        </w:rPr>
        <w:object>
          <v:shape id="_x0000_i1125" o:spt="75" type="#_x0000_t75" style="height:48.85pt;width:113.9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54">
            <o:LockedField>false</o:LockedField>
          </o:OLEObject>
        </w:object>
      </w:r>
      <w:r>
        <w:rPr>
          <w:rFonts w:ascii="Times New Roman" w:hAnsi="Times New Roman"/>
        </w:rPr>
        <w:t xml:space="preserve">.        </w:t>
      </w:r>
      <w:r>
        <w:rPr>
          <w:rFonts w:hint="eastAsia" w:ascii="宋体" w:hAnsi="宋体"/>
          <w:szCs w:val="21"/>
        </w:rPr>
        <w:t>…………</w:t>
      </w:r>
      <w:r>
        <w:rPr>
          <w:rFonts w:ascii="Times New Roman" w:hAnsi="Times New Roman"/>
          <w:szCs w:val="21"/>
        </w:rPr>
        <w:t>9</w:t>
      </w:r>
      <w:r>
        <w:rPr>
          <w:rFonts w:ascii="Times New Roman" w:hAnsi="宋体"/>
          <w:szCs w:val="21"/>
        </w:rPr>
        <w:t>分</w:t>
      </w:r>
    </w:p>
    <w:p>
      <w:pPr>
        <w:ind w:firstLine="1100" w:firstLineChars="500"/>
        <w:rPr>
          <w:rFonts w:ascii="Times New Roman" w:hAnsi="Times New Roman"/>
        </w:rPr>
      </w:pPr>
      <w:r>
        <w:rPr>
          <w:rFonts w:ascii="Times New Roman" w:hAnsi="Times New Roman"/>
        </w:rPr>
        <w:t>设</w:t>
      </w:r>
      <w:r>
        <w:rPr>
          <w:rFonts w:ascii="Times New Roman" w:hAnsi="Times New Roman"/>
          <w:position w:val="-6"/>
        </w:rPr>
        <w:object>
          <v:shape id="_x0000_i1126" o:spt="75" type="#_x0000_t75" style="height:13.75pt;width:78.9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56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127" o:spt="75" type="#_x0000_t75" style="height:31.3pt;width:127.7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58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ind w:firstLine="1100" w:firstLineChars="500"/>
        <w:rPr>
          <w:rFonts w:ascii="Times New Roman" w:hAnsi="Times New Roman"/>
        </w:rPr>
      </w:pPr>
      <w:r>
        <w:rPr>
          <w:rFonts w:ascii="Times New Roman" w:hAnsi="Times New Roman"/>
        </w:rPr>
        <w:t>则</w:t>
      </w:r>
      <w:r>
        <w:rPr>
          <w:rFonts w:ascii="Times New Roman" w:hAnsi="Times New Roman"/>
          <w:position w:val="-24"/>
        </w:rPr>
        <w:object>
          <v:shape id="_x0000_i1128" o:spt="75" type="#_x0000_t75" style="height:46.95pt;width:117.7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60">
            <o:LockedField>false</o:LockedField>
          </o:OLEObject>
        </w:object>
      </w:r>
      <w:r>
        <w:rPr>
          <w:rFonts w:ascii="Times New Roman" w:hAnsi="Times New Roman"/>
          <w:position w:val="-24"/>
        </w:rPr>
        <w:object>
          <v:shape id="_x0000_i1129" o:spt="75" type="#_x0000_t75" style="height:33.8pt;width:162.1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62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ind w:firstLine="1100" w:firstLineChars="500"/>
        <w:rPr>
          <w:rFonts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rFonts w:ascii="Times New Roman" w:hAnsi="Times New Roman"/>
          <w:position w:val="-6"/>
        </w:rPr>
        <w:object>
          <v:shape id="_x0000_i1130" o:spt="75" type="#_x0000_t75" style="height:16.9pt;width:35.0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64">
            <o:LockedField>false</o:LockedField>
          </o:OLEObject>
        </w:object>
      </w:r>
      <w:r>
        <w:rPr>
          <w:rFonts w:ascii="Times New Roman" w:hAnsi="Times New Roman"/>
        </w:rPr>
        <w:t>时，即</w:t>
      </w:r>
      <w:r>
        <w:rPr>
          <w:rFonts w:ascii="Times New Roman" w:hAnsi="Times New Roman"/>
          <w:position w:val="-24"/>
        </w:rPr>
        <w:object>
          <v:shape id="_x0000_i1131" o:spt="75" type="#_x0000_t75" style="height:31.3pt;width:31.9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66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rFonts w:ascii="Times New Roman" w:hAnsi="Times New Roman"/>
          <w:position w:val="-6"/>
        </w:rPr>
        <w:object>
          <v:shape id="_x0000_i1132" o:spt="75" type="#_x0000_t75" style="height:13.75pt;width:11.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68">
            <o:LockedField>false</o:LockedField>
          </o:OLEObject>
        </w:object>
      </w:r>
      <w:r>
        <w:rPr>
          <w:rFonts w:ascii="Times New Roman" w:hAnsi="Times New Roman"/>
        </w:rPr>
        <w:t>有最大值</w:t>
      </w:r>
      <w:r>
        <w:rPr>
          <w:rFonts w:ascii="Times New Roman" w:hAnsi="Times New Roman"/>
          <w:position w:val="-24"/>
        </w:rPr>
        <w:object>
          <v:shape id="_x0000_i1133" o:spt="75" type="#_x0000_t75" style="height:33.8pt;width:140.8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70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ind w:firstLine="1100" w:firstLineChars="500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</w:rPr>
        <w:t>三角形</w:t>
      </w:r>
      <w:r>
        <w:rPr>
          <w:rFonts w:ascii="Times New Roman" w:hAnsi="Times New Roman"/>
          <w:position w:val="-6"/>
        </w:rPr>
        <w:object>
          <v:shape id="_x0000_i1134" o:spt="75" type="#_x0000_t75" style="height:13.75pt;width:26.9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72">
            <o:LockedField>false</o:LockedField>
          </o:OLEObject>
        </w:object>
      </w:r>
      <w:r>
        <w:rPr>
          <w:rFonts w:ascii="Times New Roman" w:hAnsi="Times New Roman"/>
        </w:rPr>
        <w:t>面积的最大值为</w:t>
      </w:r>
      <w:r>
        <w:rPr>
          <w:rFonts w:ascii="Times New Roman" w:hAnsi="Times New Roman"/>
          <w:position w:val="-24"/>
        </w:rPr>
        <w:object>
          <v:shape id="_x0000_i1135" o:spt="75" type="#_x0000_t75" style="height:33.8pt;width:53.8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74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Cs w:val="21"/>
        </w:rPr>
        <w:t xml:space="preserve">   </w:t>
      </w:r>
      <w:r>
        <w:rPr>
          <w:rFonts w:hint="eastAsia" w:ascii="宋体" w:hAnsi="宋体"/>
          <w:szCs w:val="21"/>
        </w:rPr>
        <w:t>…………</w:t>
      </w:r>
      <w:r>
        <w:rPr>
          <w:rFonts w:ascii="Times New Roman" w:hAnsi="Times New Roman"/>
          <w:szCs w:val="21"/>
        </w:rPr>
        <w:t>12</w:t>
      </w:r>
      <w:r>
        <w:rPr>
          <w:rFonts w:ascii="Times New Roman" w:hAnsi="宋体"/>
          <w:szCs w:val="21"/>
        </w:rPr>
        <w:t>分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22</w:t>
      </w:r>
      <w:r>
        <w:rPr>
          <w:rFonts w:ascii="Times New Roman" w:hAnsi="Times New Roman"/>
        </w:rPr>
        <w:t>解：（1）当</w:t>
      </w:r>
      <w:r>
        <w:rPr>
          <w:rFonts w:ascii="Times New Roman" w:hAnsi="Times New Roman"/>
          <w:position w:val="-6"/>
        </w:rPr>
        <w:object>
          <v:shape id="_x0000_i1136" o:spt="75" type="#_x0000_t75" style="height:13.75pt;width:25.6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76">
            <o:LockedField>false</o:LockedField>
          </o:OLEObject>
        </w:object>
      </w:r>
      <w:r>
        <w:rPr>
          <w:rFonts w:ascii="Times New Roman" w:hAnsi="Times New Roman"/>
        </w:rPr>
        <w:t>时，直线</w:t>
      </w:r>
      <w:r>
        <w:rPr>
          <w:rFonts w:ascii="Times New Roman" w:hAnsi="Times New Roman"/>
          <w:position w:val="-6"/>
        </w:rPr>
        <w:object>
          <v:shape id="_x0000_i1137" o:spt="75" type="#_x0000_t75" style="height:13.75pt;width:7.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78">
            <o:LockedField>false</o:LockedField>
          </o:OLEObject>
        </w:object>
      </w:r>
      <w:r>
        <w:rPr>
          <w:rFonts w:ascii="Times New Roman" w:hAnsi="Times New Roman"/>
        </w:rPr>
        <w:t>的方程为</w:t>
      </w:r>
      <w:r>
        <w:rPr>
          <w:rFonts w:ascii="Times New Roman" w:hAnsi="Times New Roman"/>
          <w:position w:val="-10"/>
        </w:rPr>
        <w:object>
          <v:shape id="_x0000_i1138" o:spt="75" type="#_x0000_t75" style="height:15.65pt;width:61.3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80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　　　　　</w:t>
      </w:r>
      <w:r>
        <w:rPr>
          <w:rFonts w:ascii="Times New Roman" w:hAnsi="Times New Roman"/>
        </w:rPr>
        <w:t>圆心</w:t>
      </w:r>
      <w:r>
        <w:rPr>
          <w:rFonts w:ascii="Times New Roman" w:hAnsi="Times New Roman"/>
          <w:position w:val="-6"/>
        </w:rPr>
        <w:object>
          <v:shape id="_x0000_i1139" o:spt="75" type="#_x0000_t75" style="height:13.75pt;width:10.6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82">
            <o:LockedField>false</o:LockedField>
          </o:OLEObject>
        </w:object>
      </w:r>
      <w:r>
        <w:rPr>
          <w:rFonts w:ascii="Times New Roman" w:hAnsi="Times New Roman"/>
        </w:rPr>
        <w:t>到直线</w:t>
      </w:r>
      <w:r>
        <w:rPr>
          <w:rFonts w:ascii="Times New Roman" w:hAnsi="Times New Roman"/>
          <w:position w:val="-6"/>
        </w:rPr>
        <w:object>
          <v:shape id="_x0000_i1140" o:spt="75" type="#_x0000_t75" style="height:13.75pt;width:7.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84">
            <o:LockedField>false</o:LockedField>
          </o:OLEObject>
        </w:object>
      </w:r>
      <w:r>
        <w:rPr>
          <w:rFonts w:ascii="Times New Roman" w:hAnsi="Times New Roman"/>
        </w:rPr>
        <w:t>的距离</w:t>
      </w:r>
      <w:r>
        <w:rPr>
          <w:rFonts w:ascii="Times New Roman" w:hAnsi="Times New Roman"/>
          <w:position w:val="-28"/>
        </w:rPr>
        <w:object>
          <v:shape id="_x0000_i1141" o:spt="75" type="#_x0000_t75" style="height:31.3pt;width:103.3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86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　　　　　</w:t>
      </w:r>
      <w:r>
        <w:rPr>
          <w:rFonts w:ascii="Times New Roman" w:hAnsi="Times New Roman"/>
        </w:rPr>
        <w:t>所以，直线</w:t>
      </w:r>
      <w:r>
        <w:rPr>
          <w:rFonts w:ascii="Times New Roman" w:hAnsi="Times New Roman"/>
          <w:position w:val="-6"/>
        </w:rPr>
        <w:object>
          <v:shape id="_x0000_i1142" o:spt="75" type="#_x0000_t75" style="height:13.75pt;width:7.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88">
            <o:LockedField>false</o:LockedField>
          </o:OLEObject>
        </w:object>
      </w:r>
      <w:r>
        <w:rPr>
          <w:rFonts w:ascii="Times New Roman" w:hAnsi="Times New Roman"/>
        </w:rPr>
        <w:t>被圆</w:t>
      </w:r>
      <w:r>
        <w:rPr>
          <w:rFonts w:ascii="Times New Roman" w:hAnsi="Times New Roman"/>
          <w:position w:val="-6"/>
        </w:rPr>
        <w:object>
          <v:shape id="_x0000_i1143" o:spt="75" type="#_x0000_t75" style="height:13.75pt;width:10.6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90">
            <o:LockedField>false</o:LockedField>
          </o:OLEObject>
        </w:object>
      </w:r>
      <w:r>
        <w:rPr>
          <w:rFonts w:ascii="Times New Roman" w:hAnsi="Times New Roman"/>
        </w:rPr>
        <w:t>截得的弦长为</w:t>
      </w:r>
      <w:r>
        <w:rPr>
          <w:rFonts w:ascii="Times New Roman" w:hAnsi="Times New Roman"/>
          <w:position w:val="-24"/>
        </w:rPr>
        <w:object>
          <v:shape id="_x0000_i1144" o:spt="75" type="#_x0000_t75" style="height:31.3pt;width:123.3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92">
            <o:LockedField>false</o:LockedField>
          </o:OLEObject>
        </w:object>
      </w:r>
      <w:r>
        <w:rPr>
          <w:rFonts w:ascii="Times New Roman" w:hAnsi="Times New Roman"/>
        </w:rPr>
        <w:t>；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宋体" w:hAnsi="宋体"/>
        </w:rPr>
        <w:t>……3</w:t>
      </w:r>
      <w:r>
        <w:rPr>
          <w:rFonts w:ascii="Times New Roman" w:hAnsi="Times New Roman"/>
        </w:rPr>
        <w:t>分</w:t>
      </w:r>
    </w:p>
    <w:p>
      <w:pPr>
        <w:ind w:firstLine="4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（2）若</w:t>
      </w:r>
      <w:r>
        <w:rPr>
          <w:rFonts w:ascii="Times New Roman" w:hAnsi="Times New Roman"/>
          <w:position w:val="-6"/>
        </w:rPr>
        <w:object>
          <v:shape id="_x0000_i1145" o:spt="75" type="#_x0000_t75" style="height:13.75pt;width:25.6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94">
            <o:LockedField>false</o:LockedField>
          </o:OLEObject>
        </w:object>
      </w:r>
      <w:r>
        <w:rPr>
          <w:rFonts w:ascii="Times New Roman" w:hAnsi="Times New Roman"/>
        </w:rPr>
        <w:t>，直线</w:t>
      </w:r>
      <w:r>
        <w:rPr>
          <w:rFonts w:ascii="Times New Roman" w:hAnsi="Times New Roman"/>
          <w:position w:val="-6"/>
        </w:rPr>
        <w:object>
          <v:shape id="_x0000_i1146" o:spt="75" type="#_x0000_t75" style="height:13.75pt;width:7.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96">
            <o:LockedField>false</o:LockedField>
          </o:OLEObject>
        </w:object>
      </w:r>
      <w:r>
        <w:rPr>
          <w:rFonts w:ascii="Times New Roman" w:hAnsi="Times New Roman"/>
        </w:rPr>
        <w:t>的方程为</w:t>
      </w:r>
      <w:r>
        <w:rPr>
          <w:rFonts w:ascii="Times New Roman" w:hAnsi="Times New Roman"/>
          <w:position w:val="-10"/>
        </w:rPr>
        <w:object>
          <v:shape id="_x0000_i1147" o:spt="75" type="#_x0000_t75" style="height:15.65pt;width:31.3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97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ind w:firstLine="880" w:firstLineChars="40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= 1 \* GB3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设</w:t>
      </w:r>
      <w:r>
        <w:rPr>
          <w:rFonts w:ascii="Times New Roman" w:hAnsi="Times New Roman"/>
          <w:position w:val="-10"/>
        </w:rPr>
        <w:object>
          <v:shape id="_x0000_i1148" o:spt="75" type="#_x0000_t75" style="height:16.3pt;width:41.9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99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28"/>
        </w:rPr>
        <w:object>
          <v:shape id="_x0000_i1149" o:spt="75" type="#_x0000_t75" style="height:31.3pt;width:85.7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301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28"/>
        </w:rPr>
        <w:object>
          <v:shape id="_x0000_i1150" o:spt="75" type="#_x0000_t75" style="height:31.3pt;width:93.3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303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ind w:firstLine="1100" w:firstLineChars="500"/>
        <w:rPr>
          <w:rFonts w:ascii="Times New Roman" w:hAnsi="Times New Roman"/>
        </w:rPr>
      </w:pPr>
      <w:r>
        <w:rPr>
          <w:rFonts w:ascii="Times New Roman" w:hAnsi="Times New Roman"/>
        </w:rPr>
        <w:t>由</w:t>
      </w:r>
      <w:r>
        <w:rPr>
          <w:rFonts w:ascii="Times New Roman" w:hAnsi="Times New Roman"/>
          <w:position w:val="-10"/>
        </w:rPr>
        <w:object>
          <v:shape id="_x0000_i1151" o:spt="75" type="#_x0000_t75" style="height:16.3pt;width:37.5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305">
            <o:LockedField>false</o:LockedField>
          </o:OLEObject>
        </w:object>
      </w:r>
      <w:r>
        <w:rPr>
          <w:rFonts w:ascii="Times New Roman" w:hAnsi="Times New Roman"/>
        </w:rPr>
        <w:t>可得</w:t>
      </w:r>
      <w:r>
        <w:rPr>
          <w:rFonts w:ascii="Times New Roman" w:hAnsi="Times New Roman"/>
          <w:position w:val="-6"/>
        </w:rPr>
        <w:object>
          <v:shape id="_x0000_i1152" o:spt="75" type="#_x0000_t75" style="height:13.75pt;width:27.5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307">
            <o:LockedField>false</o:LockedField>
          </o:OLEObject>
        </w:object>
      </w:r>
      <w:r>
        <w:rPr>
          <w:rFonts w:ascii="Times New Roman" w:hAnsi="Times New Roman"/>
        </w:rPr>
        <w:t>，所以存在</w:t>
      </w:r>
      <w:r>
        <w:rPr>
          <w:rFonts w:ascii="Times New Roman" w:hAnsi="Times New Roman"/>
          <w:position w:val="-6"/>
        </w:rPr>
        <w:object>
          <v:shape id="_x0000_i1153" o:spt="75" type="#_x0000_t75" style="height:10.65pt;width:11.9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309">
            <o:LockedField>false</o:LockedField>
          </o:OLEObject>
        </w:object>
      </w:r>
      <w:r>
        <w:rPr>
          <w:rFonts w:ascii="Times New Roman" w:hAnsi="Times New Roman"/>
        </w:rPr>
        <w:t>的值为</w:t>
      </w:r>
      <w:r>
        <w:rPr>
          <w:rFonts w:ascii="Times New Roman" w:hAnsi="Times New Roman"/>
          <w:position w:val="-6"/>
        </w:rPr>
        <w:object>
          <v:shape id="_x0000_i1154" o:spt="75" type="#_x0000_t75" style="height:13.75pt;width:7.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311">
            <o:LockedField>false</o:LockedField>
          </o:OLEObject>
        </w:object>
      </w:r>
      <w:r>
        <w:rPr>
          <w:rFonts w:ascii="Times New Roman" w:hAnsi="Times New Roman"/>
        </w:rPr>
        <w:t>；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>
        <w:rPr>
          <w:rFonts w:hint="eastAsia" w:ascii="宋体" w:hAnsi="宋体"/>
        </w:rPr>
        <w:t>………</w:t>
      </w:r>
      <w:r>
        <w:rPr>
          <w:rFonts w:hint="eastAsia" w:ascii="Times New Roman" w:hAnsi="Times New Roman"/>
        </w:rPr>
        <w:t>6</w:t>
      </w:r>
      <w:r>
        <w:rPr>
          <w:rFonts w:ascii="Times New Roman" w:hAnsi="Times New Roman"/>
        </w:rPr>
        <w:t>分</w:t>
      </w:r>
    </w:p>
    <w:p>
      <w:pPr>
        <w:ind w:firstLine="770" w:firstLineChars="35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= 2 \* GB3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证明：直线</w:t>
      </w:r>
      <w:r>
        <w:rPr>
          <w:rFonts w:ascii="Times New Roman" w:hAnsi="Times New Roman"/>
          <w:position w:val="-6"/>
        </w:rPr>
        <w:object>
          <v:shape id="_x0000_i1155" o:spt="75" type="#_x0000_t75" style="height:13.75pt;width:16.3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313">
            <o:LockedField>false</o:LockedField>
          </o:OLEObject>
        </w:object>
      </w:r>
      <w:r>
        <w:rPr>
          <w:rFonts w:ascii="Times New Roman" w:hAnsi="Times New Roman"/>
        </w:rPr>
        <w:t>方程为</w:t>
      </w:r>
      <w:r>
        <w:rPr>
          <w:rFonts w:ascii="Times New Roman" w:hAnsi="Times New Roman"/>
          <w:position w:val="-10"/>
        </w:rPr>
        <w:object>
          <v:shape id="_x0000_i1156" o:spt="75" type="#_x0000_t75" style="height:16.3pt;width:49.4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315">
            <o:LockedField>false</o:LockedField>
          </o:OLEObject>
        </w:object>
      </w:r>
      <w:r>
        <w:rPr>
          <w:rFonts w:ascii="Times New Roman" w:hAnsi="Times New Roman"/>
        </w:rPr>
        <w:t>，与圆方程联立得：</w:t>
      </w:r>
      <w:r>
        <w:rPr>
          <w:rFonts w:ascii="Times New Roman" w:hAnsi="Times New Roman"/>
          <w:position w:val="-30"/>
        </w:rPr>
        <w:object>
          <v:shape id="_x0000_i1157" o:spt="75" type="#_x0000_t75" style="height:34.45pt;width:55.7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317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ind w:firstLine="990" w:firstLineChars="450"/>
        <w:rPr>
          <w:rFonts w:ascii="Times New Roman" w:hAnsi="Times New Roman"/>
        </w:rPr>
      </w:pPr>
      <w:r>
        <w:rPr>
          <w:rFonts w:ascii="Times New Roman" w:hAnsi="Times New Roman"/>
        </w:rPr>
        <w:t>所以，</w:t>
      </w:r>
      <w:r>
        <w:rPr>
          <w:rFonts w:ascii="Times New Roman" w:hAnsi="Times New Roman"/>
          <w:position w:val="-10"/>
        </w:rPr>
        <w:object>
          <v:shape id="_x0000_i1158" o:spt="75" type="#_x0000_t75" style="height:16.3pt;width:93.3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319">
            <o:LockedField>false</o:LockedField>
          </o:OLEObject>
        </w:object>
      </w:r>
      <w:r>
        <w:rPr>
          <w:rFonts w:ascii="Times New Roman" w:hAnsi="Times New Roman"/>
        </w:rPr>
        <w:t>，解得</w:t>
      </w:r>
      <w:r>
        <w:rPr>
          <w:rFonts w:ascii="Times New Roman" w:hAnsi="Times New Roman"/>
          <w:position w:val="-6"/>
        </w:rPr>
        <w:object>
          <v:shape id="_x0000_i1159" o:spt="75" type="#_x0000_t75" style="height:13.75pt;width:25.6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321">
            <o:LockedField>false</o:LockedField>
          </o:OLEObject>
        </w:object>
      </w:r>
      <w:r>
        <w:rPr>
          <w:rFonts w:ascii="Times New Roman" w:hAnsi="Times New Roman"/>
        </w:rPr>
        <w:t>或</w:t>
      </w:r>
      <w:r>
        <w:rPr>
          <w:rFonts w:ascii="Times New Roman" w:hAnsi="Times New Roman"/>
          <w:position w:val="-26"/>
        </w:rPr>
        <w:object>
          <v:shape id="_x0000_i1160" o:spt="75" type="#_x0000_t75" style="height:30.05pt;width:46.3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323">
            <o:LockedField>false</o:LockedField>
          </o:OLEObject>
        </w:object>
      </w:r>
      <w:r>
        <w:rPr>
          <w:rFonts w:ascii="Times New Roman" w:hAnsi="Times New Roman"/>
        </w:rPr>
        <w:t xml:space="preserve">， </w:t>
      </w:r>
    </w:p>
    <w:p>
      <w:pPr>
        <w:ind w:firstLine="990" w:firstLineChars="450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26"/>
        </w:rPr>
        <w:object>
          <v:shape id="_x0000_i1161" o:spt="75" type="#_x0000_t75" style="height:31.3pt;width:85.7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325">
            <o:LockedField>false</o:LockedField>
          </o:OLEObject>
        </w:object>
      </w:r>
      <w:r>
        <w:rPr>
          <w:rFonts w:ascii="Times New Roman" w:hAnsi="Times New Roman"/>
        </w:rPr>
        <w:t xml:space="preserve">，                             </w:t>
      </w:r>
      <w:r>
        <w:rPr>
          <w:rFonts w:hint="eastAsia" w:ascii="宋体" w:hAnsi="宋体"/>
        </w:rPr>
        <w:t>………</w:t>
      </w:r>
      <w:r>
        <w:rPr>
          <w:rFonts w:ascii="Times New Roman" w:hAnsi="Times New Roman"/>
        </w:rPr>
        <w:t>8分</w:t>
      </w:r>
    </w:p>
    <w:p>
      <w:pPr>
        <w:ind w:firstLine="990" w:firstLineChars="450"/>
        <w:rPr>
          <w:rFonts w:ascii="Times New Roman" w:hAnsi="Times New Roman"/>
        </w:rPr>
      </w:pPr>
      <w:r>
        <w:rPr>
          <w:rFonts w:ascii="Times New Roman" w:hAnsi="Times New Roman"/>
        </w:rPr>
        <w:t>同理可得</w:t>
      </w:r>
      <w:r>
        <w:rPr>
          <w:rFonts w:ascii="Times New Roman" w:hAnsi="Times New Roman"/>
          <w:position w:val="-26"/>
        </w:rPr>
        <w:object>
          <v:shape id="_x0000_i1162" o:spt="75" type="#_x0000_t75" style="height:31.3pt;width:83.9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327">
            <o:LockedField>false</o:LockedField>
          </o:OLEObject>
        </w:object>
      </w:r>
      <w:r>
        <w:rPr>
          <w:rFonts w:ascii="Times New Roman" w:hAnsi="Times New Roman"/>
        </w:rPr>
        <w:t>，即</w:t>
      </w:r>
      <w:r>
        <w:rPr>
          <w:rFonts w:ascii="Times New Roman" w:hAnsi="Times New Roman"/>
          <w:position w:val="-26"/>
        </w:rPr>
        <w:object>
          <v:shape id="_x0000_i1163" o:spt="75" type="#_x0000_t75" style="height:31.3pt;width:94.5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329">
            <o:LockedField>false</o:LockedField>
          </o:OLEObject>
        </w:object>
      </w:r>
      <w:r>
        <w:rPr>
          <w:rFonts w:ascii="Times New Roman" w:hAnsi="Times New Roman"/>
        </w:rPr>
        <w:t xml:space="preserve">    </w:t>
      </w:r>
      <w:r>
        <w:rPr>
          <w:rFonts w:hint="eastAsia" w:ascii="宋体" w:hAnsi="宋体"/>
        </w:rPr>
        <w:t>………</w:t>
      </w:r>
      <w:r>
        <w:rPr>
          <w:rFonts w:ascii="Times New Roman" w:hAnsi="Times New Roman"/>
        </w:rPr>
        <w:t>10分</w:t>
      </w:r>
    </w:p>
    <w:p>
      <w:pPr>
        <w:ind w:firstLine="990" w:firstLineChars="450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54"/>
        </w:rPr>
        <w:object>
          <v:shape id="_x0000_i1164" o:spt="75" type="#_x0000_t75" style="height:60.1pt;width:157.7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331">
            <o:LockedField>false</o:LockedField>
          </o:OLEObject>
        </w:object>
      </w:r>
      <w:r>
        <w:rPr>
          <w:rFonts w:ascii="Times New Roman" w:hAnsi="Times New Roman"/>
        </w:rPr>
        <w:t xml:space="preserve">               </w:t>
      </w:r>
      <w:r>
        <w:rPr>
          <w:rFonts w:hint="eastAsia" w:ascii="宋体" w:hAnsi="宋体"/>
        </w:rPr>
        <w:t>………</w:t>
      </w:r>
      <w:r>
        <w:rPr>
          <w:rFonts w:ascii="Times New Roman" w:hAnsi="Times New Roman"/>
        </w:rPr>
        <w:t>12分</w:t>
      </w:r>
    </w:p>
    <w:p>
      <w:pPr>
        <w:ind w:firstLine="990" w:firstLineChars="450"/>
        <w:rPr>
          <w:rFonts w:ascii="Times New Roman" w:hAnsi="Times New Roman"/>
        </w:rPr>
      </w:pPr>
      <w:r>
        <w:rPr>
          <w:rFonts w:ascii="Times New Roman" w:hAnsi="Times New Roman"/>
        </w:rPr>
        <w:t>所以直线</w:t>
      </w:r>
      <w:r>
        <w:rPr>
          <w:rFonts w:ascii="Times New Roman" w:hAnsi="Times New Roman"/>
          <w:position w:val="-10"/>
        </w:rPr>
        <w:object>
          <v:shape id="_x0000_i1165" o:spt="75" type="#_x0000_t75" style="height:15.65pt;width:18.1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333">
            <o:LockedField>false</o:LockedField>
          </o:OLEObject>
        </w:object>
      </w:r>
      <w:r>
        <w:rPr>
          <w:rFonts w:ascii="Times New Roman" w:hAnsi="Times New Roman"/>
        </w:rPr>
        <w:t>的方程为</w:t>
      </w:r>
      <w:r>
        <w:rPr>
          <w:rFonts w:ascii="Times New Roman" w:hAnsi="Times New Roman"/>
          <w:position w:val="-26"/>
        </w:rPr>
        <w:object>
          <v:shape id="_x0000_i1166" o:spt="75" type="#_x0000_t75" style="height:31.3pt;width:148.4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335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ind w:firstLine="990" w:firstLineChars="450"/>
        <w:rPr>
          <w:rFonts w:ascii="Times New Roman" w:hAnsi="Times New Roman"/>
        </w:rPr>
      </w:pPr>
      <w:r>
        <w:rPr>
          <w:rFonts w:ascii="Times New Roman" w:hAnsi="Times New Roman"/>
        </w:rPr>
        <w:t>即</w:t>
      </w:r>
      <w:r>
        <w:rPr>
          <w:rFonts w:ascii="Times New Roman" w:hAnsi="Times New Roman"/>
          <w:position w:val="-26"/>
        </w:rPr>
        <w:object>
          <v:shape id="_x0000_i1167" o:spt="75" type="#_x0000_t75" style="height:31.3pt;width:72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337">
            <o:LockedField>false</o:LockedField>
          </o:OLEObject>
        </w:object>
      </w:r>
      <w:r>
        <w:rPr>
          <w:rFonts w:ascii="Times New Roman" w:hAnsi="Times New Roman"/>
        </w:rPr>
        <w:t>，所以，直线</w:t>
      </w:r>
      <w:r>
        <w:rPr>
          <w:rFonts w:ascii="Times New Roman" w:hAnsi="Times New Roman"/>
          <w:position w:val="-10"/>
        </w:rPr>
        <w:object>
          <v:shape id="_x0000_i1168" o:spt="75" type="#_x0000_t75" style="height:15.65pt;width:18.1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339">
            <o:LockedField>false</o:LockedField>
          </o:OLEObject>
        </w:object>
      </w:r>
      <w:r>
        <w:rPr>
          <w:rFonts w:ascii="Times New Roman" w:hAnsi="Times New Roman"/>
        </w:rPr>
        <w:t>经过定点</w:t>
      </w:r>
      <w:r>
        <w:rPr>
          <w:rFonts w:ascii="Times New Roman" w:hAnsi="Times New Roman"/>
          <w:position w:val="-10"/>
        </w:rPr>
        <w:object>
          <v:shape id="_x0000_i1169" o:spt="75" type="#_x0000_t75" style="height:15.65pt;width:30.0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41">
            <o:LockedField>false</o:LockedField>
          </o:OLEObject>
        </w:object>
      </w:r>
      <w:r>
        <w:rPr>
          <w:rFonts w:ascii="Times New Roman" w:hAnsi="Times New Roman"/>
        </w:rPr>
        <w:t xml:space="preserve">.  </w:t>
      </w:r>
      <w:r>
        <w:rPr>
          <w:rFonts w:hint="eastAsia" w:ascii="宋体" w:hAnsi="宋体"/>
        </w:rPr>
        <w:t>………</w:t>
      </w:r>
      <w:r>
        <w:rPr>
          <w:rFonts w:ascii="Times New Roman" w:hAnsi="Times New Roman"/>
        </w:rPr>
        <w:t>14分</w:t>
      </w:r>
    </w:p>
    <w:p>
      <w:pPr>
        <w:rPr>
          <w:rFonts w:ascii="Times New Roman" w:hAnsi="Times New Roman"/>
          <w:color w:val="000000"/>
          <w:szCs w:val="21"/>
        </w:rPr>
      </w:pPr>
    </w:p>
    <w:p>
      <w:pPr>
        <w:pStyle w:val="5"/>
        <w:spacing w:before="1"/>
        <w:ind w:left="928"/>
      </w:pPr>
    </w:p>
    <w:sectPr>
      <w:type w:val="continuous"/>
      <w:pgSz w:w="10440" w:h="14750"/>
      <w:pgMar w:top="1260" w:right="1000" w:bottom="1000" w:left="10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">
    <w:altName w:val="Lucida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836992" behindDoc="1" locked="0" layoutInCell="1" allowOverlap="1">
              <wp:simplePos x="0" y="0"/>
              <wp:positionH relativeFrom="page">
                <wp:posOffset>2457450</wp:posOffset>
              </wp:positionH>
              <wp:positionV relativeFrom="page">
                <wp:posOffset>8717915</wp:posOffset>
              </wp:positionV>
              <wp:extent cx="483870" cy="139700"/>
              <wp:effectExtent l="0" t="0" r="0" b="0"/>
              <wp:wrapNone/>
              <wp:docPr id="22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高一数学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93.5pt;margin-top:686.45pt;height:11pt;width:38.1pt;mso-position-horizontal-relative:page;mso-position-vertical-relative:page;z-index:-252479488;mso-width-relative:page;mso-height-relative:page;" filled="f" stroked="f" coordsize="21600,21600" o:gfxdata="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w4GAtsAAAANAQAADwAA&#10;AAAAAAABACAAAAAiAAAAZHJzL2Rvd25yZXYueG1sUEsBAhQAFAAAAAgAh07iQHRj+/KhAQAAJQMA&#10;AA4AAAAAAAAAAQAgAAAAK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高一数学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838016" behindDoc="1" locked="0" layoutInCell="1" allowOverlap="1">
              <wp:simplePos x="0" y="0"/>
              <wp:positionH relativeFrom="page">
                <wp:posOffset>3144520</wp:posOffset>
              </wp:positionH>
              <wp:positionV relativeFrom="page">
                <wp:posOffset>8714105</wp:posOffset>
              </wp:positionV>
              <wp:extent cx="1027430" cy="152400"/>
              <wp:effectExtent l="0" t="0" r="0" b="0"/>
              <wp:wrapNone/>
              <wp:docPr id="23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74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页 （</w:t>
                          </w:r>
                          <w:r>
                            <w:rPr>
                              <w:spacing w:val="-23"/>
                              <w:sz w:val="18"/>
                            </w:rPr>
                            <w:t xml:space="preserve">共 </w:t>
                          </w:r>
                          <w:r>
                            <w:rPr>
                              <w:rFonts w:ascii="Times New Roman" w:eastAsia="Times New Roman"/>
                              <w:sz w:val="18"/>
                            </w:rPr>
                            <w:t xml:space="preserve">4 </w:t>
                          </w:r>
                          <w:r>
                            <w:rPr>
                              <w:sz w:val="18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47.6pt;margin-top:686.15pt;height:12pt;width:80.9pt;mso-position-horizontal-relative:page;mso-position-vertical-relative:page;z-index:-252478464;mso-width-relative:page;mso-height-relative:page;" filled="f" stroked="f" coordsize="21600,21600" o:gfxdata="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4mBf/bAAAADQEAAA8AAAAA&#10;AAAAAQAgAAAAIgAAAGRycy9kb3ducmV2LnhtbFBLAQIUABQAAAAIAIdO4kAlBUnanwEAACY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页 （</w:t>
                    </w:r>
                    <w:r>
                      <w:rPr>
                        <w:spacing w:val="-23"/>
                        <w:sz w:val="18"/>
                      </w:rPr>
                      <w:t xml:space="preserve">共 </w:t>
                    </w:r>
                    <w:r>
                      <w:rPr>
                        <w:rFonts w:ascii="Times New Roman" w:eastAsia="Times New Roman"/>
                        <w:sz w:val="18"/>
                      </w:rPr>
                      <w:t xml:space="preserve">4 </w:t>
                    </w:r>
                    <w:r>
                      <w:rPr>
                        <w:sz w:val="18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4"/>
      <w:numFmt w:val="decimal"/>
      <w:lvlText w:val="%1."/>
      <w:lvlJc w:val="left"/>
      <w:pPr>
        <w:ind w:left="372" w:hanging="271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1"/>
      <w:numFmt w:val="decimal"/>
      <w:lvlText w:val="（%2）"/>
      <w:lvlJc w:val="left"/>
      <w:pPr>
        <w:ind w:left="1049" w:hanging="527"/>
        <w:jc w:val="left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57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75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93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11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28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46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764" w:hanging="527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3"/>
      <w:numFmt w:val="upperLetter"/>
      <w:lvlText w:val="%1."/>
      <w:lvlJc w:val="left"/>
      <w:pPr>
        <w:ind w:left="919" w:hanging="398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35" w:hanging="39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50" w:hanging="39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65" w:hanging="39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80" w:hanging="39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95" w:hanging="39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11" w:hanging="39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26" w:hanging="39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41" w:hanging="398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3"/>
      <w:numFmt w:val="upperLetter"/>
      <w:lvlText w:val="%1"/>
      <w:lvlJc w:val="left"/>
      <w:pPr>
        <w:ind w:left="2023" w:hanging="1923"/>
        <w:jc w:val="left"/>
      </w:pPr>
      <w:rPr>
        <w:rFonts w:hint="default"/>
        <w:lang w:val="zh-CN" w:eastAsia="zh-CN" w:bidi="zh-CN"/>
      </w:rPr>
    </w:lvl>
    <w:lvl w:ilvl="1" w:tentative="0">
      <w:start w:val="2"/>
      <w:numFmt w:val="decimal"/>
      <w:lvlText w:val="%1.%2"/>
      <w:lvlJc w:val="left"/>
      <w:pPr>
        <w:ind w:left="2023" w:hanging="1923"/>
        <w:jc w:val="left"/>
      </w:pPr>
      <w:rPr>
        <w:rFonts w:hint="default" w:ascii="Times New Roman" w:hAnsi="Times New Roman" w:eastAsia="Times New Roman" w:cs="Times New Roman"/>
        <w:spacing w:val="-71"/>
        <w:w w:val="99"/>
        <w:sz w:val="21"/>
        <w:szCs w:val="21"/>
        <w:lang w:val="zh-CN" w:eastAsia="zh-CN" w:bidi="zh-CN"/>
      </w:rPr>
    </w:lvl>
    <w:lvl w:ilvl="2" w:tentative="0">
      <w:start w:val="1"/>
      <w:numFmt w:val="upperLetter"/>
      <w:lvlText w:val="%3."/>
      <w:lvlJc w:val="left"/>
      <w:pPr>
        <w:ind w:left="2189" w:hanging="1773"/>
        <w:jc w:val="left"/>
      </w:pPr>
      <w:rPr>
        <w:rFonts w:hint="default" w:ascii="Times New Roman" w:hAnsi="Times New Roman" w:eastAsia="Times New Roman" w:cs="Times New Roman"/>
        <w:spacing w:val="-20"/>
        <w:w w:val="99"/>
        <w:sz w:val="21"/>
        <w:szCs w:val="21"/>
        <w:lang w:val="zh-CN" w:eastAsia="zh-CN" w:bidi="zh-CN"/>
      </w:rPr>
    </w:lvl>
    <w:lvl w:ilvl="3" w:tentative="0">
      <w:start w:val="1"/>
      <w:numFmt w:val="decimal"/>
      <w:lvlText w:val="%3.%4"/>
      <w:lvlJc w:val="left"/>
      <w:pPr>
        <w:ind w:left="2235" w:hanging="1848"/>
        <w:jc w:val="left"/>
      </w:pPr>
      <w:rPr>
        <w:rFonts w:hint="default" w:ascii="Times New Roman" w:hAnsi="Times New Roman" w:eastAsia="Times New Roman" w:cs="Times New Roman"/>
        <w:spacing w:val="-21"/>
        <w:w w:val="99"/>
        <w:sz w:val="21"/>
        <w:szCs w:val="21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69" w:hanging="184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34" w:hanging="184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99" w:hanging="184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" w:hanging="184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-371" w:hanging="1848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72" w:hanging="271"/>
        <w:jc w:val="left"/>
      </w:pPr>
      <w:rPr>
        <w:rFonts w:hint="default"/>
        <w:spacing w:val="-28"/>
        <w:w w:val="100"/>
        <w:position w:val="1"/>
        <w:lang w:val="zh-CN" w:eastAsia="zh-CN" w:bidi="zh-CN"/>
      </w:rPr>
    </w:lvl>
    <w:lvl w:ilvl="1" w:tentative="0">
      <w:start w:val="1"/>
      <w:numFmt w:val="upperLetter"/>
      <w:lvlText w:val="%2."/>
      <w:lvlJc w:val="left"/>
      <w:pPr>
        <w:ind w:left="2069" w:hanging="1653"/>
        <w:jc w:val="left"/>
      </w:pPr>
      <w:rPr>
        <w:rFonts w:hint="default" w:ascii="Times New Roman" w:hAnsi="Times New Roman" w:eastAsia="Times New Roman" w:cs="Times New Roman"/>
        <w:spacing w:val="-20"/>
        <w:w w:val="99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80" w:hanging="165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20" w:hanging="165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60" w:hanging="165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80" w:hanging="165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60" w:hanging="165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20" w:hanging="165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930" w:hanging="1653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9"/>
      <w:numFmt w:val="decimal"/>
      <w:lvlText w:val="%1."/>
      <w:lvlJc w:val="left"/>
      <w:pPr>
        <w:ind w:left="477" w:hanging="376"/>
        <w:jc w:val="left"/>
      </w:pPr>
      <w:rPr>
        <w:rFonts w:hint="default" w:ascii="Times New Roman" w:hAnsi="Times New Roman" w:eastAsia="Times New Roman" w:cs="Times New Roman"/>
        <w:spacing w:val="-45"/>
        <w:w w:val="100"/>
        <w:sz w:val="21"/>
        <w:szCs w:val="21"/>
        <w:lang w:val="zh-CN" w:eastAsia="zh-CN" w:bidi="zh-CN"/>
      </w:rPr>
    </w:lvl>
    <w:lvl w:ilvl="1" w:tentative="0">
      <w:start w:val="1"/>
      <w:numFmt w:val="decimal"/>
      <w:lvlText w:val="（%2）"/>
      <w:lvlJc w:val="left"/>
      <w:pPr>
        <w:ind w:left="838" w:hanging="527"/>
        <w:jc w:val="left"/>
      </w:pPr>
      <w:rPr>
        <w:rFonts w:hint="default" w:ascii="宋体" w:hAnsi="宋体" w:eastAsia="宋体" w:cs="宋体"/>
        <w:spacing w:val="-45"/>
        <w:w w:val="100"/>
        <w:sz w:val="19"/>
        <w:szCs w:val="19"/>
        <w:lang w:val="zh-CN" w:eastAsia="zh-CN" w:bidi="zh-CN"/>
      </w:rPr>
    </w:lvl>
    <w:lvl w:ilvl="2" w:tentative="0">
      <w:start w:val="1"/>
      <w:numFmt w:val="decimal"/>
      <w:lvlText w:val="（%3）"/>
      <w:lvlJc w:val="left"/>
      <w:pPr>
        <w:ind w:left="943" w:hanging="527"/>
        <w:jc w:val="left"/>
      </w:pPr>
      <w:rPr>
        <w:rFonts w:hint="default" w:ascii="宋体" w:hAnsi="宋体" w:eastAsia="宋体" w:cs="宋体"/>
        <w:spacing w:val="-45"/>
        <w:w w:val="99"/>
        <w:sz w:val="19"/>
        <w:szCs w:val="19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72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05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737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70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602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535" w:hanging="527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21"/>
      <w:numFmt w:val="decimal"/>
      <w:lvlText w:val="%1."/>
      <w:lvlJc w:val="left"/>
      <w:pPr>
        <w:ind w:left="477" w:hanging="376"/>
        <w:jc w:val="left"/>
      </w:pPr>
      <w:rPr>
        <w:rFonts w:hint="default" w:ascii="Times New Roman" w:hAnsi="Times New Roman" w:eastAsia="Times New Roman" w:cs="Times New Roman"/>
        <w:spacing w:val="-45"/>
        <w:w w:val="100"/>
        <w:sz w:val="21"/>
        <w:szCs w:val="21"/>
        <w:lang w:val="zh-CN" w:eastAsia="zh-CN" w:bidi="zh-CN"/>
      </w:rPr>
    </w:lvl>
    <w:lvl w:ilvl="1" w:tentative="0">
      <w:start w:val="1"/>
      <w:numFmt w:val="decimal"/>
      <w:lvlText w:val="（%2）"/>
      <w:lvlJc w:val="left"/>
      <w:pPr>
        <w:ind w:left="1049" w:hanging="527"/>
        <w:jc w:val="left"/>
      </w:pPr>
      <w:rPr>
        <w:rFonts w:hint="default" w:ascii="宋体" w:hAnsi="宋体" w:eastAsia="宋体" w:cs="宋体"/>
        <w:w w:val="100"/>
        <w:sz w:val="19"/>
        <w:szCs w:val="1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57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75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93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11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28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46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764" w:hanging="527"/>
      </w:pPr>
      <w:rPr>
        <w:rFonts w:hint="default"/>
        <w:lang w:val="zh-CN" w:eastAsia="zh-CN" w:bidi="zh-CN"/>
      </w:rPr>
    </w:lvl>
  </w:abstractNum>
  <w:abstractNum w:abstractNumId="6">
    <w:nsid w:val="59ADCABA"/>
    <w:multiLevelType w:val="multilevel"/>
    <w:tmpl w:val="59ADCABA"/>
    <w:lvl w:ilvl="0" w:tentative="0">
      <w:start w:val="3"/>
      <w:numFmt w:val="upperLetter"/>
      <w:lvlText w:val="%1."/>
      <w:lvlJc w:val="left"/>
      <w:pPr>
        <w:ind w:left="767" w:hanging="381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77" w:hanging="3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4" w:hanging="3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11" w:hanging="3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28" w:hanging="3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46" w:hanging="3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63" w:hanging="3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80" w:hanging="3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97" w:hanging="381"/>
      </w:pPr>
      <w:rPr>
        <w:rFonts w:hint="default"/>
        <w:lang w:val="zh-CN" w:eastAsia="zh-CN" w:bidi="zh-CN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decimal"/>
      <w:lvlText w:val="（%1）"/>
      <w:lvlJc w:val="left"/>
      <w:pPr>
        <w:ind w:left="1049" w:hanging="527"/>
        <w:jc w:val="left"/>
      </w:pPr>
      <w:rPr>
        <w:rFonts w:hint="default" w:ascii="宋体" w:hAnsi="宋体" w:eastAsia="宋体" w:cs="宋体"/>
        <w:spacing w:val="-64"/>
        <w:w w:val="88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76" w:hanging="5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12" w:hanging="5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48" w:hanging="5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84" w:hanging="5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20" w:hanging="5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56" w:hanging="5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92" w:hanging="5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28" w:hanging="527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E789D"/>
    <w:rsid w:val="20625256"/>
    <w:rsid w:val="28D26EE5"/>
    <w:rsid w:val="7F4626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8"/>
      <w:ind w:left="767" w:hanging="394"/>
      <w:outlineLvl w:val="1"/>
    </w:pPr>
    <w:rPr>
      <w:rFonts w:ascii="Times New Roman" w:hAnsi="Times New Roman" w:eastAsia="Times New Roman" w:cs="Times New Roman"/>
      <w:sz w:val="25"/>
      <w:szCs w:val="25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231" w:lineRule="exact"/>
      <w:outlineLvl w:val="2"/>
    </w:pPr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outlineLvl w:val="3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6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372" w:hanging="271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76.wmf"/><Relationship Id="rId98" Type="http://schemas.openxmlformats.org/officeDocument/2006/relationships/oleObject" Target="embeddings/oleObject19.bin"/><Relationship Id="rId97" Type="http://schemas.openxmlformats.org/officeDocument/2006/relationships/image" Target="media/image75.wmf"/><Relationship Id="rId96" Type="http://schemas.openxmlformats.org/officeDocument/2006/relationships/oleObject" Target="embeddings/oleObject18.bin"/><Relationship Id="rId95" Type="http://schemas.openxmlformats.org/officeDocument/2006/relationships/image" Target="media/image74.wmf"/><Relationship Id="rId94" Type="http://schemas.openxmlformats.org/officeDocument/2006/relationships/oleObject" Target="embeddings/oleObject17.bin"/><Relationship Id="rId93" Type="http://schemas.openxmlformats.org/officeDocument/2006/relationships/image" Target="media/image73.wmf"/><Relationship Id="rId92" Type="http://schemas.openxmlformats.org/officeDocument/2006/relationships/oleObject" Target="embeddings/oleObject16.bin"/><Relationship Id="rId91" Type="http://schemas.openxmlformats.org/officeDocument/2006/relationships/image" Target="media/image72.wmf"/><Relationship Id="rId90" Type="http://schemas.openxmlformats.org/officeDocument/2006/relationships/oleObject" Target="embeddings/oleObject15.bin"/><Relationship Id="rId9" Type="http://schemas.openxmlformats.org/officeDocument/2006/relationships/image" Target="media/image5.png"/><Relationship Id="rId89" Type="http://schemas.openxmlformats.org/officeDocument/2006/relationships/image" Target="media/image71.wmf"/><Relationship Id="rId88" Type="http://schemas.openxmlformats.org/officeDocument/2006/relationships/oleObject" Target="embeddings/oleObject14.bin"/><Relationship Id="rId87" Type="http://schemas.openxmlformats.org/officeDocument/2006/relationships/image" Target="media/image70.wmf"/><Relationship Id="rId86" Type="http://schemas.openxmlformats.org/officeDocument/2006/relationships/oleObject" Target="embeddings/oleObject13.bin"/><Relationship Id="rId85" Type="http://schemas.openxmlformats.org/officeDocument/2006/relationships/image" Target="media/image69.wmf"/><Relationship Id="rId84" Type="http://schemas.openxmlformats.org/officeDocument/2006/relationships/oleObject" Target="embeddings/oleObject12.bin"/><Relationship Id="rId83" Type="http://schemas.openxmlformats.org/officeDocument/2006/relationships/image" Target="media/image68.wmf"/><Relationship Id="rId82" Type="http://schemas.openxmlformats.org/officeDocument/2006/relationships/oleObject" Target="embeddings/oleObject11.bin"/><Relationship Id="rId81" Type="http://schemas.openxmlformats.org/officeDocument/2006/relationships/image" Target="media/image67.wmf"/><Relationship Id="rId80" Type="http://schemas.openxmlformats.org/officeDocument/2006/relationships/oleObject" Target="embeddings/oleObject10.bin"/><Relationship Id="rId8" Type="http://schemas.openxmlformats.org/officeDocument/2006/relationships/image" Target="media/image4.png"/><Relationship Id="rId79" Type="http://schemas.openxmlformats.org/officeDocument/2006/relationships/image" Target="media/image66.wmf"/><Relationship Id="rId78" Type="http://schemas.openxmlformats.org/officeDocument/2006/relationships/oleObject" Target="embeddings/oleObject9.bin"/><Relationship Id="rId77" Type="http://schemas.openxmlformats.org/officeDocument/2006/relationships/image" Target="media/image65.wmf"/><Relationship Id="rId76" Type="http://schemas.openxmlformats.org/officeDocument/2006/relationships/oleObject" Target="embeddings/oleObject8.bin"/><Relationship Id="rId75" Type="http://schemas.openxmlformats.org/officeDocument/2006/relationships/image" Target="media/image64.wmf"/><Relationship Id="rId74" Type="http://schemas.openxmlformats.org/officeDocument/2006/relationships/oleObject" Target="embeddings/oleObject7.bin"/><Relationship Id="rId73" Type="http://schemas.openxmlformats.org/officeDocument/2006/relationships/image" Target="media/image63.wmf"/><Relationship Id="rId72" Type="http://schemas.openxmlformats.org/officeDocument/2006/relationships/oleObject" Target="embeddings/oleObject6.bin"/><Relationship Id="rId71" Type="http://schemas.openxmlformats.org/officeDocument/2006/relationships/image" Target="media/image62.wmf"/><Relationship Id="rId70" Type="http://schemas.openxmlformats.org/officeDocument/2006/relationships/oleObject" Target="embeddings/oleObject5.bin"/><Relationship Id="rId7" Type="http://schemas.openxmlformats.org/officeDocument/2006/relationships/image" Target="media/image3.png"/><Relationship Id="rId69" Type="http://schemas.openxmlformats.org/officeDocument/2006/relationships/image" Target="media/image61.wmf"/><Relationship Id="rId68" Type="http://schemas.openxmlformats.org/officeDocument/2006/relationships/oleObject" Target="embeddings/oleObject4.bin"/><Relationship Id="rId67" Type="http://schemas.openxmlformats.org/officeDocument/2006/relationships/image" Target="media/image60.wmf"/><Relationship Id="rId66" Type="http://schemas.openxmlformats.org/officeDocument/2006/relationships/oleObject" Target="embeddings/oleObject3.bin"/><Relationship Id="rId65" Type="http://schemas.openxmlformats.org/officeDocument/2006/relationships/image" Target="media/image59.wmf"/><Relationship Id="rId64" Type="http://schemas.openxmlformats.org/officeDocument/2006/relationships/oleObject" Target="embeddings/oleObject2.bin"/><Relationship Id="rId63" Type="http://schemas.openxmlformats.org/officeDocument/2006/relationships/image" Target="media/image58.wmf"/><Relationship Id="rId62" Type="http://schemas.openxmlformats.org/officeDocument/2006/relationships/oleObject" Target="embeddings/oleObject1.bin"/><Relationship Id="rId61" Type="http://schemas.openxmlformats.org/officeDocument/2006/relationships/image" Target="media/image57.png"/><Relationship Id="rId60" Type="http://schemas.openxmlformats.org/officeDocument/2006/relationships/image" Target="media/image56.png"/><Relationship Id="rId6" Type="http://schemas.openxmlformats.org/officeDocument/2006/relationships/image" Target="media/image2.png"/><Relationship Id="rId59" Type="http://schemas.openxmlformats.org/officeDocument/2006/relationships/image" Target="media/image55.png"/><Relationship Id="rId58" Type="http://schemas.openxmlformats.org/officeDocument/2006/relationships/image" Target="media/image54.png"/><Relationship Id="rId57" Type="http://schemas.openxmlformats.org/officeDocument/2006/relationships/image" Target="media/image53.png"/><Relationship Id="rId56" Type="http://schemas.openxmlformats.org/officeDocument/2006/relationships/image" Target="media/image52.png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image" Target="media/image1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5" Type="http://schemas.openxmlformats.org/officeDocument/2006/relationships/fontTable" Target="fontTable.xml"/><Relationship Id="rId344" Type="http://schemas.openxmlformats.org/officeDocument/2006/relationships/numbering" Target="numbering.xml"/><Relationship Id="rId343" Type="http://schemas.openxmlformats.org/officeDocument/2006/relationships/customXml" Target="../customXml/item1.xml"/><Relationship Id="rId342" Type="http://schemas.openxmlformats.org/officeDocument/2006/relationships/image" Target="media/image193.wmf"/><Relationship Id="rId341" Type="http://schemas.openxmlformats.org/officeDocument/2006/relationships/oleObject" Target="embeddings/oleObject145.bin"/><Relationship Id="rId340" Type="http://schemas.openxmlformats.org/officeDocument/2006/relationships/image" Target="media/image192.wmf"/><Relationship Id="rId34" Type="http://schemas.openxmlformats.org/officeDocument/2006/relationships/image" Target="media/image30.png"/><Relationship Id="rId339" Type="http://schemas.openxmlformats.org/officeDocument/2006/relationships/oleObject" Target="embeddings/oleObject144.bin"/><Relationship Id="rId338" Type="http://schemas.openxmlformats.org/officeDocument/2006/relationships/image" Target="media/image191.wmf"/><Relationship Id="rId337" Type="http://schemas.openxmlformats.org/officeDocument/2006/relationships/oleObject" Target="embeddings/oleObject143.bin"/><Relationship Id="rId336" Type="http://schemas.openxmlformats.org/officeDocument/2006/relationships/image" Target="media/image190.wmf"/><Relationship Id="rId335" Type="http://schemas.openxmlformats.org/officeDocument/2006/relationships/oleObject" Target="embeddings/oleObject142.bin"/><Relationship Id="rId334" Type="http://schemas.openxmlformats.org/officeDocument/2006/relationships/image" Target="media/image189.wmf"/><Relationship Id="rId333" Type="http://schemas.openxmlformats.org/officeDocument/2006/relationships/oleObject" Target="embeddings/oleObject141.bin"/><Relationship Id="rId332" Type="http://schemas.openxmlformats.org/officeDocument/2006/relationships/image" Target="media/image188.wmf"/><Relationship Id="rId331" Type="http://schemas.openxmlformats.org/officeDocument/2006/relationships/oleObject" Target="embeddings/oleObject140.bin"/><Relationship Id="rId330" Type="http://schemas.openxmlformats.org/officeDocument/2006/relationships/image" Target="media/image187.wmf"/><Relationship Id="rId33" Type="http://schemas.openxmlformats.org/officeDocument/2006/relationships/image" Target="media/image29.png"/><Relationship Id="rId329" Type="http://schemas.openxmlformats.org/officeDocument/2006/relationships/oleObject" Target="embeddings/oleObject139.bin"/><Relationship Id="rId328" Type="http://schemas.openxmlformats.org/officeDocument/2006/relationships/image" Target="media/image186.wmf"/><Relationship Id="rId327" Type="http://schemas.openxmlformats.org/officeDocument/2006/relationships/oleObject" Target="embeddings/oleObject138.bin"/><Relationship Id="rId326" Type="http://schemas.openxmlformats.org/officeDocument/2006/relationships/image" Target="media/image185.wmf"/><Relationship Id="rId325" Type="http://schemas.openxmlformats.org/officeDocument/2006/relationships/oleObject" Target="embeddings/oleObject137.bin"/><Relationship Id="rId324" Type="http://schemas.openxmlformats.org/officeDocument/2006/relationships/image" Target="media/image184.wmf"/><Relationship Id="rId323" Type="http://schemas.openxmlformats.org/officeDocument/2006/relationships/oleObject" Target="embeddings/oleObject136.bin"/><Relationship Id="rId322" Type="http://schemas.openxmlformats.org/officeDocument/2006/relationships/image" Target="media/image183.wmf"/><Relationship Id="rId321" Type="http://schemas.openxmlformats.org/officeDocument/2006/relationships/oleObject" Target="embeddings/oleObject135.bin"/><Relationship Id="rId320" Type="http://schemas.openxmlformats.org/officeDocument/2006/relationships/image" Target="media/image182.wmf"/><Relationship Id="rId32" Type="http://schemas.openxmlformats.org/officeDocument/2006/relationships/image" Target="media/image28.png"/><Relationship Id="rId319" Type="http://schemas.openxmlformats.org/officeDocument/2006/relationships/oleObject" Target="embeddings/oleObject134.bin"/><Relationship Id="rId318" Type="http://schemas.openxmlformats.org/officeDocument/2006/relationships/image" Target="media/image181.wmf"/><Relationship Id="rId317" Type="http://schemas.openxmlformats.org/officeDocument/2006/relationships/oleObject" Target="embeddings/oleObject133.bin"/><Relationship Id="rId316" Type="http://schemas.openxmlformats.org/officeDocument/2006/relationships/image" Target="media/image180.wmf"/><Relationship Id="rId315" Type="http://schemas.openxmlformats.org/officeDocument/2006/relationships/oleObject" Target="embeddings/oleObject132.bin"/><Relationship Id="rId314" Type="http://schemas.openxmlformats.org/officeDocument/2006/relationships/image" Target="media/image179.wmf"/><Relationship Id="rId313" Type="http://schemas.openxmlformats.org/officeDocument/2006/relationships/oleObject" Target="embeddings/oleObject131.bin"/><Relationship Id="rId312" Type="http://schemas.openxmlformats.org/officeDocument/2006/relationships/image" Target="media/image178.wmf"/><Relationship Id="rId311" Type="http://schemas.openxmlformats.org/officeDocument/2006/relationships/oleObject" Target="embeddings/oleObject130.bin"/><Relationship Id="rId310" Type="http://schemas.openxmlformats.org/officeDocument/2006/relationships/image" Target="media/image177.wmf"/><Relationship Id="rId31" Type="http://schemas.openxmlformats.org/officeDocument/2006/relationships/image" Target="media/image27.png"/><Relationship Id="rId309" Type="http://schemas.openxmlformats.org/officeDocument/2006/relationships/oleObject" Target="embeddings/oleObject129.bin"/><Relationship Id="rId308" Type="http://schemas.openxmlformats.org/officeDocument/2006/relationships/image" Target="media/image176.wmf"/><Relationship Id="rId307" Type="http://schemas.openxmlformats.org/officeDocument/2006/relationships/oleObject" Target="embeddings/oleObject128.bin"/><Relationship Id="rId306" Type="http://schemas.openxmlformats.org/officeDocument/2006/relationships/image" Target="media/image175.wmf"/><Relationship Id="rId305" Type="http://schemas.openxmlformats.org/officeDocument/2006/relationships/oleObject" Target="embeddings/oleObject127.bin"/><Relationship Id="rId304" Type="http://schemas.openxmlformats.org/officeDocument/2006/relationships/image" Target="media/image174.wmf"/><Relationship Id="rId303" Type="http://schemas.openxmlformats.org/officeDocument/2006/relationships/oleObject" Target="embeddings/oleObject126.bin"/><Relationship Id="rId302" Type="http://schemas.openxmlformats.org/officeDocument/2006/relationships/image" Target="media/image173.wmf"/><Relationship Id="rId301" Type="http://schemas.openxmlformats.org/officeDocument/2006/relationships/oleObject" Target="embeddings/oleObject125.bin"/><Relationship Id="rId300" Type="http://schemas.openxmlformats.org/officeDocument/2006/relationships/image" Target="media/image172.wmf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9" Type="http://schemas.openxmlformats.org/officeDocument/2006/relationships/oleObject" Target="embeddings/oleObject124.bin"/><Relationship Id="rId298" Type="http://schemas.openxmlformats.org/officeDocument/2006/relationships/image" Target="media/image171.wmf"/><Relationship Id="rId297" Type="http://schemas.openxmlformats.org/officeDocument/2006/relationships/oleObject" Target="embeddings/oleObject123.bin"/><Relationship Id="rId296" Type="http://schemas.openxmlformats.org/officeDocument/2006/relationships/oleObject" Target="embeddings/oleObject122.bin"/><Relationship Id="rId295" Type="http://schemas.openxmlformats.org/officeDocument/2006/relationships/image" Target="media/image170.wmf"/><Relationship Id="rId294" Type="http://schemas.openxmlformats.org/officeDocument/2006/relationships/oleObject" Target="embeddings/oleObject121.bin"/><Relationship Id="rId293" Type="http://schemas.openxmlformats.org/officeDocument/2006/relationships/image" Target="media/image169.wmf"/><Relationship Id="rId292" Type="http://schemas.openxmlformats.org/officeDocument/2006/relationships/oleObject" Target="embeddings/oleObject120.bin"/><Relationship Id="rId291" Type="http://schemas.openxmlformats.org/officeDocument/2006/relationships/image" Target="media/image168.wmf"/><Relationship Id="rId290" Type="http://schemas.openxmlformats.org/officeDocument/2006/relationships/oleObject" Target="embeddings/oleObject119.bin"/><Relationship Id="rId29" Type="http://schemas.openxmlformats.org/officeDocument/2006/relationships/image" Target="media/image25.png"/><Relationship Id="rId289" Type="http://schemas.openxmlformats.org/officeDocument/2006/relationships/image" Target="media/image167.wmf"/><Relationship Id="rId288" Type="http://schemas.openxmlformats.org/officeDocument/2006/relationships/oleObject" Target="embeddings/oleObject118.bin"/><Relationship Id="rId287" Type="http://schemas.openxmlformats.org/officeDocument/2006/relationships/image" Target="media/image166.wmf"/><Relationship Id="rId286" Type="http://schemas.openxmlformats.org/officeDocument/2006/relationships/oleObject" Target="embeddings/oleObject117.bin"/><Relationship Id="rId285" Type="http://schemas.openxmlformats.org/officeDocument/2006/relationships/image" Target="media/image165.wmf"/><Relationship Id="rId284" Type="http://schemas.openxmlformats.org/officeDocument/2006/relationships/oleObject" Target="embeddings/oleObject116.bin"/><Relationship Id="rId283" Type="http://schemas.openxmlformats.org/officeDocument/2006/relationships/image" Target="media/image164.wmf"/><Relationship Id="rId282" Type="http://schemas.openxmlformats.org/officeDocument/2006/relationships/oleObject" Target="embeddings/oleObject115.bin"/><Relationship Id="rId281" Type="http://schemas.openxmlformats.org/officeDocument/2006/relationships/image" Target="media/image163.wmf"/><Relationship Id="rId280" Type="http://schemas.openxmlformats.org/officeDocument/2006/relationships/oleObject" Target="embeddings/oleObject114.bin"/><Relationship Id="rId28" Type="http://schemas.openxmlformats.org/officeDocument/2006/relationships/image" Target="media/image24.png"/><Relationship Id="rId279" Type="http://schemas.openxmlformats.org/officeDocument/2006/relationships/image" Target="media/image162.wmf"/><Relationship Id="rId278" Type="http://schemas.openxmlformats.org/officeDocument/2006/relationships/oleObject" Target="embeddings/oleObject113.bin"/><Relationship Id="rId277" Type="http://schemas.openxmlformats.org/officeDocument/2006/relationships/image" Target="media/image161.wmf"/><Relationship Id="rId276" Type="http://schemas.openxmlformats.org/officeDocument/2006/relationships/oleObject" Target="embeddings/oleObject112.bin"/><Relationship Id="rId275" Type="http://schemas.openxmlformats.org/officeDocument/2006/relationships/image" Target="media/image160.wmf"/><Relationship Id="rId274" Type="http://schemas.openxmlformats.org/officeDocument/2006/relationships/oleObject" Target="embeddings/oleObject111.bin"/><Relationship Id="rId273" Type="http://schemas.openxmlformats.org/officeDocument/2006/relationships/image" Target="media/image159.wmf"/><Relationship Id="rId272" Type="http://schemas.openxmlformats.org/officeDocument/2006/relationships/oleObject" Target="embeddings/oleObject110.bin"/><Relationship Id="rId271" Type="http://schemas.openxmlformats.org/officeDocument/2006/relationships/image" Target="media/image158.wmf"/><Relationship Id="rId270" Type="http://schemas.openxmlformats.org/officeDocument/2006/relationships/oleObject" Target="embeddings/oleObject109.bin"/><Relationship Id="rId27" Type="http://schemas.openxmlformats.org/officeDocument/2006/relationships/image" Target="media/image23.png"/><Relationship Id="rId269" Type="http://schemas.openxmlformats.org/officeDocument/2006/relationships/image" Target="media/image157.wmf"/><Relationship Id="rId268" Type="http://schemas.openxmlformats.org/officeDocument/2006/relationships/oleObject" Target="embeddings/oleObject108.bin"/><Relationship Id="rId267" Type="http://schemas.openxmlformats.org/officeDocument/2006/relationships/image" Target="media/image156.wmf"/><Relationship Id="rId266" Type="http://schemas.openxmlformats.org/officeDocument/2006/relationships/oleObject" Target="embeddings/oleObject107.bin"/><Relationship Id="rId265" Type="http://schemas.openxmlformats.org/officeDocument/2006/relationships/image" Target="media/image155.wmf"/><Relationship Id="rId264" Type="http://schemas.openxmlformats.org/officeDocument/2006/relationships/oleObject" Target="embeddings/oleObject106.bin"/><Relationship Id="rId263" Type="http://schemas.openxmlformats.org/officeDocument/2006/relationships/image" Target="media/image154.wmf"/><Relationship Id="rId262" Type="http://schemas.openxmlformats.org/officeDocument/2006/relationships/oleObject" Target="embeddings/oleObject105.bin"/><Relationship Id="rId261" Type="http://schemas.openxmlformats.org/officeDocument/2006/relationships/image" Target="media/image153.wmf"/><Relationship Id="rId260" Type="http://schemas.openxmlformats.org/officeDocument/2006/relationships/oleObject" Target="embeddings/oleObject104.bin"/><Relationship Id="rId26" Type="http://schemas.openxmlformats.org/officeDocument/2006/relationships/image" Target="media/image22.png"/><Relationship Id="rId259" Type="http://schemas.openxmlformats.org/officeDocument/2006/relationships/image" Target="media/image152.wmf"/><Relationship Id="rId258" Type="http://schemas.openxmlformats.org/officeDocument/2006/relationships/oleObject" Target="embeddings/oleObject103.bin"/><Relationship Id="rId257" Type="http://schemas.openxmlformats.org/officeDocument/2006/relationships/image" Target="media/image151.wmf"/><Relationship Id="rId256" Type="http://schemas.openxmlformats.org/officeDocument/2006/relationships/oleObject" Target="embeddings/oleObject102.bin"/><Relationship Id="rId255" Type="http://schemas.openxmlformats.org/officeDocument/2006/relationships/image" Target="media/image150.wmf"/><Relationship Id="rId254" Type="http://schemas.openxmlformats.org/officeDocument/2006/relationships/oleObject" Target="embeddings/oleObject101.bin"/><Relationship Id="rId253" Type="http://schemas.openxmlformats.org/officeDocument/2006/relationships/image" Target="media/image149.wmf"/><Relationship Id="rId252" Type="http://schemas.openxmlformats.org/officeDocument/2006/relationships/oleObject" Target="embeddings/oleObject100.bin"/><Relationship Id="rId251" Type="http://schemas.openxmlformats.org/officeDocument/2006/relationships/image" Target="media/image148.wmf"/><Relationship Id="rId250" Type="http://schemas.openxmlformats.org/officeDocument/2006/relationships/oleObject" Target="embeddings/oleObject99.bin"/><Relationship Id="rId25" Type="http://schemas.openxmlformats.org/officeDocument/2006/relationships/image" Target="media/image21.png"/><Relationship Id="rId249" Type="http://schemas.openxmlformats.org/officeDocument/2006/relationships/image" Target="media/image147.wmf"/><Relationship Id="rId248" Type="http://schemas.openxmlformats.org/officeDocument/2006/relationships/oleObject" Target="embeddings/oleObject98.bin"/><Relationship Id="rId247" Type="http://schemas.openxmlformats.org/officeDocument/2006/relationships/oleObject" Target="embeddings/oleObject97.bin"/><Relationship Id="rId246" Type="http://schemas.openxmlformats.org/officeDocument/2006/relationships/image" Target="media/image146.wmf"/><Relationship Id="rId245" Type="http://schemas.openxmlformats.org/officeDocument/2006/relationships/oleObject" Target="embeddings/oleObject96.bin"/><Relationship Id="rId244" Type="http://schemas.openxmlformats.org/officeDocument/2006/relationships/image" Target="media/image145.wmf"/><Relationship Id="rId243" Type="http://schemas.openxmlformats.org/officeDocument/2006/relationships/oleObject" Target="embeddings/oleObject95.bin"/><Relationship Id="rId242" Type="http://schemas.openxmlformats.org/officeDocument/2006/relationships/image" Target="media/image144.wmf"/><Relationship Id="rId241" Type="http://schemas.openxmlformats.org/officeDocument/2006/relationships/oleObject" Target="embeddings/oleObject94.bin"/><Relationship Id="rId240" Type="http://schemas.openxmlformats.org/officeDocument/2006/relationships/image" Target="media/image143.wmf"/><Relationship Id="rId24" Type="http://schemas.openxmlformats.org/officeDocument/2006/relationships/image" Target="media/image20.png"/><Relationship Id="rId239" Type="http://schemas.openxmlformats.org/officeDocument/2006/relationships/oleObject" Target="embeddings/oleObject93.bin"/><Relationship Id="rId238" Type="http://schemas.openxmlformats.org/officeDocument/2006/relationships/image" Target="media/image142.wmf"/><Relationship Id="rId237" Type="http://schemas.openxmlformats.org/officeDocument/2006/relationships/oleObject" Target="embeddings/oleObject92.bin"/><Relationship Id="rId236" Type="http://schemas.openxmlformats.org/officeDocument/2006/relationships/image" Target="media/image141.wmf"/><Relationship Id="rId235" Type="http://schemas.openxmlformats.org/officeDocument/2006/relationships/oleObject" Target="embeddings/oleObject91.bin"/><Relationship Id="rId234" Type="http://schemas.openxmlformats.org/officeDocument/2006/relationships/image" Target="media/image140.wmf"/><Relationship Id="rId233" Type="http://schemas.openxmlformats.org/officeDocument/2006/relationships/oleObject" Target="embeddings/oleObject90.bin"/><Relationship Id="rId232" Type="http://schemas.openxmlformats.org/officeDocument/2006/relationships/image" Target="media/image139.wmf"/><Relationship Id="rId231" Type="http://schemas.openxmlformats.org/officeDocument/2006/relationships/oleObject" Target="embeddings/oleObject89.bin"/><Relationship Id="rId230" Type="http://schemas.openxmlformats.org/officeDocument/2006/relationships/image" Target="media/image138.wmf"/><Relationship Id="rId23" Type="http://schemas.openxmlformats.org/officeDocument/2006/relationships/image" Target="media/image19.png"/><Relationship Id="rId229" Type="http://schemas.openxmlformats.org/officeDocument/2006/relationships/oleObject" Target="embeddings/oleObject88.bin"/><Relationship Id="rId228" Type="http://schemas.openxmlformats.org/officeDocument/2006/relationships/oleObject" Target="embeddings/oleObject87.bin"/><Relationship Id="rId227" Type="http://schemas.openxmlformats.org/officeDocument/2006/relationships/image" Target="media/image137.wmf"/><Relationship Id="rId226" Type="http://schemas.openxmlformats.org/officeDocument/2006/relationships/oleObject" Target="embeddings/oleObject86.bin"/><Relationship Id="rId225" Type="http://schemas.openxmlformats.org/officeDocument/2006/relationships/image" Target="media/image136.wmf"/><Relationship Id="rId224" Type="http://schemas.openxmlformats.org/officeDocument/2006/relationships/oleObject" Target="embeddings/oleObject85.bin"/><Relationship Id="rId223" Type="http://schemas.openxmlformats.org/officeDocument/2006/relationships/image" Target="media/image135.wmf"/><Relationship Id="rId222" Type="http://schemas.openxmlformats.org/officeDocument/2006/relationships/oleObject" Target="embeddings/oleObject84.bin"/><Relationship Id="rId221" Type="http://schemas.openxmlformats.org/officeDocument/2006/relationships/image" Target="media/image134.wmf"/><Relationship Id="rId220" Type="http://schemas.openxmlformats.org/officeDocument/2006/relationships/oleObject" Target="embeddings/oleObject83.bin"/><Relationship Id="rId22" Type="http://schemas.openxmlformats.org/officeDocument/2006/relationships/image" Target="media/image18.png"/><Relationship Id="rId219" Type="http://schemas.openxmlformats.org/officeDocument/2006/relationships/image" Target="media/image133.wmf"/><Relationship Id="rId218" Type="http://schemas.openxmlformats.org/officeDocument/2006/relationships/oleObject" Target="embeddings/oleObject82.bin"/><Relationship Id="rId217" Type="http://schemas.openxmlformats.org/officeDocument/2006/relationships/image" Target="media/image132.wmf"/><Relationship Id="rId216" Type="http://schemas.openxmlformats.org/officeDocument/2006/relationships/oleObject" Target="embeddings/oleObject81.bin"/><Relationship Id="rId215" Type="http://schemas.openxmlformats.org/officeDocument/2006/relationships/image" Target="media/image131.wmf"/><Relationship Id="rId214" Type="http://schemas.openxmlformats.org/officeDocument/2006/relationships/oleObject" Target="embeddings/oleObject80.bin"/><Relationship Id="rId213" Type="http://schemas.openxmlformats.org/officeDocument/2006/relationships/image" Target="media/image130.wmf"/><Relationship Id="rId212" Type="http://schemas.openxmlformats.org/officeDocument/2006/relationships/oleObject" Target="embeddings/oleObject79.bin"/><Relationship Id="rId211" Type="http://schemas.openxmlformats.org/officeDocument/2006/relationships/image" Target="media/image129.wmf"/><Relationship Id="rId210" Type="http://schemas.openxmlformats.org/officeDocument/2006/relationships/oleObject" Target="embeddings/oleObject78.bin"/><Relationship Id="rId21" Type="http://schemas.openxmlformats.org/officeDocument/2006/relationships/image" Target="media/image17.png"/><Relationship Id="rId209" Type="http://schemas.openxmlformats.org/officeDocument/2006/relationships/image" Target="media/image128.wmf"/><Relationship Id="rId208" Type="http://schemas.openxmlformats.org/officeDocument/2006/relationships/oleObject" Target="embeddings/oleObject77.bin"/><Relationship Id="rId207" Type="http://schemas.openxmlformats.org/officeDocument/2006/relationships/image" Target="media/image127.wmf"/><Relationship Id="rId206" Type="http://schemas.openxmlformats.org/officeDocument/2006/relationships/oleObject" Target="embeddings/oleObject76.bin"/><Relationship Id="rId205" Type="http://schemas.openxmlformats.org/officeDocument/2006/relationships/image" Target="media/image126.wmf"/><Relationship Id="rId204" Type="http://schemas.openxmlformats.org/officeDocument/2006/relationships/oleObject" Target="embeddings/oleObject75.bin"/><Relationship Id="rId203" Type="http://schemas.openxmlformats.org/officeDocument/2006/relationships/image" Target="media/image125.wmf"/><Relationship Id="rId202" Type="http://schemas.openxmlformats.org/officeDocument/2006/relationships/oleObject" Target="embeddings/oleObject74.bin"/><Relationship Id="rId201" Type="http://schemas.openxmlformats.org/officeDocument/2006/relationships/image" Target="media/image124.wmf"/><Relationship Id="rId200" Type="http://schemas.openxmlformats.org/officeDocument/2006/relationships/oleObject" Target="embeddings/oleObject73.bin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9" Type="http://schemas.openxmlformats.org/officeDocument/2006/relationships/image" Target="media/image123.wmf"/><Relationship Id="rId198" Type="http://schemas.openxmlformats.org/officeDocument/2006/relationships/oleObject" Target="embeddings/oleObject72.bin"/><Relationship Id="rId197" Type="http://schemas.openxmlformats.org/officeDocument/2006/relationships/image" Target="media/image122.wmf"/><Relationship Id="rId196" Type="http://schemas.openxmlformats.org/officeDocument/2006/relationships/oleObject" Target="embeddings/oleObject71.bin"/><Relationship Id="rId195" Type="http://schemas.openxmlformats.org/officeDocument/2006/relationships/image" Target="media/image121.wmf"/><Relationship Id="rId194" Type="http://schemas.openxmlformats.org/officeDocument/2006/relationships/oleObject" Target="embeddings/oleObject70.bin"/><Relationship Id="rId193" Type="http://schemas.openxmlformats.org/officeDocument/2006/relationships/image" Target="media/image120.wmf"/><Relationship Id="rId192" Type="http://schemas.openxmlformats.org/officeDocument/2006/relationships/oleObject" Target="embeddings/oleObject69.bin"/><Relationship Id="rId191" Type="http://schemas.openxmlformats.org/officeDocument/2006/relationships/image" Target="media/image119.wmf"/><Relationship Id="rId190" Type="http://schemas.openxmlformats.org/officeDocument/2006/relationships/oleObject" Target="embeddings/oleObject68.bin"/><Relationship Id="rId19" Type="http://schemas.openxmlformats.org/officeDocument/2006/relationships/image" Target="media/image15.png"/><Relationship Id="rId189" Type="http://schemas.openxmlformats.org/officeDocument/2006/relationships/image" Target="media/image118.wmf"/><Relationship Id="rId188" Type="http://schemas.openxmlformats.org/officeDocument/2006/relationships/oleObject" Target="embeddings/oleObject67.bin"/><Relationship Id="rId187" Type="http://schemas.openxmlformats.org/officeDocument/2006/relationships/image" Target="media/image117.wmf"/><Relationship Id="rId186" Type="http://schemas.openxmlformats.org/officeDocument/2006/relationships/oleObject" Target="embeddings/oleObject66.bin"/><Relationship Id="rId185" Type="http://schemas.openxmlformats.org/officeDocument/2006/relationships/image" Target="media/image116.wmf"/><Relationship Id="rId184" Type="http://schemas.openxmlformats.org/officeDocument/2006/relationships/oleObject" Target="embeddings/oleObject65.bin"/><Relationship Id="rId183" Type="http://schemas.openxmlformats.org/officeDocument/2006/relationships/image" Target="media/image115.wmf"/><Relationship Id="rId182" Type="http://schemas.openxmlformats.org/officeDocument/2006/relationships/oleObject" Target="embeddings/oleObject64.bin"/><Relationship Id="rId181" Type="http://schemas.openxmlformats.org/officeDocument/2006/relationships/oleObject" Target="embeddings/oleObject63.bin"/><Relationship Id="rId180" Type="http://schemas.openxmlformats.org/officeDocument/2006/relationships/image" Target="media/image114.wmf"/><Relationship Id="rId18" Type="http://schemas.openxmlformats.org/officeDocument/2006/relationships/image" Target="media/image14.png"/><Relationship Id="rId179" Type="http://schemas.openxmlformats.org/officeDocument/2006/relationships/oleObject" Target="embeddings/oleObject62.bin"/><Relationship Id="rId178" Type="http://schemas.openxmlformats.org/officeDocument/2006/relationships/image" Target="media/image113.wmf"/><Relationship Id="rId177" Type="http://schemas.openxmlformats.org/officeDocument/2006/relationships/oleObject" Target="embeddings/oleObject61.bin"/><Relationship Id="rId176" Type="http://schemas.openxmlformats.org/officeDocument/2006/relationships/image" Target="media/image112.wmf"/><Relationship Id="rId175" Type="http://schemas.openxmlformats.org/officeDocument/2006/relationships/oleObject" Target="embeddings/oleObject60.bin"/><Relationship Id="rId174" Type="http://schemas.openxmlformats.org/officeDocument/2006/relationships/image" Target="media/image111.wmf"/><Relationship Id="rId173" Type="http://schemas.openxmlformats.org/officeDocument/2006/relationships/oleObject" Target="embeddings/oleObject59.bin"/><Relationship Id="rId172" Type="http://schemas.openxmlformats.org/officeDocument/2006/relationships/oleObject" Target="embeddings/oleObject58.bin"/><Relationship Id="rId171" Type="http://schemas.openxmlformats.org/officeDocument/2006/relationships/image" Target="media/image110.wmf"/><Relationship Id="rId170" Type="http://schemas.openxmlformats.org/officeDocument/2006/relationships/oleObject" Target="embeddings/oleObject57.bin"/><Relationship Id="rId17" Type="http://schemas.openxmlformats.org/officeDocument/2006/relationships/image" Target="media/image13.png"/><Relationship Id="rId169" Type="http://schemas.openxmlformats.org/officeDocument/2006/relationships/image" Target="media/image109.wmf"/><Relationship Id="rId168" Type="http://schemas.openxmlformats.org/officeDocument/2006/relationships/oleObject" Target="embeddings/oleObject56.bin"/><Relationship Id="rId167" Type="http://schemas.openxmlformats.org/officeDocument/2006/relationships/image" Target="media/image108.wmf"/><Relationship Id="rId166" Type="http://schemas.openxmlformats.org/officeDocument/2006/relationships/oleObject" Target="embeddings/oleObject55.bin"/><Relationship Id="rId165" Type="http://schemas.openxmlformats.org/officeDocument/2006/relationships/image" Target="media/image107.wmf"/><Relationship Id="rId164" Type="http://schemas.openxmlformats.org/officeDocument/2006/relationships/oleObject" Target="embeddings/oleObject54.bin"/><Relationship Id="rId163" Type="http://schemas.openxmlformats.org/officeDocument/2006/relationships/image" Target="media/image106.wmf"/><Relationship Id="rId162" Type="http://schemas.openxmlformats.org/officeDocument/2006/relationships/oleObject" Target="embeddings/oleObject53.bin"/><Relationship Id="rId161" Type="http://schemas.openxmlformats.org/officeDocument/2006/relationships/image" Target="media/image105.wmf"/><Relationship Id="rId160" Type="http://schemas.openxmlformats.org/officeDocument/2006/relationships/oleObject" Target="embeddings/oleObject52.bin"/><Relationship Id="rId16" Type="http://schemas.openxmlformats.org/officeDocument/2006/relationships/image" Target="media/image12.png"/><Relationship Id="rId159" Type="http://schemas.openxmlformats.org/officeDocument/2006/relationships/image" Target="media/image104.wmf"/><Relationship Id="rId158" Type="http://schemas.openxmlformats.org/officeDocument/2006/relationships/oleObject" Target="embeddings/oleObject51.bin"/><Relationship Id="rId157" Type="http://schemas.openxmlformats.org/officeDocument/2006/relationships/image" Target="media/image103.wmf"/><Relationship Id="rId156" Type="http://schemas.openxmlformats.org/officeDocument/2006/relationships/oleObject" Target="embeddings/oleObject50.bin"/><Relationship Id="rId155" Type="http://schemas.openxmlformats.org/officeDocument/2006/relationships/image" Target="media/image102.wmf"/><Relationship Id="rId154" Type="http://schemas.openxmlformats.org/officeDocument/2006/relationships/oleObject" Target="embeddings/oleObject49.bin"/><Relationship Id="rId153" Type="http://schemas.openxmlformats.org/officeDocument/2006/relationships/image" Target="media/image101.wmf"/><Relationship Id="rId152" Type="http://schemas.openxmlformats.org/officeDocument/2006/relationships/oleObject" Target="embeddings/oleObject48.bin"/><Relationship Id="rId151" Type="http://schemas.openxmlformats.org/officeDocument/2006/relationships/oleObject" Target="embeddings/oleObject47.bin"/><Relationship Id="rId150" Type="http://schemas.openxmlformats.org/officeDocument/2006/relationships/image" Target="media/image100.wmf"/><Relationship Id="rId15" Type="http://schemas.openxmlformats.org/officeDocument/2006/relationships/image" Target="media/image11.png"/><Relationship Id="rId149" Type="http://schemas.openxmlformats.org/officeDocument/2006/relationships/oleObject" Target="embeddings/oleObject46.bin"/><Relationship Id="rId148" Type="http://schemas.openxmlformats.org/officeDocument/2006/relationships/oleObject" Target="embeddings/oleObject45.bin"/><Relationship Id="rId147" Type="http://schemas.openxmlformats.org/officeDocument/2006/relationships/image" Target="media/image99.wmf"/><Relationship Id="rId146" Type="http://schemas.openxmlformats.org/officeDocument/2006/relationships/oleObject" Target="embeddings/oleObject44.bin"/><Relationship Id="rId145" Type="http://schemas.openxmlformats.org/officeDocument/2006/relationships/image" Target="media/image98.wmf"/><Relationship Id="rId144" Type="http://schemas.openxmlformats.org/officeDocument/2006/relationships/oleObject" Target="embeddings/oleObject43.bin"/><Relationship Id="rId143" Type="http://schemas.openxmlformats.org/officeDocument/2006/relationships/image" Target="media/image97.wmf"/><Relationship Id="rId142" Type="http://schemas.openxmlformats.org/officeDocument/2006/relationships/oleObject" Target="embeddings/oleObject42.bin"/><Relationship Id="rId141" Type="http://schemas.openxmlformats.org/officeDocument/2006/relationships/image" Target="media/image96.wmf"/><Relationship Id="rId140" Type="http://schemas.openxmlformats.org/officeDocument/2006/relationships/oleObject" Target="embeddings/oleObject41.bin"/><Relationship Id="rId14" Type="http://schemas.openxmlformats.org/officeDocument/2006/relationships/image" Target="media/image10.png"/><Relationship Id="rId139" Type="http://schemas.openxmlformats.org/officeDocument/2006/relationships/image" Target="media/image95.wmf"/><Relationship Id="rId138" Type="http://schemas.openxmlformats.org/officeDocument/2006/relationships/oleObject" Target="embeddings/oleObject40.bin"/><Relationship Id="rId137" Type="http://schemas.openxmlformats.org/officeDocument/2006/relationships/image" Target="media/image94.wmf"/><Relationship Id="rId136" Type="http://schemas.openxmlformats.org/officeDocument/2006/relationships/oleObject" Target="embeddings/oleObject39.bin"/><Relationship Id="rId135" Type="http://schemas.openxmlformats.org/officeDocument/2006/relationships/image" Target="media/image93.wmf"/><Relationship Id="rId134" Type="http://schemas.openxmlformats.org/officeDocument/2006/relationships/oleObject" Target="embeddings/oleObject38.bin"/><Relationship Id="rId133" Type="http://schemas.openxmlformats.org/officeDocument/2006/relationships/image" Target="media/image92.wmf"/><Relationship Id="rId132" Type="http://schemas.openxmlformats.org/officeDocument/2006/relationships/oleObject" Target="embeddings/oleObject37.bin"/><Relationship Id="rId131" Type="http://schemas.openxmlformats.org/officeDocument/2006/relationships/image" Target="media/image91.wmf"/><Relationship Id="rId130" Type="http://schemas.openxmlformats.org/officeDocument/2006/relationships/oleObject" Target="embeddings/oleObject36.bin"/><Relationship Id="rId13" Type="http://schemas.openxmlformats.org/officeDocument/2006/relationships/image" Target="media/image9.png"/><Relationship Id="rId129" Type="http://schemas.openxmlformats.org/officeDocument/2006/relationships/image" Target="media/image90.wmf"/><Relationship Id="rId128" Type="http://schemas.openxmlformats.org/officeDocument/2006/relationships/oleObject" Target="embeddings/oleObject35.bin"/><Relationship Id="rId127" Type="http://schemas.openxmlformats.org/officeDocument/2006/relationships/image" Target="media/image89.wmf"/><Relationship Id="rId126" Type="http://schemas.openxmlformats.org/officeDocument/2006/relationships/oleObject" Target="embeddings/oleObject34.bin"/><Relationship Id="rId125" Type="http://schemas.openxmlformats.org/officeDocument/2006/relationships/image" Target="media/image88.wmf"/><Relationship Id="rId124" Type="http://schemas.openxmlformats.org/officeDocument/2006/relationships/oleObject" Target="embeddings/oleObject33.bin"/><Relationship Id="rId123" Type="http://schemas.openxmlformats.org/officeDocument/2006/relationships/image" Target="media/image87.wmf"/><Relationship Id="rId122" Type="http://schemas.openxmlformats.org/officeDocument/2006/relationships/oleObject" Target="embeddings/oleObject32.bin"/><Relationship Id="rId121" Type="http://schemas.openxmlformats.org/officeDocument/2006/relationships/image" Target="media/image86.wmf"/><Relationship Id="rId120" Type="http://schemas.openxmlformats.org/officeDocument/2006/relationships/oleObject" Target="embeddings/oleObject31.bin"/><Relationship Id="rId12" Type="http://schemas.openxmlformats.org/officeDocument/2006/relationships/image" Target="media/image8.png"/><Relationship Id="rId119" Type="http://schemas.openxmlformats.org/officeDocument/2006/relationships/image" Target="media/image85.wmf"/><Relationship Id="rId118" Type="http://schemas.openxmlformats.org/officeDocument/2006/relationships/oleObject" Target="embeddings/oleObject30.bin"/><Relationship Id="rId117" Type="http://schemas.openxmlformats.org/officeDocument/2006/relationships/image" Target="media/image84.wmf"/><Relationship Id="rId116" Type="http://schemas.openxmlformats.org/officeDocument/2006/relationships/oleObject" Target="embeddings/oleObject29.bin"/><Relationship Id="rId115" Type="http://schemas.openxmlformats.org/officeDocument/2006/relationships/image" Target="media/image83.wmf"/><Relationship Id="rId114" Type="http://schemas.openxmlformats.org/officeDocument/2006/relationships/oleObject" Target="embeddings/oleObject28.bin"/><Relationship Id="rId113" Type="http://schemas.openxmlformats.org/officeDocument/2006/relationships/image" Target="media/image82.wmf"/><Relationship Id="rId112" Type="http://schemas.openxmlformats.org/officeDocument/2006/relationships/oleObject" Target="embeddings/oleObject27.bin"/><Relationship Id="rId111" Type="http://schemas.openxmlformats.org/officeDocument/2006/relationships/image" Target="media/image81.wmf"/><Relationship Id="rId110" Type="http://schemas.openxmlformats.org/officeDocument/2006/relationships/oleObject" Target="embeddings/oleObject26.bin"/><Relationship Id="rId11" Type="http://schemas.openxmlformats.org/officeDocument/2006/relationships/image" Target="media/image7.png"/><Relationship Id="rId109" Type="http://schemas.openxmlformats.org/officeDocument/2006/relationships/image" Target="media/image80.wmf"/><Relationship Id="rId108" Type="http://schemas.openxmlformats.org/officeDocument/2006/relationships/oleObject" Target="embeddings/oleObject25.bin"/><Relationship Id="rId107" Type="http://schemas.openxmlformats.org/officeDocument/2006/relationships/image" Target="media/image79.wmf"/><Relationship Id="rId106" Type="http://schemas.openxmlformats.org/officeDocument/2006/relationships/oleObject" Target="embeddings/oleObject24.bin"/><Relationship Id="rId105" Type="http://schemas.openxmlformats.org/officeDocument/2006/relationships/image" Target="media/image78.wmf"/><Relationship Id="rId104" Type="http://schemas.openxmlformats.org/officeDocument/2006/relationships/oleObject" Target="embeddings/oleObject23.bin"/><Relationship Id="rId103" Type="http://schemas.openxmlformats.org/officeDocument/2006/relationships/image" Target="media/image77.wmf"/><Relationship Id="rId102" Type="http://schemas.openxmlformats.org/officeDocument/2006/relationships/oleObject" Target="embeddings/oleObject22.bin"/><Relationship Id="rId101" Type="http://schemas.openxmlformats.org/officeDocument/2006/relationships/oleObject" Target="embeddings/oleObject21.bin"/><Relationship Id="rId100" Type="http://schemas.openxmlformats.org/officeDocument/2006/relationships/oleObject" Target="embeddings/oleObject20.bin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2019-06-28T09:55:00Z</dcterms:created>
  <dc:creator>Windows 用户</dc:creator>
  <cp:lastModifiedBy>zzf</cp:lastModifiedBy>
  <dcterms:modified xsi:type="dcterms:W3CDTF">2019-06-28T09:59:32Z</dcterms:modified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2019-06-28T00:00:00Z</vt:filetime>
  </property>
  <property fmtid="{D5CDD505-2E9C-101B-9397-08002B2CF9AE}" pid="5" name="KSOProductBuildVer">
    <vt:lpwstr>2052-11.1.0.8806</vt:lpwstr>
  </property>
</Properties>
</file>