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left="2705" w:right="0" w:firstLine="0"/>
        <w:jc w:val="left"/>
        <w:rPr>
          <w:b/>
          <w:sz w:val="36"/>
        </w:rPr>
      </w:pPr>
      <w:r>
        <w:rPr>
          <w:b/>
          <w:sz w:val="36"/>
        </w:rPr>
        <w:t>高二年级期末测试</w:t>
      </w:r>
      <w:r>
        <w:rPr>
          <w:b/>
          <w:w w:val="99"/>
          <w:sz w:val="36"/>
        </w:rPr>
        <w:t xml:space="preserve"> </w:t>
      </w:r>
    </w:p>
    <w:p>
      <w:pPr>
        <w:spacing w:before="115"/>
        <w:ind w:left="2810" w:right="0" w:firstLine="0"/>
        <w:jc w:val="left"/>
        <w:rPr>
          <w:rFonts w:hint="eastAsia" w:ascii="黑体" w:eastAsia="黑体"/>
          <w:b/>
          <w:sz w:val="43"/>
        </w:rPr>
      </w:pPr>
      <w:r>
        <w:rPr>
          <w:rFonts w:hint="eastAsia" w:ascii="黑体" w:eastAsia="黑体"/>
          <w:b/>
          <w:sz w:val="43"/>
        </w:rPr>
        <w:t>数学（文科）</w:t>
      </w:r>
    </w:p>
    <w:p>
      <w:pPr>
        <w:pStyle w:val="2"/>
        <w:spacing w:before="44" w:line="280" w:lineRule="auto"/>
        <w:ind w:left="121" w:right="431"/>
        <w:rPr>
          <w:rFonts w:hint="eastAsia" w:ascii="黑体" w:eastAsia="黑体"/>
        </w:rPr>
      </w:pPr>
      <w:r>
        <w:rPr>
          <w:rFonts w:hint="eastAsia" w:ascii="黑体" w:eastAsia="黑体"/>
          <w:spacing w:val="-5"/>
        </w:rPr>
        <w:t xml:space="preserve">一、填空题：本大题共 </w:t>
      </w:r>
      <w:r>
        <w:rPr>
          <w:rFonts w:ascii="Times New Roman" w:eastAsia="Times New Roman"/>
        </w:rPr>
        <w:t xml:space="preserve">14 </w:t>
      </w:r>
      <w:r>
        <w:rPr>
          <w:rFonts w:hint="eastAsia" w:ascii="黑体" w:eastAsia="黑体"/>
          <w:spacing w:val="-13"/>
        </w:rPr>
        <w:t xml:space="preserve">小题，每小题 </w:t>
      </w:r>
      <w:r>
        <w:rPr>
          <w:rFonts w:ascii="Times New Roman" w:eastAsia="Times New Roman"/>
        </w:rPr>
        <w:t xml:space="preserve">5 </w:t>
      </w:r>
      <w:r>
        <w:rPr>
          <w:rFonts w:hint="eastAsia" w:ascii="黑体" w:eastAsia="黑体"/>
          <w:spacing w:val="-10"/>
        </w:rPr>
        <w:t xml:space="preserve">分，共计 </w:t>
      </w:r>
      <w:r>
        <w:rPr>
          <w:rFonts w:ascii="Times New Roman" w:eastAsia="Times New Roman"/>
          <w:spacing w:val="-8"/>
        </w:rPr>
        <w:t xml:space="preserve">70 </w:t>
      </w:r>
      <w:r>
        <w:rPr>
          <w:rFonts w:hint="eastAsia" w:ascii="黑体" w:eastAsia="黑体"/>
        </w:rPr>
        <w:t>分．不需写出解题过程，请把答案直接填写在</w:t>
      </w:r>
      <w:r>
        <w:rPr>
          <w:rFonts w:hint="eastAsia" w:ascii="黑体" w:eastAsia="黑体"/>
          <w:spacing w:val="-150"/>
        </w:rPr>
        <w:t>答</w:t>
      </w:r>
      <w:r>
        <w:rPr>
          <w:spacing w:val="-61"/>
          <w:position w:val="-7"/>
        </w:rPr>
        <w:t>．</w:t>
      </w:r>
      <w:r>
        <w:rPr>
          <w:rFonts w:hint="eastAsia" w:ascii="黑体" w:eastAsia="黑体"/>
          <w:spacing w:val="-150"/>
        </w:rPr>
        <w:t>题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0"/>
        </w:rPr>
        <w:t>卡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1"/>
        </w:rPr>
        <w:t>相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1"/>
        </w:rPr>
        <w:t>应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1"/>
        </w:rPr>
        <w:t>位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1"/>
        </w:rPr>
        <w:t>置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2"/>
        </w:rPr>
        <w:t>上</w:t>
      </w:r>
      <w:r>
        <w:rPr>
          <w:spacing w:val="-30"/>
          <w:position w:val="-7"/>
        </w:rPr>
        <w:t>．</w:t>
      </w:r>
      <w:r>
        <w:rPr>
          <w:rFonts w:hint="eastAsia" w:ascii="黑体" w:eastAsia="黑体"/>
          <w:spacing w:val="-30"/>
        </w:rPr>
        <w:t>．</w:t>
      </w:r>
    </w:p>
    <w:p>
      <w:pPr>
        <w:tabs>
          <w:tab w:val="left" w:pos="4928"/>
        </w:tabs>
        <w:spacing w:before="85"/>
        <w:ind w:left="121" w:right="0" w:firstLine="0"/>
        <w:jc w:val="left"/>
        <w:rPr>
          <w:sz w:val="21"/>
        </w:rPr>
      </w:pPr>
      <w:r>
        <w:drawing>
          <wp:anchor distT="0" distB="0" distL="0" distR="0" simplePos="0" relativeHeight="251269120" behindDoc="1" locked="0" layoutInCell="1" allowOverlap="1">
            <wp:simplePos x="0" y="0"/>
            <wp:positionH relativeFrom="page">
              <wp:posOffset>2966085</wp:posOffset>
            </wp:positionH>
            <wp:positionV relativeFrom="paragraph">
              <wp:posOffset>76200</wp:posOffset>
            </wp:positionV>
            <wp:extent cx="381635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34" cy="22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position w:val="1"/>
          <w:sz w:val="21"/>
        </w:rPr>
        <w:t>1</w:t>
      </w:r>
      <w:r>
        <w:rPr>
          <w:position w:val="1"/>
          <w:sz w:val="21"/>
        </w:rPr>
        <w:t>．设全</w:t>
      </w:r>
      <w:r>
        <w:rPr>
          <w:spacing w:val="22"/>
          <w:position w:val="1"/>
          <w:sz w:val="21"/>
        </w:rPr>
        <w:t>集</w:t>
      </w:r>
      <w:r>
        <w:rPr>
          <w:rFonts w:ascii="Times New Roman" w:hAnsi="Times New Roman" w:eastAsia="Times New Roman"/>
          <w:i/>
          <w:sz w:val="20"/>
        </w:rPr>
        <w:t>U</w:t>
      </w:r>
      <w:r>
        <w:rPr>
          <w:rFonts w:ascii="Times New Roman" w:hAnsi="Times New Roman" w:eastAsia="Times New Roman"/>
          <w:i/>
          <w:spacing w:val="20"/>
          <w:sz w:val="20"/>
        </w:rPr>
        <w:t xml:space="preserve"> </w:t>
      </w:r>
      <w:r>
        <w:rPr>
          <w:rFonts w:ascii="Symbol" w:hAnsi="Symbol" w:eastAsia="Symbol"/>
          <w:sz w:val="20"/>
        </w:rPr>
        <w:t></w:t>
      </w:r>
      <w:r>
        <w:rPr>
          <w:rFonts w:ascii="Times New Roman" w:hAnsi="Times New Roman" w:eastAsia="Times New Roman"/>
          <w:spacing w:val="-16"/>
          <w:sz w:val="20"/>
        </w:rPr>
        <w:t xml:space="preserve"> </w:t>
      </w:r>
      <w:r>
        <w:rPr>
          <w:rFonts w:ascii="Symbol" w:hAnsi="Symbol" w:eastAsia="Symbol"/>
          <w:spacing w:val="-27"/>
          <w:sz w:val="28"/>
        </w:rPr>
        <w:t></w:t>
      </w:r>
      <w:r>
        <w:rPr>
          <w:rFonts w:ascii="Times New Roman" w:hAnsi="Times New Roman" w:eastAsia="Times New Roman"/>
          <w:spacing w:val="-27"/>
          <w:sz w:val="20"/>
        </w:rPr>
        <w:t>1</w:t>
      </w:r>
      <w:r>
        <w:rPr>
          <w:spacing w:val="-27"/>
          <w:sz w:val="20"/>
        </w:rPr>
        <w:t>,</w:t>
      </w:r>
      <w:r>
        <w:rPr>
          <w:rFonts w:ascii="Times New Roman" w:hAnsi="Times New Roman" w:eastAsia="Times New Roman"/>
          <w:spacing w:val="-27"/>
          <w:sz w:val="20"/>
        </w:rPr>
        <w:t>2</w:t>
      </w:r>
      <w:r>
        <w:rPr>
          <w:spacing w:val="-27"/>
          <w:sz w:val="20"/>
        </w:rPr>
        <w:t>,</w:t>
      </w:r>
      <w:r>
        <w:rPr>
          <w:rFonts w:ascii="Times New Roman" w:hAnsi="Times New Roman" w:eastAsia="Times New Roman"/>
          <w:spacing w:val="-27"/>
          <w:sz w:val="20"/>
        </w:rPr>
        <w:t>3</w:t>
      </w:r>
      <w:r>
        <w:rPr>
          <w:rFonts w:ascii="Symbol" w:hAnsi="Symbol" w:eastAsia="Symbol"/>
          <w:spacing w:val="-27"/>
          <w:sz w:val="28"/>
        </w:rPr>
        <w:t></w:t>
      </w:r>
      <w:r>
        <w:rPr>
          <w:spacing w:val="-27"/>
          <w:position w:val="1"/>
          <w:sz w:val="21"/>
        </w:rPr>
        <w:t>,</w:t>
      </w:r>
      <w:r>
        <w:rPr>
          <w:position w:val="1"/>
          <w:sz w:val="21"/>
        </w:rPr>
        <w:t>集合</w:t>
      </w:r>
      <w:r>
        <w:rPr>
          <w:spacing w:val="-50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>A</w:t>
      </w:r>
      <w:r>
        <w:rPr>
          <w:rFonts w:ascii="Times New Roman" w:hAnsi="Times New Roman" w:eastAsia="Times New Roman"/>
          <w:i/>
          <w:spacing w:val="-12"/>
          <w:sz w:val="20"/>
        </w:rPr>
        <w:t xml:space="preserve"> </w:t>
      </w:r>
      <w:r>
        <w:rPr>
          <w:rFonts w:ascii="Symbol" w:hAnsi="Symbol" w:eastAsia="Symbol"/>
          <w:sz w:val="20"/>
        </w:rPr>
        <w:t></w:t>
      </w:r>
      <w:r>
        <w:rPr>
          <w:rFonts w:ascii="Times New Roman" w:hAnsi="Times New Roman" w:eastAsia="Times New Roman"/>
          <w:spacing w:val="-16"/>
          <w:sz w:val="20"/>
        </w:rPr>
        <w:t xml:space="preserve"> </w:t>
      </w:r>
      <w:r>
        <w:rPr>
          <w:rFonts w:ascii="Symbol" w:hAnsi="Symbol" w:eastAsia="Symbol"/>
          <w:spacing w:val="-25"/>
          <w:sz w:val="28"/>
        </w:rPr>
        <w:t></w:t>
      </w:r>
      <w:r>
        <w:rPr>
          <w:rFonts w:ascii="Times New Roman" w:hAnsi="Times New Roman" w:eastAsia="Times New Roman"/>
          <w:spacing w:val="-25"/>
          <w:sz w:val="20"/>
        </w:rPr>
        <w:t>1</w:t>
      </w:r>
      <w:r>
        <w:rPr>
          <w:spacing w:val="-25"/>
          <w:sz w:val="20"/>
        </w:rPr>
        <w:t>,</w:t>
      </w:r>
      <w:r>
        <w:rPr>
          <w:rFonts w:ascii="Times New Roman" w:hAnsi="Times New Roman" w:eastAsia="Times New Roman"/>
          <w:spacing w:val="-25"/>
          <w:sz w:val="20"/>
        </w:rPr>
        <w:t>3</w:t>
      </w:r>
      <w:r>
        <w:rPr>
          <w:rFonts w:ascii="Symbol" w:hAnsi="Symbol" w:eastAsia="Symbol"/>
          <w:spacing w:val="-25"/>
          <w:sz w:val="28"/>
        </w:rPr>
        <w:t></w:t>
      </w:r>
      <w:r>
        <w:rPr>
          <w:spacing w:val="-25"/>
          <w:position w:val="1"/>
          <w:sz w:val="21"/>
        </w:rPr>
        <w:t>,</w:t>
      </w:r>
      <w:r>
        <w:rPr>
          <w:position w:val="1"/>
          <w:sz w:val="21"/>
        </w:rPr>
        <w:t>则</w:t>
      </w:r>
      <w:r>
        <w:rPr>
          <w:spacing w:val="1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-4"/>
          <w:sz w:val="14"/>
        </w:rPr>
        <w:t>U</w:t>
      </w:r>
      <w:r>
        <w:rPr>
          <w:rFonts w:ascii="Times New Roman" w:hAnsi="Times New Roman" w:eastAsia="Times New Roman"/>
          <w:i/>
          <w:spacing w:val="13"/>
          <w:position w:val="-4"/>
          <w:sz w:val="14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4"/>
        </w:rPr>
        <w:t>A</w:t>
      </w:r>
      <w:r>
        <w:rPr>
          <w:rFonts w:ascii="Times New Roman" w:hAnsi="Times New Roman" w:eastAsia="Times New Roman"/>
          <w:i/>
          <w:spacing w:val="-14"/>
          <w:position w:val="1"/>
          <w:sz w:val="24"/>
        </w:rPr>
        <w:t xml:space="preserve"> </w:t>
      </w:r>
      <w:r>
        <w:rPr>
          <w:rFonts w:ascii="Symbol" w:hAnsi="Symbol" w:eastAsia="Symbol"/>
          <w:position w:val="1"/>
          <w:sz w:val="24"/>
        </w:rPr>
        <w:t></w:t>
      </w:r>
      <w:r>
        <w:rPr>
          <w:rFonts w:ascii="Times New Roman" w:hAnsi="Times New Roman" w:eastAsia="Times New Roman"/>
          <w:position w:val="1"/>
          <w:sz w:val="24"/>
          <w:u w:val="single"/>
        </w:rPr>
        <w:t xml:space="preserve">   </w:t>
      </w:r>
      <w:r>
        <w:rPr>
          <w:rFonts w:ascii="Times New Roman" w:hAnsi="Times New Roman" w:eastAsia="Times New Roman"/>
          <w:spacing w:val="28"/>
          <w:position w:val="1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position w:val="1"/>
          <w:sz w:val="24"/>
          <w:u w:val="single"/>
        </w:rPr>
        <w:t>▲</w:t>
      </w:r>
      <w:r>
        <w:rPr>
          <w:rFonts w:ascii="Times New Roman" w:hAnsi="Times New Roman" w:eastAsia="Times New Roman"/>
          <w:position w:val="1"/>
          <w:sz w:val="24"/>
          <w:u w:val="single"/>
        </w:rPr>
        <w:tab/>
      </w:r>
      <w:r>
        <w:rPr>
          <w:position w:val="1"/>
          <w:sz w:val="21"/>
        </w:rPr>
        <w:t>．</w:t>
      </w:r>
    </w:p>
    <w:p>
      <w:pPr>
        <w:pStyle w:val="2"/>
        <w:tabs>
          <w:tab w:val="left" w:pos="4432"/>
          <w:tab w:val="left" w:pos="4883"/>
        </w:tabs>
        <w:spacing w:before="180" w:line="350" w:lineRule="exact"/>
        <w:ind w:left="121"/>
      </w:pPr>
      <w:r>
        <mc:AlternateContent>
          <mc:Choice Requires="wps">
            <w:drawing>
              <wp:anchor distT="0" distB="0" distL="114300" distR="114300" simplePos="0" relativeHeight="251270144" behindDoc="1" locked="0" layoutInCell="1" allowOverlap="1">
                <wp:simplePos x="0" y="0"/>
                <wp:positionH relativeFrom="page">
                  <wp:posOffset>2505710</wp:posOffset>
                </wp:positionH>
                <wp:positionV relativeFrom="paragraph">
                  <wp:posOffset>298450</wp:posOffset>
                </wp:positionV>
                <wp:extent cx="24384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 w="6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97.3pt;margin-top:23.5pt;height:0pt;width:19.2pt;mso-position-horizontal-relative:page;z-index:-252046336;mso-width-relative:page;mso-height-relative:page;" filled="f" stroked="t" coordsize="21600,21600" o:gfxdata="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Pt9NNgAAAAJAQAADwAAAAAAAAABACAAAAAiAAAAZHJz&#10;L2Rvd25yZXYueG1sUEsBAhQAFAAAAAgAh07iQB+GbSfLAQAAjAMAAA4AAAAAAAAAAQAgAAAAJwEA&#10;AGRycy9lMm9Eb2MueG1sUEsFBgAAAAAGAAYAWQEAAGQFAAAAAA==&#10;">
                <v:fill on="f" focussize="0,0"/>
                <v:stroke weight="0.47637795275590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position w:val="1"/>
        </w:rPr>
        <w:t>2</w:t>
      </w:r>
      <w:r>
        <w:rPr>
          <w:position w:val="1"/>
        </w:rPr>
        <w:t>．已</w:t>
      </w:r>
      <w:r>
        <w:rPr>
          <w:spacing w:val="34"/>
          <w:position w:val="1"/>
        </w:rPr>
        <w:t>知</w:t>
      </w:r>
      <w:r>
        <w:rPr>
          <w:rFonts w:ascii="Times New Roman" w:hAnsi="Times New Roman" w:eastAsia="Times New Roman"/>
        </w:rPr>
        <w:t>i</w:t>
      </w:r>
      <w:r>
        <w:rPr>
          <w:rFonts w:ascii="Times New Roman" w:hAnsi="Times New Roman" w:eastAsia="Times New Roman"/>
          <w:spacing w:val="-8"/>
        </w:rPr>
        <w:t xml:space="preserve"> </w:t>
      </w:r>
      <w:r>
        <w:rPr>
          <w:position w:val="1"/>
        </w:rPr>
        <w:t>是虚数单位，则复数</w:t>
      </w:r>
      <w:r>
        <w:rPr>
          <w:spacing w:val="-47"/>
          <w:position w:val="1"/>
        </w:rPr>
        <w:t xml:space="preserve"> </w:t>
      </w:r>
      <w:r>
        <w:rPr>
          <w:rFonts w:ascii="Times New Roman" w:hAnsi="Times New Roman" w:eastAsia="Times New Roman"/>
          <w:position w:val="13"/>
        </w:rPr>
        <w:t>2</w:t>
      </w:r>
      <w:r>
        <w:rPr>
          <w:rFonts w:ascii="Times New Roman" w:hAnsi="Times New Roman" w:eastAsia="Times New Roman"/>
          <w:spacing w:val="-17"/>
          <w:position w:val="13"/>
        </w:rPr>
        <w:t xml:space="preserve"> </w:t>
      </w:r>
      <w:r>
        <w:rPr>
          <w:rFonts w:ascii="Symbol" w:hAnsi="Symbol" w:eastAsia="Symbol"/>
          <w:position w:val="13"/>
        </w:rPr>
        <w:t></w:t>
      </w:r>
      <w:r>
        <w:rPr>
          <w:rFonts w:ascii="Times New Roman" w:hAnsi="Times New Roman" w:eastAsia="Times New Roman"/>
          <w:spacing w:val="-18"/>
          <w:position w:val="13"/>
        </w:rPr>
        <w:t xml:space="preserve"> </w:t>
      </w:r>
      <w:r>
        <w:rPr>
          <w:rFonts w:ascii="Times New Roman" w:hAnsi="Times New Roman" w:eastAsia="Times New Roman"/>
          <w:position w:val="13"/>
        </w:rPr>
        <w:t>i</w:t>
      </w:r>
      <w:r>
        <w:rPr>
          <w:rFonts w:ascii="Times New Roman" w:hAnsi="Times New Roman" w:eastAsia="Times New Roman"/>
          <w:spacing w:val="15"/>
          <w:position w:val="13"/>
        </w:rPr>
        <w:t xml:space="preserve"> </w:t>
      </w:r>
      <w:r>
        <w:rPr>
          <w:position w:val="1"/>
        </w:rPr>
        <w:t>的实部为</w:t>
      </w:r>
      <w:r>
        <w:rPr>
          <w:position w:val="1"/>
        </w:rPr>
        <w:tab/>
      </w:r>
      <w:r>
        <w:rPr>
          <w:rFonts w:ascii="Times New Roman" w:hAnsi="Times New Roman" w:eastAsia="Times New Roman"/>
          <w:position w:val="1"/>
          <w:sz w:val="24"/>
        </w:rPr>
        <w:t>▲</w:t>
      </w:r>
      <w:r>
        <w:rPr>
          <w:rFonts w:ascii="Times New Roman" w:hAnsi="Times New Roman" w:eastAsia="Times New Roman"/>
          <w:position w:val="1"/>
          <w:sz w:val="24"/>
        </w:rPr>
        <w:tab/>
      </w:r>
      <w:r>
        <w:rPr>
          <w:position w:val="1"/>
        </w:rPr>
        <w:t>．</w:t>
      </w:r>
    </w:p>
    <w:p>
      <w:pPr>
        <w:pStyle w:val="2"/>
        <w:spacing w:line="202" w:lineRule="exact"/>
        <w:ind w:right="2521"/>
        <w:jc w:val="center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10795</wp:posOffset>
                </wp:positionV>
                <wp:extent cx="429260" cy="0"/>
                <wp:effectExtent l="0" t="0" r="0" b="0"/>
                <wp:wrapNone/>
                <wp:docPr id="3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61.35pt;margin-top:0.85pt;height:0pt;width:33.8pt;mso-position-horizontal-relative:page;z-index:251664384;mso-width-relative:page;mso-height-relative:page;" filled="f" stroked="t" coordsize="21600,21600" o:gfxdata="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zTmDbUAAAABwEAAA8AAAAAAAAAAQAgAAAAIgAAAGRycy9k&#10;b3ducmV2LnhtbFBLAQIUABQAAAAIAIdO4kCOLnp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101"/>
        </w:rPr>
        <w:t>i</w:t>
      </w:r>
    </w:p>
    <w:p>
      <w:pPr>
        <w:pStyle w:val="2"/>
        <w:spacing w:before="7"/>
        <w:rPr>
          <w:rFonts w:ascii="Times New Roman"/>
          <w:sz w:val="18"/>
        </w:rPr>
      </w:pPr>
    </w:p>
    <w:p>
      <w:pPr>
        <w:tabs>
          <w:tab w:val="left" w:pos="4147"/>
        </w:tabs>
        <w:spacing w:before="0"/>
        <w:ind w:left="121" w:right="0" w:firstLine="0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273216" behindDoc="1" locked="0" layoutInCell="1" allowOverlap="1">
                <wp:simplePos x="0" y="0"/>
                <wp:positionH relativeFrom="page">
                  <wp:posOffset>2936240</wp:posOffset>
                </wp:positionH>
                <wp:positionV relativeFrom="paragraph">
                  <wp:posOffset>403225</wp:posOffset>
                </wp:positionV>
                <wp:extent cx="154305" cy="147955"/>
                <wp:effectExtent l="0" t="1905" r="0" b="2540"/>
                <wp:wrapNone/>
                <wp:docPr id="1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" cy="147955"/>
                          <a:chOff x="4625" y="636"/>
                          <a:chExt cx="243" cy="233"/>
                        </a:xfrm>
                      </wpg:grpSpPr>
                      <wps:wsp>
                        <wps:cNvPr id="8" name="直线 5"/>
                        <wps:cNvSpPr/>
                        <wps:spPr>
                          <a:xfrm flipV="1">
                            <a:off x="4630" y="782"/>
                            <a:ext cx="26" cy="16"/>
                          </a:xfrm>
                          <a:prstGeom prst="line">
                            <a:avLst/>
                          </a:prstGeom>
                          <a:ln w="642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6"/>
                        <wps:cNvSpPr/>
                        <wps:spPr>
                          <a:xfrm>
                            <a:off x="4656" y="787"/>
                            <a:ext cx="38" cy="71"/>
                          </a:xfrm>
                          <a:prstGeom prst="line">
                            <a:avLst/>
                          </a:prstGeom>
                          <a:ln w="126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7"/>
                        <wps:cNvSpPr/>
                        <wps:spPr>
                          <a:xfrm>
                            <a:off x="572" y="9864"/>
                            <a:ext cx="170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" h="224">
                                <a:moveTo>
                                  <a:pt x="4126" y="-9007"/>
                                </a:moveTo>
                                <a:lnTo>
                                  <a:pt x="4178" y="-9224"/>
                                </a:lnTo>
                                <a:moveTo>
                                  <a:pt x="4178" y="-9224"/>
                                </a:moveTo>
                                <a:lnTo>
                                  <a:pt x="4294" y="-9224"/>
                                </a:lnTo>
                              </a:path>
                            </a:pathLst>
                          </a:custGeom>
                          <a:noFill/>
                          <a:ln w="645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31.2pt;margin-top:31.75pt;height:11.65pt;width:12.15pt;mso-position-horizontal-relative:page;z-index:-252043264;mso-width-relative:page;mso-height-relative:page;" coordorigin="4625,636" coordsize="243,233" o:gfxdata="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MXL&#10;3vLaAAAACQEAAA8AAAAAAAAAAQAgAAAAIgAAAGRycy9kb3ducmV2LnhtbFBLAQIUABQAAAAIAIdO&#10;4kDZVXYOPgMAANgJAAAOAAAAAAAAAAEAIAAAACkBAABkcnMvZTJvRG9jLnhtbFBLBQYAAAAABgAG&#10;AFkBAADZBgAAAAA=&#10;">
                <o:lock v:ext="edit" aspectratio="f"/>
                <v:line id="直线 5" o:spid="_x0000_s1026" o:spt="20" style="position:absolute;left:4630;top:782;flip:y;height:16;width:26;" filled="f" stroked="t" coordsize="21600,21600" o:gfxdata="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CGJQ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05826771653543pt" color="#000000" joinstyle="round"/>
                  <v:imagedata o:title=""/>
                  <o:lock v:ext="edit" aspectratio="f"/>
                </v:line>
                <v:line id="直线 6" o:spid="_x0000_s1026" o:spt="20" style="position:absolute;left:4656;top:787;height:71;width:38;" filled="f" stroked="t" coordsize="21600,21600" o:gfxdata="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68Rt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96929133858268pt" color="#000000" joinstyle="round"/>
                  <v:imagedata o:title=""/>
                  <o:lock v:ext="edit" aspectratio="f"/>
                </v:line>
                <v:shape id="任意多边形 7" o:spid="_x0000_s1026" o:spt="100" style="position:absolute;left:572;top:9864;height:224;width:170;" filled="f" stroked="t" coordsize="170,224" o:gfxdata="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tvFZvQAA&#10;ANsAAAAPAAAAAAAAAAEAIAAAACIAAABkcnMvZG93bnJldi54bWxQSwECFAAUAAAACACHTuJAMy8F&#10;njsAAAA5AAAAEAAAAAAAAAABACAAAAAMAQAAZHJzL3NoYXBleG1sLnhtbFBLBQYAAAAABgAGAFsB&#10;AAC2AwAAAAA=&#10;" path="m4126,-9007l4178,-9224m4178,-9224l4294,-9224e">
                  <v:fill on="f" focussize="0,0"/>
                  <v:stroke weight="0.50803149606299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/>
          <w:sz w:val="21"/>
        </w:rPr>
        <w:t>3</w:t>
      </w:r>
      <w:r>
        <w:rPr>
          <w:sz w:val="24"/>
        </w:rPr>
        <w:t>．</w:t>
      </w:r>
      <w:r>
        <w:rPr>
          <w:sz w:val="21"/>
        </w:rPr>
        <w:t>命题</w:t>
      </w:r>
      <w:r>
        <w:rPr>
          <w:rFonts w:ascii="Times New Roman" w:hAnsi="Times New Roman" w:eastAsia="Times New Roman"/>
          <w:sz w:val="21"/>
        </w:rPr>
        <w:t>“</w:t>
      </w:r>
      <w:r>
        <w:rPr>
          <w:rFonts w:ascii="Times New Roman" w:hAnsi="Times New Roman" w:eastAsia="Times New Roman"/>
          <w:spacing w:val="-18"/>
          <w:sz w:val="21"/>
        </w:rPr>
        <w:t xml:space="preserve"> </w:t>
      </w:r>
      <w:r>
        <w:rPr>
          <w:rFonts w:ascii="Symbol" w:hAnsi="Symbol" w:eastAsia="Symbol"/>
          <w:spacing w:val="-6"/>
          <w:sz w:val="21"/>
        </w:rPr>
        <w:t></w:t>
      </w:r>
      <w:r>
        <w:rPr>
          <w:rFonts w:ascii="Times New Roman" w:hAnsi="Times New Roman" w:eastAsia="Times New Roman"/>
          <w:i/>
          <w:spacing w:val="-6"/>
          <w:sz w:val="21"/>
        </w:rPr>
        <w:t>x</w:t>
      </w:r>
      <w:r>
        <w:rPr>
          <w:rFonts w:ascii="Times New Roman" w:hAnsi="Times New Roman" w:eastAsia="Times New Roman"/>
          <w:i/>
          <w:spacing w:val="-27"/>
          <w:sz w:val="21"/>
        </w:rPr>
        <w:t xml:space="preserve"> </w:t>
      </w:r>
      <w:r>
        <w:rPr>
          <w:rFonts w:ascii="Symbol" w:hAnsi="Symbol" w:eastAsia="Symbol"/>
          <w:sz w:val="21"/>
        </w:rPr>
        <w:t></w:t>
      </w:r>
      <w:r>
        <w:rPr>
          <w:rFonts w:ascii="Times New Roman" w:hAnsi="Times New Roman" w:eastAsia="Times New Roman"/>
          <w:spacing w:val="-31"/>
          <w:sz w:val="21"/>
        </w:rPr>
        <w:t xml:space="preserve"> </w:t>
      </w:r>
      <w:r>
        <w:rPr>
          <w:rFonts w:ascii="Times New Roman" w:hAnsi="Times New Roman" w:eastAsia="Times New Roman"/>
          <w:b/>
          <w:sz w:val="21"/>
        </w:rPr>
        <w:t>R</w:t>
      </w:r>
      <w:r>
        <w:rPr>
          <w:rFonts w:ascii="Times New Roman" w:hAnsi="Times New Roman" w:eastAsia="Times New Roman"/>
          <w:sz w:val="21"/>
        </w:rPr>
        <w:t>,</w:t>
      </w:r>
      <w:r>
        <w:rPr>
          <w:rFonts w:ascii="Times New Roman" w:hAnsi="Times New Roman" w:eastAsia="Times New Roman"/>
          <w:spacing w:val="-19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4"/>
          <w:sz w:val="21"/>
        </w:rPr>
        <w:t>x</w:t>
      </w:r>
      <w:r>
        <w:rPr>
          <w:rFonts w:ascii="Times New Roman" w:hAnsi="Times New Roman" w:eastAsia="Times New Roman"/>
          <w:spacing w:val="4"/>
          <w:sz w:val="21"/>
          <w:vertAlign w:val="superscript"/>
        </w:rPr>
        <w:t>2</w:t>
      </w:r>
      <w:r>
        <w:rPr>
          <w:rFonts w:ascii="Times New Roman" w:hAnsi="Times New Roman" w:eastAsia="Times New Roman"/>
          <w:spacing w:val="14"/>
          <w:sz w:val="21"/>
          <w:vertAlign w:val="baseline"/>
        </w:rPr>
        <w:t xml:space="preserve"> </w:t>
      </w:r>
      <w:r>
        <w:rPr>
          <w:rFonts w:ascii="Symbol" w:hAnsi="Symbol" w:eastAsia="Symbol"/>
          <w:spacing w:val="7"/>
          <w:sz w:val="21"/>
          <w:vertAlign w:val="baseline"/>
        </w:rPr>
        <w:t></w:t>
      </w:r>
      <w:r>
        <w:rPr>
          <w:rFonts w:ascii="Times New Roman" w:hAnsi="Times New Roman" w:eastAsia="Times New Roman"/>
          <w:spacing w:val="7"/>
          <w:sz w:val="21"/>
          <w:vertAlign w:val="baseline"/>
        </w:rPr>
        <w:t>1</w:t>
      </w:r>
      <w:r>
        <w:rPr>
          <w:rFonts w:ascii="Times New Roman" w:hAnsi="Times New Roman" w:eastAsia="Times New Roman"/>
          <w:spacing w:val="-25"/>
          <w:sz w:val="21"/>
          <w:vertAlign w:val="baseline"/>
        </w:rPr>
        <w:t xml:space="preserve"> </w:t>
      </w:r>
      <w:r>
        <w:rPr>
          <w:rFonts w:ascii="Symbol" w:hAnsi="Symbol" w:eastAsia="Symbol"/>
          <w:sz w:val="21"/>
          <w:vertAlign w:val="baseline"/>
        </w:rPr>
        <w:t></w:t>
      </w:r>
      <w:r>
        <w:rPr>
          <w:rFonts w:ascii="Times New Roman" w:hAnsi="Times New Roman" w:eastAsia="Times New Roman"/>
          <w:spacing w:val="4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i/>
          <w:sz w:val="21"/>
          <w:vertAlign w:val="baseline"/>
        </w:rPr>
        <w:t>x</w:t>
      </w:r>
      <w:r>
        <w:rPr>
          <w:rFonts w:ascii="Times New Roman" w:hAnsi="Times New Roman" w:eastAsia="Times New Roman"/>
          <w:i/>
          <w:spacing w:val="-8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spacing w:val="-3"/>
          <w:sz w:val="21"/>
          <w:vertAlign w:val="baseline"/>
        </w:rPr>
        <w:t>”</w:t>
      </w:r>
      <w:r>
        <w:rPr>
          <w:sz w:val="21"/>
          <w:vertAlign w:val="baseline"/>
        </w:rPr>
        <w:t>的否定为</w:t>
      </w:r>
      <w:r>
        <w:rPr>
          <w:sz w:val="21"/>
          <w:u w:val="single"/>
          <w:vertAlign w:val="baseline"/>
        </w:rPr>
        <w:t xml:space="preserve"> </w:t>
      </w:r>
      <w:r>
        <w:rPr>
          <w:spacing w:val="38"/>
          <w:sz w:val="21"/>
          <w:u w:val="single"/>
          <w:vertAlign w:val="baseline"/>
        </w:rPr>
        <w:t xml:space="preserve"> </w:t>
      </w:r>
      <w:r>
        <w:rPr>
          <w:rFonts w:ascii="Times New Roman" w:hAnsi="Times New Roman" w:eastAsia="Times New Roman"/>
          <w:sz w:val="24"/>
          <w:u w:val="single"/>
          <w:vertAlign w:val="baseline"/>
        </w:rPr>
        <w:t>▲</w:t>
      </w:r>
      <w:r>
        <w:rPr>
          <w:rFonts w:ascii="Times New Roman" w:hAnsi="Times New Roman" w:eastAsia="Times New Roman"/>
          <w:sz w:val="24"/>
          <w:u w:val="single"/>
          <w:vertAlign w:val="baseline"/>
        </w:rPr>
        <w:tab/>
      </w:r>
      <w:r>
        <w:rPr>
          <w:sz w:val="21"/>
          <w:vertAlign w:val="baseline"/>
        </w:rPr>
        <w:t>．</w:t>
      </w:r>
    </w:p>
    <w:p>
      <w:pPr>
        <w:spacing w:after="0"/>
        <w:jc w:val="left"/>
        <w:rPr>
          <w:sz w:val="21"/>
        </w:rPr>
        <w:sectPr>
          <w:footerReference r:id="rId3" w:type="default"/>
          <w:type w:val="continuous"/>
          <w:pgSz w:w="10440" w:h="14750"/>
          <w:pgMar w:top="1260" w:right="660" w:bottom="1220" w:left="1020" w:header="720" w:footer="1027" w:gutter="0"/>
          <w:pgNumType w:start="1"/>
        </w:sectPr>
      </w:pPr>
    </w:p>
    <w:p>
      <w:pPr>
        <w:pStyle w:val="7"/>
        <w:numPr>
          <w:ilvl w:val="0"/>
          <w:numId w:val="1"/>
        </w:numPr>
        <w:tabs>
          <w:tab w:val="left" w:pos="469"/>
        </w:tabs>
        <w:spacing w:before="148" w:after="0" w:line="240" w:lineRule="auto"/>
        <w:ind w:left="468" w:right="0" w:hanging="348"/>
        <w:jc w:val="left"/>
        <w:rPr>
          <w:rFonts w:ascii="Symbol" w:hAnsi="Symbol"/>
          <w:sz w:val="39"/>
        </w:rPr>
      </w:pPr>
      <w:r>
        <mc:AlternateContent>
          <mc:Choice Requires="wpg">
            <w:drawing>
              <wp:anchor distT="0" distB="0" distL="114300" distR="114300" simplePos="0" relativeHeight="251272192" behindDoc="1" locked="0" layoutInCell="1" allowOverlap="1">
                <wp:simplePos x="0" y="0"/>
                <wp:positionH relativeFrom="page">
                  <wp:posOffset>2679700</wp:posOffset>
                </wp:positionH>
                <wp:positionV relativeFrom="paragraph">
                  <wp:posOffset>208280</wp:posOffset>
                </wp:positionV>
                <wp:extent cx="154305" cy="147955"/>
                <wp:effectExtent l="0" t="1270" r="17780" b="3175"/>
                <wp:wrapNone/>
                <wp:docPr id="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" cy="147955"/>
                          <a:chOff x="4221" y="328"/>
                          <a:chExt cx="243" cy="233"/>
                        </a:xfrm>
                      </wpg:grpSpPr>
                      <wps:wsp>
                        <wps:cNvPr id="4" name="直线 9"/>
                        <wps:cNvSpPr/>
                        <wps:spPr>
                          <a:xfrm flipV="1">
                            <a:off x="4226" y="474"/>
                            <a:ext cx="26" cy="16"/>
                          </a:xfrm>
                          <a:prstGeom prst="line">
                            <a:avLst/>
                          </a:prstGeom>
                          <a:ln w="642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0"/>
                        <wps:cNvSpPr/>
                        <wps:spPr>
                          <a:xfrm>
                            <a:off x="4252" y="479"/>
                            <a:ext cx="38" cy="72"/>
                          </a:xfrm>
                          <a:prstGeom prst="line">
                            <a:avLst/>
                          </a:prstGeom>
                          <a:ln w="126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11"/>
                        <wps:cNvSpPr/>
                        <wps:spPr>
                          <a:xfrm>
                            <a:off x="164" y="9557"/>
                            <a:ext cx="170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" h="224">
                                <a:moveTo>
                                  <a:pt x="4131" y="-9006"/>
                                </a:moveTo>
                                <a:lnTo>
                                  <a:pt x="4183" y="-9224"/>
                                </a:lnTo>
                                <a:moveTo>
                                  <a:pt x="4183" y="-9224"/>
                                </a:moveTo>
                                <a:lnTo>
                                  <a:pt x="4299" y="-9224"/>
                                </a:lnTo>
                              </a:path>
                            </a:pathLst>
                          </a:custGeom>
                          <a:noFill/>
                          <a:ln w="645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11pt;margin-top:16.4pt;height:11.65pt;width:12.15pt;mso-position-horizontal-relative:page;z-index:-252044288;mso-width-relative:page;mso-height-relative:page;" coordorigin="4221,328" coordsize="243,233" o:gfxdata="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itwAb2QAAAAkBAAAPAAAAAAAAAAEAIAAAACIAAABkcnMvZG93bnJldi54bWxQSwECFAAUAAAA&#10;CACHTuJAwCh2iUMDAADYCQAADgAAAAAAAAABACAAAAAoAQAAZHJzL2Uyb0RvYy54bWxQSwUGAAAA&#10;AAYABgBZAQAA3QYAAAAA&#10;">
                <o:lock v:ext="edit" aspectratio="f"/>
                <v:line id="直线 9" o:spid="_x0000_s1026" o:spt="20" style="position:absolute;left:4226;top:474;flip:y;height:16;width:26;" filled="f" stroked="t" coordsize="21600,21600" o:gfxdata="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yDR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05826771653543pt" color="#000000" joinstyle="round"/>
                  <v:imagedata o:title=""/>
                  <o:lock v:ext="edit" aspectratio="f"/>
                </v:line>
                <v:line id="直线 10" o:spid="_x0000_s1026" o:spt="20" style="position:absolute;left:4252;top:479;height:72;width:38;" filled="f" stroked="t" coordsize="21600,21600" o:gfxdata="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ps5o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96929133858268pt" color="#000000" joinstyle="round"/>
                  <v:imagedata o:title=""/>
                  <o:lock v:ext="edit" aspectratio="f"/>
                </v:line>
                <v:shape id="任意多边形 11" o:spid="_x0000_s1026" o:spt="100" style="position:absolute;left:164;top:9557;height:224;width:170;" filled="f" stroked="t" coordsize="170,224" o:gfxdata="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1fwW8AAAA&#10;2gAAAA8AAAAAAAAAAQAgAAAAIgAAAGRycy9kb3ducmV2LnhtbFBLAQIUABQAAAAIAIdO4kAzLwWe&#10;OwAAADkAAAAQAAAAAAAAAAEAIAAAAAsBAABkcnMvc2hhcGV4bWwueG1sUEsFBgAAAAAGAAYAWwEA&#10;ALUDAAAAAA==&#10;" path="m4131,-9006l4183,-9224m4183,-9224l4299,-9224e">
                  <v:fill on="f" focussize="0,0"/>
                  <v:stroke weight="0.50803149606299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pacing w:val="-6"/>
          <w:position w:val="1"/>
          <w:sz w:val="21"/>
        </w:rPr>
        <w:t xml:space="preserve">已知幂函数 </w:t>
      </w:r>
      <w:r>
        <w:rPr>
          <w:rFonts w:ascii="Times New Roman" w:hAnsi="Times New Roman"/>
          <w:i/>
          <w:sz w:val="23"/>
        </w:rPr>
        <w:t>f</w:t>
      </w:r>
      <w:r>
        <w:rPr>
          <w:rFonts w:ascii="Times New Roman" w:hAnsi="Times New Roman"/>
          <w:i/>
          <w:spacing w:val="-10"/>
          <w:sz w:val="23"/>
        </w:rPr>
        <w:t xml:space="preserve"> </w:t>
      </w:r>
      <w:r>
        <w:rPr>
          <w:rFonts w:ascii="Times New Roman" w:hAnsi="Times New Roman"/>
          <w:spacing w:val="6"/>
          <w:sz w:val="23"/>
        </w:rPr>
        <w:t>(</w:t>
      </w:r>
      <w:r>
        <w:rPr>
          <w:rFonts w:ascii="Times New Roman" w:hAnsi="Times New Roman"/>
          <w:i/>
          <w:spacing w:val="6"/>
          <w:sz w:val="23"/>
        </w:rPr>
        <w:t>x</w:t>
      </w:r>
      <w:r>
        <w:rPr>
          <w:rFonts w:ascii="Times New Roman" w:hAnsi="Times New Roman"/>
          <w:spacing w:val="-8"/>
          <w:sz w:val="23"/>
        </w:rPr>
        <w:t xml:space="preserve">) </w:t>
      </w:r>
      <w:r>
        <w:rPr>
          <w:spacing w:val="7"/>
          <w:position w:val="1"/>
          <w:sz w:val="21"/>
        </w:rPr>
        <w:t>的图象过点</w:t>
      </w:r>
      <w:r>
        <w:rPr>
          <w:rFonts w:ascii="Symbol" w:hAnsi="Symbol"/>
          <w:spacing w:val="-11"/>
          <w:w w:val="90"/>
          <w:sz w:val="39"/>
        </w:rPr>
        <w:t></w:t>
      </w:r>
    </w:p>
    <w:p>
      <w:pPr>
        <w:pStyle w:val="2"/>
        <w:spacing w:before="11"/>
        <w:rPr>
          <w:rFonts w:ascii="Symbol" w:hAnsi="Symbol"/>
          <w:sz w:val="27"/>
        </w:rPr>
      </w:pPr>
      <w:r>
        <w:br w:type="column"/>
      </w:r>
    </w:p>
    <w:p>
      <w:pPr>
        <w:pStyle w:val="2"/>
        <w:ind w:left="76"/>
        <w:rPr>
          <w:rFonts w:ascii="Times New Roman"/>
        </w:rPr>
      </w:pPr>
      <w:r>
        <w:rPr>
          <w:rFonts w:ascii="Times New Roman"/>
        </w:rPr>
        <w:t>3,3</w:t>
      </w:r>
    </w:p>
    <w:p>
      <w:pPr>
        <w:tabs>
          <w:tab w:val="left" w:pos="4031"/>
        </w:tabs>
        <w:spacing w:before="148"/>
        <w:ind w:left="92" w:right="0" w:firstLine="0"/>
        <w:jc w:val="left"/>
        <w:rPr>
          <w:sz w:val="21"/>
        </w:rPr>
      </w:pPr>
      <w:r>
        <w:br w:type="column"/>
      </w:r>
      <w:r>
        <w:rPr>
          <w:rFonts w:ascii="Times New Roman" w:hAnsi="Times New Roman" w:eastAsia="Times New Roman"/>
          <w:spacing w:val="7"/>
          <w:sz w:val="21"/>
        </w:rPr>
        <w:t>3</w:t>
      </w:r>
      <w:r>
        <w:rPr>
          <w:rFonts w:ascii="Symbol" w:hAnsi="Symbol" w:eastAsia="Symbol"/>
          <w:spacing w:val="7"/>
          <w:sz w:val="39"/>
        </w:rPr>
        <w:t></w:t>
      </w:r>
      <w:r>
        <w:rPr>
          <w:spacing w:val="7"/>
          <w:position w:val="1"/>
          <w:sz w:val="21"/>
        </w:rPr>
        <w:t>，</w:t>
      </w:r>
      <w:r>
        <w:rPr>
          <w:position w:val="1"/>
          <w:sz w:val="21"/>
        </w:rPr>
        <w:t>则满足方程</w:t>
      </w:r>
      <w:r>
        <w:rPr>
          <w:spacing w:val="-36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>f</w:t>
      </w:r>
      <w:r>
        <w:rPr>
          <w:rFonts w:ascii="Times New Roman" w:hAnsi="Times New Roman" w:eastAsia="Times New Roman"/>
          <w:i/>
          <w:spacing w:val="-2"/>
          <w:sz w:val="20"/>
        </w:rPr>
        <w:t xml:space="preserve"> </w:t>
      </w:r>
      <w:r>
        <w:rPr>
          <w:rFonts w:ascii="Times New Roman" w:hAnsi="Times New Roman" w:eastAsia="Times New Roman"/>
          <w:spacing w:val="7"/>
          <w:sz w:val="20"/>
        </w:rPr>
        <w:t>(</w:t>
      </w:r>
      <w:r>
        <w:rPr>
          <w:rFonts w:ascii="Times New Roman" w:hAnsi="Times New Roman" w:eastAsia="Times New Roman"/>
          <w:i/>
          <w:spacing w:val="7"/>
          <w:sz w:val="20"/>
        </w:rPr>
        <w:t>x</w:t>
      </w:r>
      <w:r>
        <w:rPr>
          <w:rFonts w:ascii="Times New Roman" w:hAnsi="Times New Roman" w:eastAsia="Times New Roman"/>
          <w:spacing w:val="7"/>
          <w:sz w:val="20"/>
        </w:rPr>
        <w:t>)</w:t>
      </w:r>
      <w:r>
        <w:rPr>
          <w:rFonts w:ascii="Times New Roman" w:hAnsi="Times New Roman" w:eastAsia="Times New Roman"/>
          <w:spacing w:val="-3"/>
          <w:sz w:val="20"/>
        </w:rPr>
        <w:t xml:space="preserve"> </w:t>
      </w:r>
      <w:r>
        <w:rPr>
          <w:rFonts w:ascii="Symbol" w:hAnsi="Symbol" w:eastAsia="Symbol"/>
          <w:sz w:val="20"/>
        </w:rPr>
        <w:t></w:t>
      </w:r>
      <w:r>
        <w:rPr>
          <w:rFonts w:ascii="Times New Roman" w:hAnsi="Times New Roman" w:eastAsia="Times New Roman"/>
          <w:spacing w:val="-10"/>
          <w:sz w:val="20"/>
        </w:rPr>
        <w:t xml:space="preserve"> </w:t>
      </w:r>
      <w:r>
        <w:rPr>
          <w:rFonts w:ascii="Times New Roman" w:hAnsi="Times New Roman" w:eastAsia="Times New Roman"/>
          <w:sz w:val="20"/>
        </w:rPr>
        <w:t>8</w:t>
      </w:r>
      <w:r>
        <w:rPr>
          <w:rFonts w:ascii="Times New Roman" w:hAnsi="Times New Roman" w:eastAsia="Times New Roman"/>
          <w:spacing w:val="-15"/>
          <w:sz w:val="20"/>
        </w:rPr>
        <w:t xml:space="preserve"> </w:t>
      </w:r>
      <w:r>
        <w:rPr>
          <w:position w:val="1"/>
          <w:sz w:val="21"/>
        </w:rPr>
        <w:t>的</w:t>
      </w:r>
      <w:r>
        <w:rPr>
          <w:spacing w:val="-64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rFonts w:ascii="Times New Roman" w:hAnsi="Times New Roman" w:eastAsia="Times New Roman"/>
          <w:i/>
          <w:spacing w:val="-15"/>
          <w:sz w:val="21"/>
        </w:rPr>
        <w:t xml:space="preserve"> </w:t>
      </w:r>
      <w:r>
        <w:rPr>
          <w:position w:val="1"/>
          <w:sz w:val="21"/>
        </w:rPr>
        <w:t>的值为</w:t>
      </w:r>
      <w:r>
        <w:rPr>
          <w:position w:val="1"/>
          <w:sz w:val="21"/>
          <w:u w:val="single"/>
        </w:rPr>
        <w:t xml:space="preserve"> </w:t>
      </w:r>
      <w:r>
        <w:rPr>
          <w:spacing w:val="4"/>
          <w:position w:val="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position w:val="1"/>
          <w:sz w:val="24"/>
          <w:u w:val="single"/>
        </w:rPr>
        <w:t>▲</w:t>
      </w:r>
      <w:r>
        <w:rPr>
          <w:rFonts w:ascii="Times New Roman" w:hAnsi="Times New Roman" w:eastAsia="Times New Roman"/>
          <w:position w:val="1"/>
          <w:sz w:val="24"/>
          <w:u w:val="single"/>
        </w:rPr>
        <w:tab/>
      </w:r>
      <w:r>
        <w:rPr>
          <w:position w:val="1"/>
          <w:sz w:val="21"/>
        </w:rPr>
        <w:t>．</w:t>
      </w:r>
    </w:p>
    <w:p>
      <w:pPr>
        <w:spacing w:after="0"/>
        <w:jc w:val="left"/>
        <w:rPr>
          <w:sz w:val="21"/>
        </w:rPr>
        <w:sectPr>
          <w:type w:val="continuous"/>
          <w:pgSz w:w="10440" w:h="14750"/>
          <w:pgMar w:top="1260" w:right="660" w:bottom="1220" w:left="1020" w:header="720" w:footer="720" w:gutter="0"/>
          <w:cols w:equalWidth="0" w:num="3">
            <w:col w:w="3218" w:space="40"/>
            <w:col w:w="349" w:space="39"/>
            <w:col w:w="5114"/>
          </w:cols>
        </w:sectPr>
      </w:pPr>
    </w:p>
    <w:p>
      <w:pPr>
        <w:pStyle w:val="2"/>
        <w:spacing w:before="5"/>
        <w:rPr>
          <w:sz w:val="17"/>
        </w:rPr>
      </w:pPr>
    </w:p>
    <w:p>
      <w:pPr>
        <w:pStyle w:val="7"/>
        <w:numPr>
          <w:ilvl w:val="0"/>
          <w:numId w:val="1"/>
        </w:numPr>
        <w:tabs>
          <w:tab w:val="left" w:pos="469"/>
          <w:tab w:val="left" w:pos="4117"/>
        </w:tabs>
        <w:spacing w:before="80" w:after="0" w:line="240" w:lineRule="auto"/>
        <w:ind w:left="468" w:right="0" w:hanging="348"/>
        <w:jc w:val="left"/>
        <w:rPr>
          <w:sz w:val="21"/>
        </w:rPr>
      </w:pPr>
      <w:r>
        <w:rPr>
          <w:sz w:val="21"/>
        </w:rPr>
        <w:t>函数</w:t>
      </w:r>
      <w:r>
        <w:rPr>
          <w:spacing w:val="-23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f</w:t>
      </w:r>
      <w:r>
        <w:rPr>
          <w:rFonts w:ascii="Times New Roman" w:hAnsi="Times New Roman" w:eastAsia="Times New Roman"/>
          <w:i/>
          <w:spacing w:val="-3"/>
          <w:sz w:val="21"/>
        </w:rPr>
        <w:t xml:space="preserve"> </w:t>
      </w:r>
      <w:r>
        <w:rPr>
          <w:rFonts w:ascii="Times New Roman" w:hAnsi="Times New Roman" w:eastAsia="Times New Roman"/>
          <w:spacing w:val="5"/>
          <w:sz w:val="21"/>
        </w:rPr>
        <w:t>(</w:t>
      </w:r>
      <w:r>
        <w:rPr>
          <w:rFonts w:ascii="Times New Roman" w:hAnsi="Times New Roman" w:eastAsia="Times New Roman"/>
          <w:i/>
          <w:spacing w:val="5"/>
          <w:sz w:val="21"/>
        </w:rPr>
        <w:t>x</w:t>
      </w:r>
      <w:r>
        <w:rPr>
          <w:rFonts w:ascii="Times New Roman" w:hAnsi="Times New Roman" w:eastAsia="Times New Roman"/>
          <w:spacing w:val="5"/>
          <w:sz w:val="21"/>
        </w:rPr>
        <w:t>)</w:t>
      </w:r>
      <w:r>
        <w:rPr>
          <w:rFonts w:ascii="Times New Roman" w:hAnsi="Times New Roman" w:eastAsia="Times New Roman"/>
          <w:spacing w:val="-3"/>
          <w:sz w:val="21"/>
        </w:rPr>
        <w:t xml:space="preserve"> </w:t>
      </w:r>
      <w:r>
        <w:rPr>
          <w:rFonts w:ascii="Symbol" w:hAnsi="Symbol" w:eastAsia="Symbol"/>
          <w:sz w:val="21"/>
        </w:rPr>
        <w:t></w:t>
      </w:r>
      <w:r>
        <w:rPr>
          <w:rFonts w:ascii="Times New Roman" w:hAnsi="Times New Roman" w:eastAsia="Times New Roman"/>
          <w:spacing w:val="-7"/>
          <w:sz w:val="21"/>
        </w:rPr>
        <w:t xml:space="preserve"> </w:t>
      </w:r>
      <w:r>
        <w:rPr>
          <w:rFonts w:ascii="Times New Roman" w:hAnsi="Times New Roman" w:eastAsia="Times New Roman"/>
          <w:spacing w:val="-13"/>
          <w:sz w:val="21"/>
        </w:rPr>
        <w:t>ln(</w:t>
      </w:r>
      <w:r>
        <w:rPr>
          <w:rFonts w:ascii="Times New Roman" w:hAnsi="Times New Roman" w:eastAsia="Times New Roman"/>
          <w:spacing w:val="-17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2</w:t>
      </w:r>
      <w:r>
        <w:rPr>
          <w:rFonts w:ascii="Times New Roman" w:hAnsi="Times New Roman" w:eastAsia="Times New Roman"/>
          <w:spacing w:val="-13"/>
          <w:sz w:val="21"/>
        </w:rPr>
        <w:t xml:space="preserve"> </w:t>
      </w:r>
      <w:r>
        <w:rPr>
          <w:rFonts w:ascii="Symbol" w:hAnsi="Symbol" w:eastAsia="Symbol"/>
          <w:sz w:val="21"/>
        </w:rPr>
        <w:t></w:t>
      </w:r>
      <w:r>
        <w:rPr>
          <w:rFonts w:ascii="Times New Roman" w:hAnsi="Times New Roman" w:eastAsia="Times New Roman"/>
          <w:spacing w:val="-3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7"/>
          <w:sz w:val="21"/>
        </w:rPr>
        <w:t>x</w:t>
      </w:r>
      <w:r>
        <w:rPr>
          <w:rFonts w:ascii="Times New Roman" w:hAnsi="Times New Roman" w:eastAsia="Times New Roman"/>
          <w:spacing w:val="7"/>
          <w:sz w:val="21"/>
          <w:vertAlign w:val="superscript"/>
        </w:rPr>
        <w:t>2</w:t>
      </w:r>
      <w:r>
        <w:rPr>
          <w:rFonts w:ascii="Times New Roman" w:hAnsi="Times New Roman" w:eastAsia="Times New Roman"/>
          <w:spacing w:val="-28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sz w:val="21"/>
          <w:vertAlign w:val="baseline"/>
        </w:rPr>
        <w:t>)</w:t>
      </w:r>
      <w:r>
        <w:rPr>
          <w:rFonts w:ascii="Times New Roman" w:hAnsi="Times New Roman" w:eastAsia="Times New Roman"/>
          <w:spacing w:val="-24"/>
          <w:sz w:val="21"/>
          <w:vertAlign w:val="baseline"/>
        </w:rPr>
        <w:t xml:space="preserve"> </w:t>
      </w:r>
      <w:r>
        <w:rPr>
          <w:sz w:val="21"/>
          <w:vertAlign w:val="baseline"/>
        </w:rPr>
        <w:t>的定义域为</w:t>
      </w:r>
      <w:r>
        <w:rPr>
          <w:sz w:val="21"/>
          <w:u w:val="single"/>
          <w:vertAlign w:val="baseline"/>
        </w:rPr>
        <w:t xml:space="preserve"> </w:t>
      </w:r>
      <w:r>
        <w:rPr>
          <w:spacing w:val="21"/>
          <w:sz w:val="21"/>
          <w:u w:val="single"/>
          <w:vertAlign w:val="baseline"/>
        </w:rPr>
        <w:t xml:space="preserve"> </w:t>
      </w:r>
      <w:r>
        <w:rPr>
          <w:rFonts w:ascii="Times New Roman" w:hAnsi="Times New Roman" w:eastAsia="Times New Roman"/>
          <w:sz w:val="24"/>
          <w:u w:val="single"/>
          <w:vertAlign w:val="baseline"/>
        </w:rPr>
        <w:t>▲</w:t>
      </w:r>
      <w:r>
        <w:rPr>
          <w:rFonts w:ascii="Times New Roman" w:hAnsi="Times New Roman" w:eastAsia="Times New Roman"/>
          <w:sz w:val="24"/>
          <w:u w:val="single"/>
          <w:vertAlign w:val="baseline"/>
        </w:rPr>
        <w:tab/>
      </w:r>
      <w:r>
        <w:rPr>
          <w:sz w:val="21"/>
          <w:vertAlign w:val="baseline"/>
        </w:rPr>
        <w:t>．</w:t>
      </w:r>
    </w:p>
    <w:p>
      <w:pPr>
        <w:pStyle w:val="7"/>
        <w:numPr>
          <w:ilvl w:val="0"/>
          <w:numId w:val="1"/>
        </w:numPr>
        <w:tabs>
          <w:tab w:val="left" w:pos="469"/>
          <w:tab w:val="left" w:pos="4552"/>
        </w:tabs>
        <w:spacing w:before="184" w:after="0" w:line="303" w:lineRule="exact"/>
        <w:ind w:left="468" w:right="0" w:hanging="348"/>
        <w:jc w:val="left"/>
        <w:rPr>
          <w:sz w:val="21"/>
        </w:rPr>
      </w:pPr>
      <w:r>
        <w:rPr>
          <w:sz w:val="21"/>
        </w:rPr>
        <w:t>若</w:t>
      </w:r>
      <w:r>
        <w:rPr>
          <w:spacing w:val="-54"/>
          <w:sz w:val="21"/>
        </w:rPr>
        <w:t xml:space="preserve"> </w:t>
      </w:r>
      <w:r>
        <w:rPr>
          <w:rFonts w:ascii="Times New Roman" w:hAnsi="Times New Roman" w:eastAsia="Times New Roman"/>
          <w:i/>
          <w:w w:val="104"/>
          <w:sz w:val="20"/>
        </w:rPr>
        <w:t>x</w:t>
      </w:r>
      <w:r>
        <w:rPr>
          <w:rFonts w:ascii="Times New Roman" w:hAnsi="Times New Roman" w:eastAsia="Times New Roman"/>
          <w:i/>
          <w:spacing w:val="-22"/>
          <w:sz w:val="20"/>
        </w:rPr>
        <w:t xml:space="preserve"> </w:t>
      </w:r>
      <w:r>
        <w:rPr>
          <w:rFonts w:ascii="Symbol" w:hAnsi="Symbol" w:eastAsia="Symbol"/>
          <w:w w:val="104"/>
          <w:sz w:val="20"/>
        </w:rPr>
        <w:t></w:t>
      </w:r>
      <w:r>
        <w:rPr>
          <w:rFonts w:ascii="Times New Roman" w:hAnsi="Times New Roman" w:eastAsia="Times New Roman"/>
          <w:spacing w:val="-22"/>
          <w:sz w:val="20"/>
        </w:rPr>
        <w:t xml:space="preserve"> </w:t>
      </w:r>
      <w:r>
        <w:rPr>
          <w:rFonts w:ascii="Times New Roman" w:hAnsi="Times New Roman" w:eastAsia="Times New Roman"/>
          <w:b/>
          <w:w w:val="104"/>
          <w:sz w:val="20"/>
        </w:rPr>
        <w:t>R</w:t>
      </w:r>
      <w:r>
        <w:rPr>
          <w:rFonts w:ascii="Times New Roman" w:hAnsi="Times New Roman" w:eastAsia="Times New Roman"/>
          <w:b/>
          <w:spacing w:val="-11"/>
          <w:sz w:val="20"/>
        </w:rPr>
        <w:t xml:space="preserve"> </w:t>
      </w:r>
      <w:r>
        <w:rPr>
          <w:sz w:val="21"/>
        </w:rPr>
        <w:t>,则“</w:t>
      </w:r>
      <w:r>
        <w:rPr>
          <w:spacing w:val="-56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sz w:val="20"/>
        </w:rPr>
        <w:t>x</w:t>
      </w:r>
      <w:r>
        <w:rPr>
          <w:rFonts w:ascii="Times New Roman" w:hAnsi="Times New Roman" w:eastAsia="Times New Roman"/>
          <w:i/>
          <w:spacing w:val="-1"/>
          <w:sz w:val="20"/>
        </w:rPr>
        <w:t xml:space="preserve"> </w:t>
      </w:r>
      <w:r>
        <w:rPr>
          <w:rFonts w:ascii="Symbol" w:hAnsi="Symbol" w:eastAsia="Symbol"/>
          <w:w w:val="105"/>
          <w:sz w:val="20"/>
        </w:rPr>
        <w:t></w:t>
      </w:r>
      <w:r>
        <w:rPr>
          <w:rFonts w:ascii="Times New Roman" w:hAnsi="Times New Roman" w:eastAsia="Times New Roman"/>
          <w:spacing w:val="-9"/>
          <w:sz w:val="20"/>
        </w:rPr>
        <w:t xml:space="preserve"> </w:t>
      </w:r>
      <w:r>
        <w:rPr>
          <w:rFonts w:ascii="Times New Roman" w:hAnsi="Times New Roman" w:eastAsia="Times New Roman"/>
          <w:w w:val="105"/>
          <w:sz w:val="20"/>
        </w:rPr>
        <w:t>3</w:t>
      </w:r>
      <w:r>
        <w:rPr>
          <w:rFonts w:ascii="Times New Roman" w:hAnsi="Times New Roman" w:eastAsia="Times New Roman"/>
          <w:spacing w:val="-25"/>
          <w:sz w:val="20"/>
        </w:rPr>
        <w:t xml:space="preserve"> </w:t>
      </w:r>
      <w:r>
        <w:rPr>
          <w:sz w:val="21"/>
        </w:rPr>
        <w:t>”是“</w:t>
      </w:r>
      <w:r>
        <w:rPr>
          <w:spacing w:val="-57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14"/>
          <w:w w:val="106"/>
          <w:sz w:val="20"/>
        </w:rPr>
        <w:t>x</w:t>
      </w:r>
      <w:r>
        <w:rPr>
          <w:rFonts w:ascii="Times New Roman" w:hAnsi="Times New Roman" w:eastAsia="Times New Roman"/>
          <w:w w:val="95"/>
          <w:sz w:val="20"/>
          <w:vertAlign w:val="superscript"/>
        </w:rPr>
        <w:t>2</w:t>
      </w:r>
      <w:r>
        <w:rPr>
          <w:rFonts w:ascii="Times New Roman" w:hAnsi="Times New Roman" w:eastAsia="Times New Roman"/>
          <w:spacing w:val="22"/>
          <w:sz w:val="20"/>
          <w:vertAlign w:val="baseline"/>
        </w:rPr>
        <w:t xml:space="preserve"> </w:t>
      </w:r>
      <w:r>
        <w:rPr>
          <w:rFonts w:ascii="Symbol" w:hAnsi="Symbol" w:eastAsia="Symbol"/>
          <w:w w:val="106"/>
          <w:sz w:val="20"/>
          <w:vertAlign w:val="baseline"/>
        </w:rPr>
        <w:t></w:t>
      </w:r>
      <w:r>
        <w:rPr>
          <w:rFonts w:ascii="Times New Roman" w:hAnsi="Times New Roman" w:eastAsia="Times New Roman"/>
          <w:spacing w:val="-8"/>
          <w:sz w:val="20"/>
          <w:vertAlign w:val="baseline"/>
        </w:rPr>
        <w:t xml:space="preserve"> </w:t>
      </w:r>
      <w:r>
        <w:rPr>
          <w:rFonts w:ascii="Times New Roman" w:hAnsi="Times New Roman" w:eastAsia="Times New Roman"/>
          <w:w w:val="106"/>
          <w:sz w:val="20"/>
          <w:vertAlign w:val="baseline"/>
        </w:rPr>
        <w:t>9</w:t>
      </w:r>
      <w:r>
        <w:rPr>
          <w:rFonts w:ascii="Times New Roman" w:hAnsi="Times New Roman" w:eastAsia="Times New Roman"/>
          <w:spacing w:val="-16"/>
          <w:sz w:val="20"/>
          <w:vertAlign w:val="baseline"/>
        </w:rPr>
        <w:t xml:space="preserve"> </w:t>
      </w:r>
      <w:r>
        <w:rPr>
          <w:sz w:val="21"/>
          <w:vertAlign w:val="baseline"/>
        </w:rPr>
        <w:t>”的</w:t>
      </w:r>
      <w:r>
        <w:rPr>
          <w:rFonts w:ascii="Times New Roman" w:hAnsi="Times New Roman" w:eastAsia="Times New Roman"/>
          <w:w w:val="100"/>
          <w:sz w:val="24"/>
          <w:u w:val="single"/>
          <w:vertAlign w:val="baseline"/>
        </w:rPr>
        <w:t xml:space="preserve"> </w:t>
      </w:r>
      <w:r>
        <w:rPr>
          <w:rFonts w:ascii="Times New Roman" w:hAnsi="Times New Roman" w:eastAsia="Times New Roman"/>
          <w:sz w:val="24"/>
          <w:u w:val="single"/>
          <w:vertAlign w:val="baseline"/>
        </w:rPr>
        <w:t xml:space="preserve">  </w:t>
      </w:r>
      <w:r>
        <w:rPr>
          <w:rFonts w:ascii="Times New Roman" w:hAnsi="Times New Roman" w:eastAsia="Times New Roman"/>
          <w:spacing w:val="-15"/>
          <w:sz w:val="24"/>
          <w:u w:val="single"/>
          <w:vertAlign w:val="baseline"/>
        </w:rPr>
        <w:t xml:space="preserve"> </w:t>
      </w:r>
      <w:r>
        <w:rPr>
          <w:rFonts w:ascii="Times New Roman" w:hAnsi="Times New Roman" w:eastAsia="Times New Roman"/>
          <w:w w:val="100"/>
          <w:sz w:val="24"/>
          <w:u w:val="single"/>
          <w:vertAlign w:val="baseline"/>
        </w:rPr>
        <w:t>▲</w:t>
      </w:r>
      <w:r>
        <w:rPr>
          <w:rFonts w:ascii="Times New Roman" w:hAnsi="Times New Roman" w:eastAsia="Times New Roman"/>
          <w:sz w:val="24"/>
          <w:u w:val="single"/>
          <w:vertAlign w:val="baseline"/>
        </w:rPr>
        <w:tab/>
      </w:r>
      <w:r>
        <w:rPr>
          <w:sz w:val="21"/>
          <w:vertAlign w:val="baseline"/>
        </w:rPr>
        <w:t>条件</w:t>
      </w:r>
      <w:r>
        <w:rPr>
          <w:spacing w:val="-105"/>
          <w:sz w:val="21"/>
          <w:vertAlign w:val="baseline"/>
        </w:rPr>
        <w:t>．</w:t>
      </w:r>
      <w:r>
        <w:rPr>
          <w:sz w:val="21"/>
          <w:vertAlign w:val="baseline"/>
        </w:rPr>
        <w:t>（从</w:t>
      </w:r>
      <w:r>
        <w:rPr>
          <w:rFonts w:ascii="Times New Roman" w:hAnsi="Times New Roman" w:eastAsia="Times New Roman"/>
          <w:spacing w:val="-4"/>
          <w:sz w:val="21"/>
          <w:vertAlign w:val="baseline"/>
        </w:rPr>
        <w:t>“</w:t>
      </w:r>
      <w:r>
        <w:rPr>
          <w:sz w:val="21"/>
          <w:vertAlign w:val="baseline"/>
        </w:rPr>
        <w:t>充分不必</w:t>
      </w:r>
      <w:r>
        <w:rPr>
          <w:spacing w:val="-1"/>
          <w:sz w:val="21"/>
          <w:vertAlign w:val="baseline"/>
        </w:rPr>
        <w:t>要</w:t>
      </w:r>
      <w:r>
        <w:rPr>
          <w:rFonts w:ascii="Times New Roman" w:hAnsi="Times New Roman" w:eastAsia="Times New Roman"/>
          <w:spacing w:val="-3"/>
          <w:sz w:val="21"/>
          <w:vertAlign w:val="baseline"/>
        </w:rPr>
        <w:t>”</w:t>
      </w:r>
      <w:r>
        <w:rPr>
          <w:sz w:val="21"/>
          <w:vertAlign w:val="baseline"/>
        </w:rPr>
        <w:t>、</w:t>
      </w:r>
      <w:r>
        <w:rPr>
          <w:rFonts w:ascii="Times New Roman" w:hAnsi="Times New Roman" w:eastAsia="Times New Roman"/>
          <w:spacing w:val="-3"/>
          <w:sz w:val="21"/>
          <w:vertAlign w:val="baseline"/>
        </w:rPr>
        <w:t>“</w:t>
      </w:r>
      <w:r>
        <w:rPr>
          <w:sz w:val="21"/>
          <w:vertAlign w:val="baseline"/>
        </w:rPr>
        <w:t>必要不充</w:t>
      </w:r>
      <w:r>
        <w:rPr>
          <w:spacing w:val="-1"/>
          <w:sz w:val="21"/>
          <w:vertAlign w:val="baseline"/>
        </w:rPr>
        <w:t>分</w:t>
      </w:r>
      <w:r>
        <w:rPr>
          <w:rFonts w:ascii="Times New Roman" w:hAnsi="Times New Roman" w:eastAsia="Times New Roman"/>
          <w:spacing w:val="-4"/>
          <w:sz w:val="21"/>
          <w:vertAlign w:val="baseline"/>
        </w:rPr>
        <w:t>”</w:t>
      </w:r>
      <w:r>
        <w:rPr>
          <w:sz w:val="21"/>
          <w:vertAlign w:val="baseline"/>
        </w:rPr>
        <w:t>、</w:t>
      </w:r>
    </w:p>
    <w:p>
      <w:pPr>
        <w:pStyle w:val="2"/>
        <w:spacing w:line="265" w:lineRule="exact"/>
        <w:ind w:left="542"/>
      </w:pPr>
      <w:r>
        <w:rPr>
          <w:rFonts w:ascii="Times New Roman" w:hAnsi="Times New Roman" w:eastAsia="Times New Roman"/>
        </w:rPr>
        <w:t>“</w:t>
      </w:r>
      <w:r>
        <w:t>充要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既不充分又不必要</w:t>
      </w:r>
      <w:r>
        <w:rPr>
          <w:rFonts w:ascii="Times New Roman" w:hAnsi="Times New Roman" w:eastAsia="Times New Roman"/>
        </w:rPr>
        <w:t>”</w:t>
      </w:r>
      <w:r>
        <w:t>中选填）</w:t>
      </w:r>
    </w:p>
    <w:p>
      <w:pPr>
        <w:pStyle w:val="7"/>
        <w:numPr>
          <w:ilvl w:val="0"/>
          <w:numId w:val="1"/>
        </w:numPr>
        <w:tabs>
          <w:tab w:val="left" w:pos="469"/>
          <w:tab w:val="left" w:pos="7031"/>
        </w:tabs>
        <w:spacing w:before="101" w:after="0" w:line="240" w:lineRule="auto"/>
        <w:ind w:left="468" w:right="0" w:hanging="348"/>
        <w:jc w:val="left"/>
        <w:rPr>
          <w:sz w:val="21"/>
        </w:rPr>
      </w:pPr>
      <w:r>
        <w:rPr>
          <w:position w:val="1"/>
          <w:sz w:val="21"/>
        </w:rPr>
        <w:t>已知函数</w:t>
      </w:r>
      <w:r>
        <w:rPr>
          <w:spacing w:val="-22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0"/>
        </w:rPr>
        <w:t>f</w:t>
      </w:r>
      <w:r>
        <w:rPr>
          <w:rFonts w:ascii="Times New Roman" w:hAnsi="Times New Roman" w:eastAsia="Times New Roman"/>
          <w:i/>
          <w:spacing w:val="4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spacing w:val="6"/>
          <w:position w:val="1"/>
          <w:sz w:val="20"/>
        </w:rPr>
        <w:t>(</w:t>
      </w:r>
      <w:r>
        <w:rPr>
          <w:rFonts w:ascii="Times New Roman" w:hAnsi="Times New Roman" w:eastAsia="Times New Roman"/>
          <w:i/>
          <w:spacing w:val="6"/>
          <w:position w:val="1"/>
          <w:sz w:val="20"/>
        </w:rPr>
        <w:t>x</w:t>
      </w:r>
      <w:r>
        <w:rPr>
          <w:rFonts w:ascii="Times New Roman" w:hAnsi="Times New Roman" w:eastAsia="Times New Roman"/>
          <w:spacing w:val="6"/>
          <w:position w:val="1"/>
          <w:sz w:val="20"/>
        </w:rPr>
        <w:t>)</w:t>
      </w:r>
      <w:r>
        <w:rPr>
          <w:rFonts w:ascii="Times New Roman" w:hAnsi="Times New Roman" w:eastAsia="Times New Roman"/>
          <w:spacing w:val="2"/>
          <w:position w:val="1"/>
          <w:sz w:val="20"/>
        </w:rPr>
        <w:t xml:space="preserve"> </w:t>
      </w:r>
      <w:r>
        <w:rPr>
          <w:rFonts w:ascii="Symbol" w:hAnsi="Symbol" w:eastAsia="Symbol"/>
          <w:position w:val="1"/>
          <w:sz w:val="20"/>
        </w:rPr>
        <w:t></w:t>
      </w:r>
      <w:r>
        <w:rPr>
          <w:rFonts w:ascii="Times New Roman" w:hAnsi="Times New Roman" w:eastAsia="Times New Roman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spacing w:val="-11"/>
          <w:position w:val="1"/>
          <w:sz w:val="20"/>
        </w:rPr>
        <w:t>ln</w:t>
      </w:r>
      <w:r>
        <w:rPr>
          <w:rFonts w:ascii="Times New Roman" w:hAnsi="Times New Roman" w:eastAsia="Times New Roman"/>
          <w:spacing w:val="16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0"/>
        </w:rPr>
        <w:t>x</w:t>
      </w:r>
      <w:r>
        <w:rPr>
          <w:rFonts w:ascii="Times New Roman" w:hAnsi="Times New Roman" w:eastAsia="Times New Roman"/>
          <w:i/>
          <w:spacing w:val="-2"/>
          <w:position w:val="1"/>
          <w:sz w:val="20"/>
        </w:rPr>
        <w:t xml:space="preserve"> </w:t>
      </w:r>
      <w:r>
        <w:rPr>
          <w:rFonts w:ascii="Symbol" w:hAnsi="Symbol" w:eastAsia="Symbol"/>
          <w:position w:val="1"/>
          <w:sz w:val="20"/>
        </w:rPr>
        <w:t></w:t>
      </w:r>
      <w:r>
        <w:rPr>
          <w:rFonts w:ascii="Times New Roman" w:hAnsi="Times New Roman" w:eastAsia="Times New Roman"/>
          <w:spacing w:val="9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0"/>
        </w:rPr>
        <w:t>x</w:t>
      </w:r>
      <w:r>
        <w:rPr>
          <w:rFonts w:ascii="Times New Roman" w:hAnsi="Times New Roman" w:eastAsia="Times New Roman"/>
          <w:i/>
          <w:spacing w:val="-2"/>
          <w:position w:val="1"/>
          <w:sz w:val="20"/>
        </w:rPr>
        <w:t xml:space="preserve"> </w:t>
      </w:r>
      <w:r>
        <w:rPr>
          <w:rFonts w:ascii="Symbol" w:hAnsi="Symbol" w:eastAsia="Symbol"/>
          <w:position w:val="1"/>
          <w:sz w:val="20"/>
        </w:rPr>
        <w:t></w:t>
      </w:r>
      <w:r>
        <w:rPr>
          <w:rFonts w:ascii="Times New Roman" w:hAnsi="Times New Roman" w:eastAsia="Times New Roman"/>
          <w:spacing w:val="-7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position w:val="1"/>
          <w:sz w:val="20"/>
        </w:rPr>
        <w:t>6</w:t>
      </w:r>
      <w:r>
        <w:rPr>
          <w:rFonts w:ascii="Times New Roman" w:hAnsi="Times New Roman" w:eastAsia="Times New Roman"/>
          <w:spacing w:val="-8"/>
          <w:position w:val="1"/>
          <w:sz w:val="20"/>
        </w:rPr>
        <w:t xml:space="preserve"> </w:t>
      </w:r>
      <w:r>
        <w:rPr>
          <w:position w:val="1"/>
          <w:sz w:val="21"/>
        </w:rPr>
        <w:t>的零点</w:t>
      </w:r>
      <w:r>
        <w:rPr>
          <w:spacing w:val="-56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>x</w:t>
      </w:r>
      <w:r>
        <w:rPr>
          <w:rFonts w:ascii="Times New Roman" w:hAnsi="Times New Roman" w:eastAsia="Times New Roman"/>
          <w:position w:val="-4"/>
          <w:sz w:val="14"/>
        </w:rPr>
        <w:t>0</w:t>
      </w:r>
      <w:r>
        <w:rPr>
          <w:rFonts w:ascii="Times New Roman" w:hAnsi="Times New Roman" w:eastAsia="Times New Roman"/>
          <w:spacing w:val="15"/>
          <w:position w:val="-4"/>
          <w:sz w:val="14"/>
        </w:rPr>
        <w:t xml:space="preserve"> </w:t>
      </w:r>
      <w:r>
        <w:rPr>
          <w:rFonts w:ascii="Symbol" w:hAnsi="Symbol" w:eastAsia="Symbol"/>
          <w:spacing w:val="5"/>
          <w:sz w:val="20"/>
        </w:rPr>
        <w:t></w:t>
      </w:r>
      <w:r>
        <w:rPr>
          <w:rFonts w:ascii="Symbol" w:hAnsi="Symbol" w:eastAsia="Symbol"/>
          <w:spacing w:val="5"/>
          <w:sz w:val="28"/>
        </w:rPr>
        <w:t></w:t>
      </w:r>
      <w:r>
        <w:rPr>
          <w:rFonts w:ascii="Times New Roman" w:hAnsi="Times New Roman" w:eastAsia="Times New Roman"/>
          <w:i/>
          <w:spacing w:val="5"/>
          <w:sz w:val="20"/>
        </w:rPr>
        <w:t>k</w:t>
      </w:r>
      <w:r>
        <w:rPr>
          <w:rFonts w:ascii="Times New Roman" w:hAnsi="Times New Roman" w:eastAsia="Times New Roman"/>
          <w:spacing w:val="5"/>
          <w:sz w:val="20"/>
        </w:rPr>
        <w:t>,</w:t>
      </w:r>
      <w:r>
        <w:rPr>
          <w:rFonts w:ascii="Times New Roman" w:hAnsi="Times New Roman" w:eastAsia="Times New Roman"/>
          <w:spacing w:val="-27"/>
          <w:sz w:val="20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>k</w:t>
      </w:r>
      <w:r>
        <w:rPr>
          <w:rFonts w:ascii="Times New Roman" w:hAnsi="Times New Roman" w:eastAsia="Times New Roman"/>
          <w:i/>
          <w:spacing w:val="6"/>
          <w:sz w:val="20"/>
        </w:rPr>
        <w:t xml:space="preserve"> </w:t>
      </w:r>
      <w:r>
        <w:rPr>
          <w:rFonts w:ascii="Symbol" w:hAnsi="Symbol" w:eastAsia="Symbol"/>
          <w:sz w:val="20"/>
        </w:rPr>
        <w:t></w:t>
      </w:r>
      <w:r>
        <w:rPr>
          <w:rFonts w:ascii="Times New Roman" w:hAnsi="Times New Roman" w:eastAsia="Times New Roman"/>
          <w:sz w:val="20"/>
        </w:rPr>
        <w:t>1</w:t>
      </w:r>
      <w:r>
        <w:rPr>
          <w:rFonts w:ascii="Symbol" w:hAnsi="Symbol" w:eastAsia="Symbol"/>
          <w:sz w:val="28"/>
        </w:rPr>
        <w:t></w:t>
      </w:r>
      <w:r>
        <w:rPr>
          <w:rFonts w:ascii="Times New Roman" w:hAnsi="Times New Roman" w:eastAsia="Times New Roman"/>
          <w:spacing w:val="-40"/>
          <w:sz w:val="28"/>
        </w:rPr>
        <w:t xml:space="preserve"> </w:t>
      </w:r>
      <w:r>
        <w:rPr>
          <w:position w:val="1"/>
          <w:sz w:val="21"/>
        </w:rPr>
        <w:t>，则整</w:t>
      </w:r>
      <w:r>
        <w:rPr>
          <w:spacing w:val="34"/>
          <w:position w:val="1"/>
          <w:sz w:val="21"/>
        </w:rPr>
        <w:t>数</w:t>
      </w:r>
      <w:r>
        <w:rPr>
          <w:rFonts w:ascii="Times New Roman" w:hAnsi="Times New Roman" w:eastAsia="Times New Roman"/>
          <w:i/>
          <w:position w:val="1"/>
          <w:sz w:val="20"/>
        </w:rPr>
        <w:t>k</w:t>
      </w:r>
      <w:r>
        <w:rPr>
          <w:rFonts w:ascii="Times New Roman" w:hAnsi="Times New Roman" w:eastAsia="Times New Roman"/>
          <w:i/>
          <w:spacing w:val="9"/>
          <w:position w:val="1"/>
          <w:sz w:val="20"/>
        </w:rPr>
        <w:t xml:space="preserve"> </w:t>
      </w:r>
      <w:r>
        <w:rPr>
          <w:position w:val="1"/>
          <w:sz w:val="21"/>
        </w:rPr>
        <w:t>的值为</w:t>
      </w:r>
      <w:r>
        <w:rPr>
          <w:position w:val="1"/>
          <w:sz w:val="21"/>
          <w:u w:val="single"/>
        </w:rPr>
        <w:t xml:space="preserve"> </w:t>
      </w:r>
      <w:r>
        <w:rPr>
          <w:spacing w:val="28"/>
          <w:position w:val="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position w:val="1"/>
          <w:sz w:val="24"/>
          <w:u w:val="single"/>
        </w:rPr>
        <w:t>▲</w:t>
      </w:r>
      <w:r>
        <w:rPr>
          <w:rFonts w:ascii="Times New Roman" w:hAnsi="Times New Roman" w:eastAsia="Times New Roman"/>
          <w:position w:val="1"/>
          <w:sz w:val="24"/>
          <w:u w:val="single"/>
        </w:rPr>
        <w:tab/>
      </w:r>
      <w:r>
        <w:rPr>
          <w:position w:val="1"/>
          <w:sz w:val="21"/>
        </w:rPr>
        <w:t>．</w:t>
      </w:r>
    </w:p>
    <w:p>
      <w:pPr>
        <w:pStyle w:val="2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0440" w:h="14750"/>
          <w:pgMar w:top="1260" w:right="660" w:bottom="1220" w:left="1020" w:header="720" w:footer="720" w:gutter="0"/>
        </w:sectPr>
      </w:pPr>
    </w:p>
    <w:p>
      <w:pPr>
        <w:pStyle w:val="2"/>
        <w:spacing w:before="241" w:line="132" w:lineRule="exact"/>
        <w:ind w:left="121"/>
        <w:rPr>
          <w:rFonts w:ascii="Symbol" w:hAnsi="Symbol"/>
        </w:rPr>
      </w:pPr>
      <w:r>
        <w:rPr>
          <w:rFonts w:ascii="Times New Roman" w:hAnsi="Times New Roman"/>
        </w:rPr>
        <w:t>8</w:t>
      </w:r>
      <w:r>
        <w:rPr>
          <w:sz w:val="24"/>
        </w:rPr>
        <w:t>．</w:t>
      </w:r>
      <w:r>
        <w:rPr>
          <w:spacing w:val="17"/>
        </w:rPr>
        <w:t>计算</w:t>
      </w:r>
      <w:r>
        <w:rPr>
          <w:rFonts w:ascii="Symbol" w:hAnsi="Symbol"/>
          <w:position w:val="13"/>
        </w:rPr>
        <w:t></w:t>
      </w:r>
      <w:r>
        <w:rPr>
          <w:rFonts w:ascii="Times New Roman" w:hAnsi="Times New Roman"/>
          <w:position w:val="13"/>
        </w:rPr>
        <w:t xml:space="preserve"> </w:t>
      </w:r>
      <w:r>
        <w:rPr>
          <w:rFonts w:ascii="Times New Roman" w:hAnsi="Times New Roman"/>
          <w:position w:val="14"/>
        </w:rPr>
        <w:t xml:space="preserve">8 </w:t>
      </w:r>
      <w:r>
        <w:rPr>
          <w:rFonts w:ascii="Symbol" w:hAnsi="Symbol"/>
          <w:spacing w:val="-17"/>
          <w:position w:val="13"/>
        </w:rPr>
        <w:t></w:t>
      </w:r>
    </w:p>
    <w:p>
      <w:pPr>
        <w:pStyle w:val="2"/>
        <w:spacing w:before="3" w:after="40"/>
        <w:rPr>
          <w:rFonts w:ascii="Symbol" w:hAnsi="Symbol"/>
          <w:sz w:val="8"/>
        </w:rPr>
      </w:pPr>
    </w:p>
    <w:p>
      <w:pPr>
        <w:pStyle w:val="2"/>
        <w:spacing w:line="20" w:lineRule="exact"/>
        <w:ind w:left="1026"/>
        <w:rPr>
          <w:rFonts w:ascii="Symbol" w:hAnsi="Symbol"/>
          <w:sz w:val="2"/>
        </w:rPr>
      </w:pPr>
      <w:r>
        <w:rPr>
          <w:rFonts w:ascii="Symbol" w:hAnsi="Symbol"/>
          <w:sz w:val="2"/>
        </w:rPr>
        <mc:AlternateContent>
          <mc:Choice Requires="wpg">
            <w:drawing>
              <wp:inline distT="0" distB="0" distL="114300" distR="114300">
                <wp:extent cx="153035" cy="6350"/>
                <wp:effectExtent l="0" t="0" r="0" b="0"/>
                <wp:docPr id="3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" cy="6350"/>
                          <a:chOff x="0" y="0"/>
                          <a:chExt cx="241" cy="10"/>
                        </a:xfrm>
                      </wpg:grpSpPr>
                      <wps:wsp>
                        <wps:cNvPr id="31" name="直线 13"/>
                        <wps:cNvSpPr/>
                        <wps:spPr>
                          <a:xfrm>
                            <a:off x="0" y="5"/>
                            <a:ext cx="240" cy="0"/>
                          </a:xfrm>
                          <a:prstGeom prst="line">
                            <a:avLst/>
                          </a:prstGeom>
                          <a:ln w="625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5pt;width:12.05pt;" coordsize="241,10" o:gfxdata="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v1qs9MAAAACAQAADwAAAAAAAAABACAAAAAiAAAAZHJzL2Rvd25yZXYueG1sUEsB&#10;AhQAFAAAAAgAh07iQPLgxagzAgAAsQQAAA4AAAAAAAAAAQAgAAAAIgEAAGRycy9lMm9Eb2MueG1s&#10;UEsFBgAAAAAGAAYAWQEAAMcFAAAAAA==&#10;">
                <o:lock v:ext="edit" aspectratio="f"/>
                <v:line id="直线 13" o:spid="_x0000_s1026" o:spt="20" style="position:absolute;left:0;top:5;height:0;width:240;" filled="f" stroked="t" coordsize="21600,21600" o:gfxdata="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Kq/P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9244094488189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106" w:line="182" w:lineRule="auto"/>
        <w:ind w:left="-29" w:right="0" w:firstLine="0"/>
        <w:jc w:val="left"/>
        <w:rPr>
          <w:rFonts w:ascii="Times New Roman" w:hAnsi="Times New Roman"/>
          <w:sz w:val="14"/>
        </w:rPr>
      </w:pPr>
      <w:r>
        <w:br w:type="column"/>
      </w:r>
      <w:r>
        <w:rPr>
          <w:rFonts w:ascii="Symbol" w:hAnsi="Symbol"/>
          <w:position w:val="-8"/>
          <w:sz w:val="14"/>
        </w:rPr>
        <w:t></w:t>
      </w:r>
      <w:r>
        <w:rPr>
          <w:rFonts w:ascii="Times New Roman" w:hAnsi="Times New Roman"/>
          <w:position w:val="-8"/>
          <w:sz w:val="14"/>
        </w:rPr>
        <w:t xml:space="preserve"> </w:t>
      </w:r>
      <w:r>
        <w:rPr>
          <w:rFonts w:ascii="Times New Roman" w:hAnsi="Times New Roman"/>
          <w:sz w:val="14"/>
        </w:rPr>
        <w:t>2</w:t>
      </w:r>
    </w:p>
    <w:p>
      <w:pPr>
        <w:tabs>
          <w:tab w:val="left" w:pos="1069"/>
        </w:tabs>
        <w:spacing w:before="0" w:line="54" w:lineRule="exact"/>
        <w:ind w:left="69" w:right="0" w:firstLine="0"/>
        <w:jc w:val="left"/>
        <w:rPr>
          <w:rFonts w:ascii="Symbol" w:hAnsi="Symbol"/>
          <w:sz w:val="21"/>
        </w:rPr>
      </w:pPr>
      <w:r>
        <mc:AlternateContent>
          <mc:Choice Requires="wps">
            <w:drawing>
              <wp:anchor distT="0" distB="0" distL="114300" distR="114300" simplePos="0" relativeHeight="251274240" behindDoc="1" locked="0" layoutInCell="1" allowOverlap="1">
                <wp:simplePos x="0" y="0"/>
                <wp:positionH relativeFrom="page">
                  <wp:posOffset>1585595</wp:posOffset>
                </wp:positionH>
                <wp:positionV relativeFrom="paragraph">
                  <wp:posOffset>-25400</wp:posOffset>
                </wp:positionV>
                <wp:extent cx="55245" cy="0"/>
                <wp:effectExtent l="0" t="0" r="0" b="0"/>
                <wp:wrapNone/>
                <wp:docPr id="1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ln w="312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24.85pt;margin-top:-2pt;height:0pt;width:4.35pt;mso-position-horizontal-relative:page;z-index:-252042240;mso-width-relative:page;mso-height-relative:page;" filled="f" stroked="t" coordsize="21600,21600" o:gfxdata="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uPytdkAAAAJAQAADwAAAAAAAAABACAAAAAiAAAA&#10;ZHJzL2Rvd25yZXYueG1sUEsBAhQAFAAAAAgAh07iQEOXJmfNAQAAjQMAAA4AAAAAAAAAAQAgAAAA&#10;KAEAAGRycy9lMm9Eb2MueG1sUEsFBgAAAAAGAAYAWQEAAGcFAAAAAA==&#10;">
                <v:fill on="f" focussize="0,0"/>
                <v:stroke weight="0.24622047244094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position w:val="15"/>
          <w:sz w:val="14"/>
        </w:rPr>
        <w:t xml:space="preserve">3 </w:t>
      </w:r>
      <w:r>
        <w:rPr>
          <w:rFonts w:ascii="Times New Roman" w:hAnsi="Times New Roman"/>
          <w:spacing w:val="8"/>
          <w:position w:val="15"/>
          <w:sz w:val="14"/>
        </w:rPr>
        <w:t xml:space="preserve"> </w:t>
      </w:r>
      <w:r>
        <w:rPr>
          <w:rFonts w:ascii="Symbol" w:hAnsi="Symbol"/>
          <w:sz w:val="21"/>
        </w:rPr>
        <w:t>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rFonts w:ascii="Times New Roman" w:hAnsi="Times New Roman"/>
          <w:spacing w:val="-8"/>
          <w:sz w:val="21"/>
        </w:rPr>
        <w:t>log</w:t>
      </w:r>
      <w:r>
        <w:rPr>
          <w:rFonts w:ascii="Times New Roman" w:hAnsi="Times New Roman"/>
          <w:spacing w:val="-8"/>
          <w:sz w:val="21"/>
        </w:rPr>
        <w:tab/>
      </w:r>
      <w:r>
        <w:rPr>
          <w:rFonts w:ascii="Symbol" w:hAnsi="Symbol"/>
          <w:sz w:val="21"/>
        </w:rPr>
        <w:t></w:t>
      </w:r>
    </w:p>
    <w:p>
      <w:pPr>
        <w:pStyle w:val="2"/>
        <w:ind w:left="778"/>
        <w:rPr>
          <w:rFonts w:ascii="Symbol" w:hAnsi="Symbol"/>
          <w:sz w:val="20"/>
        </w:rPr>
      </w:pPr>
      <w:r>
        <w:rPr>
          <w:rFonts w:ascii="Symbol" w:hAnsi="Symbol"/>
          <w:sz w:val="20"/>
        </w:rPr>
        <mc:AlternateContent>
          <mc:Choice Requires="wpg">
            <w:drawing>
              <wp:inline distT="0" distB="0" distL="114300" distR="114300">
                <wp:extent cx="153670" cy="162560"/>
                <wp:effectExtent l="0" t="1270" r="17780" b="7620"/>
                <wp:docPr id="38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162560"/>
                          <a:chOff x="0" y="0"/>
                          <a:chExt cx="242" cy="256"/>
                        </a:xfrm>
                      </wpg:grpSpPr>
                      <wps:wsp>
                        <wps:cNvPr id="33" name="直线 16"/>
                        <wps:cNvSpPr/>
                        <wps:spPr>
                          <a:xfrm flipV="1">
                            <a:off x="5" y="147"/>
                            <a:ext cx="26" cy="15"/>
                          </a:xfrm>
                          <a:prstGeom prst="line">
                            <a:avLst/>
                          </a:prstGeom>
                          <a:ln w="625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17"/>
                        <wps:cNvSpPr/>
                        <wps:spPr>
                          <a:xfrm>
                            <a:off x="31" y="152"/>
                            <a:ext cx="38" cy="72"/>
                          </a:xfrm>
                          <a:prstGeom prst="line">
                            <a:avLst/>
                          </a:prstGeom>
                          <a:ln w="1280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18"/>
                        <wps:cNvSpPr/>
                        <wps:spPr>
                          <a:xfrm flipV="1">
                            <a:off x="74" y="5"/>
                            <a:ext cx="52" cy="219"/>
                          </a:xfrm>
                          <a:prstGeom prst="line">
                            <a:avLst/>
                          </a:prstGeom>
                          <a:ln w="62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19"/>
                        <wps:cNvSpPr/>
                        <wps:spPr>
                          <a:xfrm>
                            <a:off x="126" y="5"/>
                            <a:ext cx="115" cy="0"/>
                          </a:xfrm>
                          <a:prstGeom prst="line">
                            <a:avLst/>
                          </a:prstGeom>
                          <a:ln w="625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文本框 20"/>
                        <wps:cNvSpPr txBox="1"/>
                        <wps:spPr>
                          <a:xfrm>
                            <a:off x="0" y="0"/>
                            <a:ext cx="242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132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12.8pt;width:12.1pt;" coordsize="242,256" o:gfxdata="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aLCN0dQAAAADAQAADwAA&#10;AAAAAAABACAAAAAiAAAAZHJzL2Rvd25yZXYueG1sUEsBAhQAFAAAAAgAh07iQOPxoTM3AwAAUgwA&#10;AA4AAAAAAAAAAQAgAAAAIwEAAGRycy9lMm9Eb2MueG1sUEsFBgAAAAAGAAYAWQEAAMwGAAAAAA==&#10;">
                <o:lock v:ext="edit" aspectratio="f"/>
                <v:line id="直线 16" o:spid="_x0000_s1026" o:spt="20" style="position:absolute;left:5;top:147;flip:y;height:15;width:26;" filled="f" stroked="t" coordsize="21600,21600" o:gfxdata="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zJt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92204724409449pt" color="#000000" joinstyle="round"/>
                  <v:imagedata o:title=""/>
                  <o:lock v:ext="edit" aspectratio="f"/>
                </v:line>
                <v:line id="直线 17" o:spid="_x0000_s1026" o:spt="20" style="position:absolute;left:31;top:152;height:72;width:38;" filled="f" stroked="t" coordsize="21600,21600" o:gfxdata="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txhv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00811023622047pt" color="#000000" joinstyle="round"/>
                  <v:imagedata o:title=""/>
                  <o:lock v:ext="edit" aspectratio="f"/>
                </v:line>
                <v:line id="直线 18" o:spid="_x0000_s1026" o:spt="20" style="position:absolute;left:74;top:5;flip:y;height:219;width:52;" filled="f" stroked="t" coordsize="21600,21600" o:gfxdata="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/Q3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91653543307087pt" color="#000000" joinstyle="round"/>
                  <v:imagedata o:title=""/>
                  <o:lock v:ext="edit" aspectratio="f"/>
                </v:line>
                <v:line id="直线 19" o:spid="_x0000_s1026" o:spt="20" style="position:absolute;left:126;top:5;height:0;width:115;" filled="f" stroked="t" coordsize="21600,21600" o:gfxdata="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0MnS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9244094488189pt" color="#000000" joinstyle="round"/>
                  <v:imagedata o:title=""/>
                  <o:lock v:ext="edit" aspectratio="f"/>
                </v:line>
                <v:shape id="文本框 20" o:spid="_x0000_s1026" o:spt="202" type="#_x0000_t202" style="position:absolute;left:0;top:0;height:256;width:242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4"/>
                          <w:ind w:left="132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2"/>
        <w:rPr>
          <w:rFonts w:ascii="Symbol" w:hAnsi="Symbol"/>
          <w:sz w:val="29"/>
        </w:rPr>
      </w:pPr>
      <w:r>
        <w:br w:type="column"/>
      </w:r>
    </w:p>
    <w:p>
      <w:pPr>
        <w:tabs>
          <w:tab w:val="left" w:pos="1187"/>
          <w:tab w:val="left" w:pos="1638"/>
        </w:tabs>
        <w:spacing w:before="1" w:line="15" w:lineRule="exact"/>
        <w:ind w:left="121" w:right="0" w:firstLine="0"/>
        <w:jc w:val="left"/>
        <w:rPr>
          <w:sz w:val="21"/>
        </w:rPr>
      </w:pPr>
      <w:r>
        <w:rPr>
          <w:sz w:val="21"/>
        </w:rPr>
        <w:t>的结果为</w:t>
      </w:r>
      <w:r>
        <w:rPr>
          <w:sz w:val="21"/>
        </w:rPr>
        <w:tab/>
      </w:r>
      <w:r>
        <w:rPr>
          <w:rFonts w:ascii="Times New Roman" w:hAnsi="Times New Roman" w:eastAsia="Times New Roman"/>
          <w:sz w:val="24"/>
        </w:rPr>
        <w:t>▲</w:t>
      </w:r>
      <w:r>
        <w:rPr>
          <w:rFonts w:ascii="Times New Roman" w:hAnsi="Times New Roman" w:eastAsia="Times New Roman"/>
          <w:sz w:val="24"/>
        </w:rPr>
        <w:tab/>
      </w:r>
      <w:r>
        <w:rPr>
          <w:sz w:val="21"/>
        </w:rPr>
        <w:t>．</w:t>
      </w:r>
    </w:p>
    <w:p>
      <w:pPr>
        <w:spacing w:after="0" w:line="15" w:lineRule="exact"/>
        <w:jc w:val="left"/>
        <w:rPr>
          <w:sz w:val="21"/>
        </w:rPr>
        <w:sectPr>
          <w:type w:val="continuous"/>
          <w:pgSz w:w="10440" w:h="14750"/>
          <w:pgMar w:top="1260" w:right="660" w:bottom="1220" w:left="1020" w:header="720" w:footer="720" w:gutter="0"/>
          <w:cols w:equalWidth="0" w:num="3">
            <w:col w:w="1379" w:space="40"/>
            <w:col w:w="1225" w:space="631"/>
            <w:col w:w="5485"/>
          </w:cols>
        </w:sectPr>
      </w:pPr>
    </w:p>
    <w:p>
      <w:pPr>
        <w:pStyle w:val="2"/>
        <w:tabs>
          <w:tab w:val="left" w:pos="2074"/>
          <w:tab w:val="left" w:pos="4237"/>
          <w:tab w:val="left" w:pos="4943"/>
        </w:tabs>
        <w:spacing w:line="36" w:lineRule="auto"/>
        <w:ind w:left="922"/>
        <w:rPr>
          <w:rFonts w:ascii="Times New Roman" w:hAnsi="Times New Roman"/>
        </w:rPr>
      </w:pPr>
      <w:r>
        <mc:AlternateContent>
          <mc:Choice Requires="wpg">
            <w:drawing>
              <wp:anchor distT="0" distB="0" distL="114300" distR="114300" simplePos="0" relativeHeight="251276288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-66675</wp:posOffset>
                </wp:positionV>
                <wp:extent cx="443230" cy="188595"/>
                <wp:effectExtent l="635" t="1905" r="13335" b="0"/>
                <wp:wrapNone/>
                <wp:docPr id="17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188595"/>
                          <a:chOff x="3673" y="-105"/>
                          <a:chExt cx="698" cy="297"/>
                        </a:xfrm>
                      </wpg:grpSpPr>
                      <wps:wsp>
                        <wps:cNvPr id="13" name="直线 22"/>
                        <wps:cNvSpPr/>
                        <wps:spPr>
                          <a:xfrm flipV="1">
                            <a:off x="3678" y="67"/>
                            <a:ext cx="26" cy="16"/>
                          </a:xfrm>
                          <a:prstGeom prst="line">
                            <a:avLst/>
                          </a:prstGeom>
                          <a:ln w="625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23"/>
                        <wps:cNvSpPr/>
                        <wps:spPr>
                          <a:xfrm>
                            <a:off x="3704" y="72"/>
                            <a:ext cx="38" cy="90"/>
                          </a:xfrm>
                          <a:prstGeom prst="line">
                            <a:avLst/>
                          </a:prstGeom>
                          <a:ln w="1280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24"/>
                        <wps:cNvSpPr/>
                        <wps:spPr>
                          <a:xfrm>
                            <a:off x="1840" y="6296"/>
                            <a:ext cx="626" cy="2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6" h="263">
                                <a:moveTo>
                                  <a:pt x="1907" y="-6135"/>
                                </a:moveTo>
                                <a:lnTo>
                                  <a:pt x="1959" y="-6397"/>
                                </a:lnTo>
                                <a:moveTo>
                                  <a:pt x="1959" y="-6397"/>
                                </a:moveTo>
                                <a:lnTo>
                                  <a:pt x="2530" y="-6397"/>
                                </a:lnTo>
                              </a:path>
                            </a:pathLst>
                          </a:custGeom>
                          <a:noFill/>
                          <a:ln w="624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文本框 25"/>
                        <wps:cNvSpPr txBox="1"/>
                        <wps:spPr>
                          <a:xfrm>
                            <a:off x="3672" y="-106"/>
                            <a:ext cx="698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77" w:lineRule="exact"/>
                                <w:ind w:left="-7" w:right="0" w:firstLine="0"/>
                                <w:jc w:val="left"/>
                                <w:rPr>
                                  <w:rFonts w:ascii="Times New Roman" w:hAnsi="Times New Roman" w:eastAsia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pacing w:val="-44"/>
                                  <w:w w:val="100"/>
                                  <w:position w:val="10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w w:val="100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-8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 w:eastAsia="Symbol"/>
                                  <w:w w:val="100"/>
                                  <w:sz w:val="21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spacing w:val="-27"/>
                                  <w:w w:val="100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-102"/>
                                  <w:w w:val="100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w w:val="97"/>
                                  <w:sz w:val="21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83.6pt;margin-top:-5.25pt;height:14.85pt;width:34.9pt;mso-position-horizontal-relative:page;z-index:-252040192;mso-width-relative:page;mso-height-relative:page;" coordorigin="3673,-105" coordsize="698,297" o:gfxdata="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MU2rMvbAAAA&#10;CgEAAA8AAAAAAAAAAQAgAAAAIgAAAGRycy9kb3ducmV2LnhtbFBLAQIUABQAAAAIAIdO4kB0vib1&#10;qQMAAHMLAAAOAAAAAAAAAAEAIAAAACoBAABkcnMvZTJvRG9jLnhtbFBLBQYAAAAABgAGAFkBAABF&#10;BwAAAAA=&#10;">
                <o:lock v:ext="edit" aspectratio="f"/>
                <v:line id="直线 22" o:spid="_x0000_s1026" o:spt="20" style="position:absolute;left:3678;top:67;flip:y;height:16;width:26;" filled="f" stroked="t" coordsize="21600,21600" o:gfxdata="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xnq2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92204724409449pt" color="#000000" joinstyle="round"/>
                  <v:imagedata o:title=""/>
                  <o:lock v:ext="edit" aspectratio="f"/>
                </v:line>
                <v:line id="直线 23" o:spid="_x0000_s1026" o:spt="20" style="position:absolute;left:3704;top:72;height:90;width:38;" filled="f" stroked="t" coordsize="21600,21600" o:gfxdata="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9m0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00803149606299pt" color="#000000" joinstyle="round"/>
                  <v:imagedata o:title=""/>
                  <o:lock v:ext="edit" aspectratio="f"/>
                </v:line>
                <v:shape id="任意多边形 24" o:spid="_x0000_s1026" o:spt="100" style="position:absolute;left:1840;top:6296;height:263;width:626;" filled="f" stroked="t" coordsize="626,263" o:gfxdata="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udK+8AAAA&#10;2wAAAA8AAAAAAAAAAQAgAAAAIgAAAGRycy9kb3ducmV2LnhtbFBLAQIUABQAAAAIAIdO4kAzLwWe&#10;OwAAADkAAAAQAAAAAAAAAAEAIAAAAAsBAABkcnMvc2hhcGV4bWwueG1sUEsFBgAAAAAGAAYAWwEA&#10;ALUDAAAAAA==&#10;" path="m1907,-6135l1959,-6397m1959,-6397l2530,-6397e">
                  <v:fill on="f" focussize="0,0"/>
                  <v:stroke weight="0.492047244094488pt" color="#000000" joinstyle="round"/>
                  <v:imagedata o:title=""/>
                  <o:lock v:ext="edit" aspectratio="f"/>
                </v:shape>
                <v:shape id="文本框 25" o:spid="_x0000_s1026" o:spt="202" type="#_x0000_t202" style="position:absolute;left:3672;top:-106;height:297;width:698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77" w:lineRule="exact"/>
                          <w:ind w:left="-7" w:right="0" w:firstLine="0"/>
                          <w:jc w:val="left"/>
                          <w:rPr>
                            <w:rFonts w:ascii="Times New Roman" w:hAnsi="Times New Roman" w:eastAsia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pacing w:val="-44"/>
                            <w:w w:val="100"/>
                            <w:position w:val="10"/>
                            <w:sz w:val="14"/>
                          </w:rPr>
                          <w:t>3</w:t>
                        </w:r>
                        <w:r>
                          <w:rPr>
                            <w:w w:val="100"/>
                            <w:sz w:val="21"/>
                          </w:rPr>
                          <w:t>（</w:t>
                        </w:r>
                        <w:r>
                          <w:rPr>
                            <w:spacing w:val="-8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ymbol" w:hAnsi="Symbol" w:eastAsia="Symbol"/>
                            <w:w w:val="100"/>
                            <w:sz w:val="21"/>
                          </w:rPr>
                          <w:t></w:t>
                        </w:r>
                        <w:r>
                          <w:rPr>
                            <w:rFonts w:ascii="Times New Roman" w:hAnsi="Times New Roman" w:eastAsia="Times New Roman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/>
                            <w:spacing w:val="-27"/>
                            <w:w w:val="100"/>
                            <w:sz w:val="21"/>
                          </w:rPr>
                          <w:t>2</w:t>
                        </w:r>
                        <w:r>
                          <w:rPr>
                            <w:spacing w:val="-102"/>
                            <w:w w:val="100"/>
                            <w:sz w:val="21"/>
                          </w:rPr>
                          <w:t>）</w:t>
                        </w:r>
                        <w:r>
                          <w:rPr>
                            <w:rFonts w:ascii="Times New Roman" w:hAnsi="Times New Roman" w:eastAsia="Times New Roman"/>
                            <w:w w:val="97"/>
                            <w:sz w:val="21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ymbol" w:hAnsi="Symbol"/>
        </w:rPr>
        <w:t>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position w:val="-14"/>
        </w:rPr>
        <w:t>27</w:t>
      </w:r>
      <w:r>
        <w:rPr>
          <w:rFonts w:ascii="Times New Roman" w:hAnsi="Times New Roman"/>
          <w:spacing w:val="-11"/>
          <w:position w:val="-14"/>
        </w:rPr>
        <w:t xml:space="preserve"> </w:t>
      </w:r>
      <w:r>
        <w:rPr>
          <w:rFonts w:ascii="Symbol" w:hAnsi="Symbol"/>
        </w:rPr>
        <w:t>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bscript"/>
        </w:rPr>
        <w:t>9</w:t>
      </w:r>
      <w:r>
        <w:rPr>
          <w:rFonts w:ascii="Times New Roman" w:hAnsi="Times New Roman"/>
          <w:vertAlign w:val="baseline"/>
        </w:rPr>
        <w:tab/>
      </w:r>
      <w:r>
        <w:rPr>
          <w:rFonts w:ascii="Times New Roman" w:hAnsi="Times New Roman"/>
          <w:w w:val="97"/>
          <w:u w:val="single"/>
          <w:vertAlign w:val="subscript"/>
        </w:rPr>
        <w:t xml:space="preserve"> 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2"/>
        <w:tabs>
          <w:tab w:val="left" w:pos="1297"/>
        </w:tabs>
        <w:spacing w:line="38" w:lineRule="exact"/>
        <w:ind w:left="922"/>
        <w:rPr>
          <w:rFonts w:ascii="Symbol" w:hAnsi="Symbol"/>
        </w:rPr>
      </w:pPr>
      <w:r>
        <w:rPr>
          <w:rFonts w:ascii="Symbol" w:hAnsi="Symbol"/>
        </w:rPr>
        <w:t></w:t>
      </w:r>
      <w:r>
        <w:rPr>
          <w:rFonts w:ascii="Times New Roman" w:hAnsi="Times New Roman"/>
        </w:rPr>
        <w:tab/>
      </w:r>
      <w:r>
        <w:rPr>
          <w:rFonts w:ascii="Symbol" w:hAnsi="Symbol"/>
        </w:rPr>
        <w:t></w:t>
      </w:r>
    </w:p>
    <w:p>
      <w:pPr>
        <w:spacing w:after="0" w:line="38" w:lineRule="exact"/>
        <w:rPr>
          <w:rFonts w:ascii="Symbol" w:hAnsi="Symbol"/>
        </w:rPr>
        <w:sectPr>
          <w:type w:val="continuous"/>
          <w:pgSz w:w="10440" w:h="14750"/>
          <w:pgMar w:top="1260" w:right="660" w:bottom="1220" w:left="1020" w:header="720" w:footer="720" w:gutter="0"/>
        </w:sectPr>
      </w:pPr>
    </w:p>
    <w:p>
      <w:pPr>
        <w:pStyle w:val="2"/>
        <w:spacing w:before="200" w:line="197" w:lineRule="exact"/>
        <w:jc w:val="right"/>
        <w:rPr>
          <w:rFonts w:ascii="Times New Roman" w:hAnsi="Times New Roman"/>
          <w:i/>
        </w:rPr>
      </w:pPr>
      <w:r>
        <w:rPr>
          <w:rFonts w:ascii="Symbol" w:hAnsi="Symbol"/>
          <w:w w:val="105"/>
        </w:rPr>
        <w:t>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w w:val="105"/>
          <w:position w:val="1"/>
        </w:rPr>
        <w:t xml:space="preserve">1 </w:t>
      </w:r>
      <w:r>
        <w:rPr>
          <w:rFonts w:ascii="Times New Roman" w:hAnsi="Times New Roman"/>
          <w:i/>
          <w:w w:val="105"/>
          <w:position w:val="1"/>
          <w:vertAlign w:val="subscript"/>
        </w:rPr>
        <w:t>x</w:t>
      </w:r>
    </w:p>
    <w:p>
      <w:pPr>
        <w:spacing w:before="0" w:line="328" w:lineRule="exact"/>
        <w:ind w:left="121" w:right="0" w:firstLine="0"/>
        <w:jc w:val="left"/>
        <w:rPr>
          <w:rFonts w:ascii="Times New Roman" w:hAnsi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277312" behindDoc="1" locked="0" layoutInCell="1" allowOverlap="1">
                <wp:simplePos x="0" y="0"/>
                <wp:positionH relativeFrom="page">
                  <wp:posOffset>1873885</wp:posOffset>
                </wp:positionH>
                <wp:positionV relativeFrom="paragraph">
                  <wp:posOffset>53340</wp:posOffset>
                </wp:positionV>
                <wp:extent cx="83185" cy="0"/>
                <wp:effectExtent l="0" t="0" r="0" b="0"/>
                <wp:wrapNone/>
                <wp:docPr id="1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ln w="618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47.55pt;margin-top:4.2pt;height:0pt;width:6.55pt;mso-position-horizontal-relative:page;z-index:-252039168;mso-width-relative:page;mso-height-relative:page;" filled="f" stroked="t" coordsize="21600,21600" o:gfxdata="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OKlnvVAAAABwEAAA8AAAAAAAAAAQAgAAAAIgAAAGRycy9k&#10;b3ducmV2LnhtbFBLAQIUABQAAAAIAIdO4kBFJ6E3zAEAAI0DAAAOAAAAAAAAAAEAIAAAACQBAABk&#10;cnMvZTJvRG9jLnhtbFBLBQYAAAAABgAGAFkBAABiBQAAAAA=&#10;">
                <v:fill on="f" focussize="0,0"/>
                <v:stroke weight="0.48661417322834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844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80010</wp:posOffset>
                </wp:positionV>
                <wp:extent cx="67945" cy="166370"/>
                <wp:effectExtent l="0" t="0" r="0" b="0"/>
                <wp:wrapNone/>
                <wp:docPr id="20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</w:rPr>
                              <w:t>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38.6pt;margin-top:6.3pt;height:13.1pt;width:5.35pt;mso-position-horizontal-relative:page;z-index:-252032000;mso-width-relative:page;mso-height-relative:page;" filled="f" stroked="f" coordsize="21600,21600" o:gfxdata="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qXf6HYAAAACQEAAA8AAAAAAAAA&#10;AQAgAAAAIgAAAGRycy9kb3ducmV2LnhtbFBLAQIUABQAAAAIAIdO4kDwhnVpnwEAACQ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2"/>
                        </w:rPr>
                        <w:t>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1"/>
        </w:rPr>
        <w:t>9</w:t>
      </w:r>
      <w:r>
        <w:rPr>
          <w:sz w:val="24"/>
        </w:rPr>
        <w:t>．</w:t>
      </w:r>
      <w:r>
        <w:rPr>
          <w:sz w:val="21"/>
        </w:rPr>
        <w:t xml:space="preserve">设函数 </w:t>
      </w:r>
      <w:r>
        <w:rPr>
          <w:rFonts w:ascii="Times New Roman" w:hAnsi="Times New Roman"/>
          <w:i/>
          <w:sz w:val="21"/>
        </w:rPr>
        <w:t xml:space="preserve">f </w:t>
      </w:r>
      <w:r>
        <w:rPr>
          <w:rFonts w:ascii="Times New Roman" w:hAnsi="Times New Roman"/>
          <w:sz w:val="21"/>
        </w:rPr>
        <w:t>(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sz w:val="21"/>
        </w:rPr>
        <w:t xml:space="preserve">) </w:t>
      </w:r>
      <w:r>
        <w:rPr>
          <w:rFonts w:ascii="Symbol" w:hAnsi="Symbol"/>
          <w:sz w:val="21"/>
        </w:rPr>
        <w:t>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Symbol" w:hAnsi="Symbol"/>
          <w:position w:val="12"/>
          <w:sz w:val="21"/>
        </w:rPr>
        <w:t></w:t>
      </w:r>
      <w:r>
        <w:rPr>
          <w:rFonts w:ascii="Times New Roman" w:hAnsi="Times New Roman"/>
          <w:position w:val="17"/>
          <w:sz w:val="21"/>
        </w:rPr>
        <w:t xml:space="preserve">( </w:t>
      </w:r>
      <w:r>
        <w:rPr>
          <w:rFonts w:ascii="Times New Roman" w:hAnsi="Times New Roman"/>
          <w:sz w:val="21"/>
        </w:rPr>
        <w:t>2</w:t>
      </w:r>
      <w:r>
        <w:rPr>
          <w:rFonts w:ascii="Times New Roman" w:hAnsi="Times New Roman"/>
          <w:position w:val="17"/>
          <w:sz w:val="21"/>
        </w:rPr>
        <w:t>)</w:t>
      </w:r>
    </w:p>
    <w:p>
      <w:pPr>
        <w:pStyle w:val="2"/>
        <w:rPr>
          <w:rFonts w:ascii="Times New Roman"/>
          <w:sz w:val="28"/>
        </w:rPr>
      </w:pPr>
      <w:r>
        <w:br w:type="column"/>
      </w:r>
    </w:p>
    <w:p>
      <w:pPr>
        <w:pStyle w:val="2"/>
        <w:spacing w:line="220" w:lineRule="exact"/>
        <w:ind w:left="26"/>
      </w:pPr>
      <w:r>
        <w:rPr>
          <w:rFonts w:ascii="Symbol" w:hAnsi="Symbol" w:eastAsia="Symbol"/>
          <w:w w:val="105"/>
        </w:rPr>
        <w:t></w:t>
      </w:r>
      <w:r>
        <w:rPr>
          <w:rFonts w:ascii="Times New Roman" w:hAnsi="Times New Roman" w:eastAsia="Times New Roman"/>
          <w:w w:val="105"/>
        </w:rPr>
        <w:t xml:space="preserve"> </w:t>
      </w:r>
      <w:r>
        <w:rPr>
          <w:rFonts w:ascii="Times New Roman" w:hAnsi="Times New Roman" w:eastAsia="Times New Roman"/>
          <w:spacing w:val="-13"/>
          <w:w w:val="105"/>
        </w:rPr>
        <w:t>3</w:t>
      </w:r>
      <w:r>
        <w:rPr>
          <w:spacing w:val="-13"/>
          <w:w w:val="105"/>
        </w:rPr>
        <w:t>,</w:t>
      </w:r>
      <w:r>
        <w:rPr>
          <w:rFonts w:ascii="Times New Roman" w:hAnsi="Times New Roman" w:eastAsia="Times New Roman"/>
          <w:i/>
          <w:spacing w:val="-13"/>
          <w:w w:val="105"/>
        </w:rPr>
        <w:t xml:space="preserve">x </w:t>
      </w:r>
      <w:r>
        <w:rPr>
          <w:rFonts w:ascii="Symbol" w:hAnsi="Symbol" w:eastAsia="Symbol"/>
          <w:w w:val="105"/>
        </w:rPr>
        <w:t></w:t>
      </w:r>
      <w:r>
        <w:rPr>
          <w:rFonts w:ascii="Times New Roman" w:hAnsi="Times New Roman" w:eastAsia="Times New Roman"/>
          <w:w w:val="105"/>
        </w:rPr>
        <w:t xml:space="preserve"> </w:t>
      </w:r>
      <w:r>
        <w:rPr>
          <w:rFonts w:ascii="Times New Roman" w:hAnsi="Times New Roman" w:eastAsia="Times New Roman"/>
          <w:spacing w:val="-12"/>
          <w:w w:val="105"/>
        </w:rPr>
        <w:t>0</w:t>
      </w:r>
      <w:r>
        <w:rPr>
          <w:spacing w:val="-12"/>
          <w:w w:val="105"/>
        </w:rPr>
        <w:t>，</w:t>
      </w:r>
    </w:p>
    <w:p>
      <w:pPr>
        <w:pStyle w:val="2"/>
        <w:spacing w:line="182" w:lineRule="exact"/>
        <w:jc w:val="right"/>
      </w:pPr>
      <w:r>
        <w:t>若</w:t>
      </w:r>
    </w:p>
    <w:p>
      <w:pPr>
        <w:pStyle w:val="2"/>
        <w:spacing w:before="7"/>
        <w:rPr>
          <w:sz w:val="37"/>
        </w:rPr>
      </w:pPr>
      <w:r>
        <w:br w:type="column"/>
      </w:r>
    </w:p>
    <w:p>
      <w:pPr>
        <w:tabs>
          <w:tab w:val="left" w:pos="4226"/>
        </w:tabs>
        <w:spacing w:before="0" w:line="243" w:lineRule="exact"/>
        <w:ind w:left="37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i/>
          <w:sz w:val="20"/>
        </w:rPr>
        <w:t>f</w:t>
      </w:r>
      <w:r>
        <w:rPr>
          <w:rFonts w:ascii="Times New Roman" w:hAnsi="Times New Roman" w:eastAsia="Times New Roman"/>
          <w:i/>
          <w:spacing w:val="3"/>
          <w:sz w:val="20"/>
        </w:rPr>
        <w:t xml:space="preserve"> </w:t>
      </w:r>
      <w:r>
        <w:rPr>
          <w:rFonts w:ascii="Times New Roman" w:hAnsi="Times New Roman" w:eastAsia="Times New Roman"/>
          <w:spacing w:val="3"/>
          <w:sz w:val="20"/>
        </w:rPr>
        <w:t>(</w:t>
      </w:r>
      <w:r>
        <w:rPr>
          <w:rFonts w:ascii="Times New Roman" w:hAnsi="Times New Roman" w:eastAsia="Times New Roman"/>
          <w:i/>
          <w:spacing w:val="3"/>
          <w:sz w:val="20"/>
        </w:rPr>
        <w:t>m</w:t>
      </w:r>
      <w:r>
        <w:rPr>
          <w:rFonts w:ascii="Times New Roman" w:hAnsi="Times New Roman" w:eastAsia="Times New Roman"/>
          <w:spacing w:val="3"/>
          <w:sz w:val="20"/>
        </w:rPr>
        <w:t>)</w:t>
      </w:r>
      <w:r>
        <w:rPr>
          <w:rFonts w:ascii="Times New Roman" w:hAnsi="Times New Roman" w:eastAsia="Times New Roman"/>
          <w:spacing w:val="4"/>
          <w:sz w:val="20"/>
        </w:rPr>
        <w:t xml:space="preserve"> </w:t>
      </w:r>
      <w:r>
        <w:rPr>
          <w:rFonts w:ascii="Symbol" w:hAnsi="Symbol" w:eastAsia="Symbol"/>
          <w:sz w:val="20"/>
        </w:rPr>
        <w:t></w:t>
      </w:r>
      <w:r>
        <w:rPr>
          <w:rFonts w:ascii="Times New Roman" w:hAnsi="Times New Roman" w:eastAsia="Times New Roman"/>
          <w:spacing w:val="46"/>
          <w:sz w:val="20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>f</w:t>
      </w:r>
      <w:r>
        <w:rPr>
          <w:rFonts w:ascii="Times New Roman" w:hAnsi="Times New Roman" w:eastAsia="Times New Roman"/>
          <w:i/>
          <w:spacing w:val="4"/>
          <w:sz w:val="20"/>
        </w:rPr>
        <w:t xml:space="preserve"> </w:t>
      </w:r>
      <w:r>
        <w:rPr>
          <w:rFonts w:ascii="Times New Roman" w:hAnsi="Times New Roman" w:eastAsia="Times New Roman"/>
          <w:sz w:val="20"/>
        </w:rPr>
        <w:t>(</w:t>
      </w:r>
      <w:r>
        <w:rPr>
          <w:rFonts w:ascii="Symbol" w:hAnsi="Symbol" w:eastAsia="Symbol"/>
          <w:sz w:val="20"/>
        </w:rPr>
        <w:t></w:t>
      </w:r>
      <w:r>
        <w:rPr>
          <w:rFonts w:ascii="Times New Roman" w:hAnsi="Times New Roman" w:eastAsia="Times New Roman"/>
          <w:sz w:val="20"/>
        </w:rPr>
        <w:t>2)</w:t>
      </w:r>
      <w:r>
        <w:rPr>
          <w:rFonts w:ascii="Times New Roman" w:hAnsi="Times New Roman" w:eastAsia="Times New Roman"/>
          <w:spacing w:val="-19"/>
          <w:sz w:val="20"/>
        </w:rPr>
        <w:t xml:space="preserve"> </w:t>
      </w:r>
      <w:r>
        <w:rPr>
          <w:sz w:val="21"/>
        </w:rPr>
        <w:t>，则实</w:t>
      </w:r>
      <w:r>
        <w:rPr>
          <w:spacing w:val="35"/>
          <w:sz w:val="21"/>
        </w:rPr>
        <w:t>数</w:t>
      </w:r>
      <w:r>
        <w:rPr>
          <w:rFonts w:ascii="Times New Roman" w:hAnsi="Times New Roman" w:eastAsia="Times New Roman"/>
          <w:i/>
          <w:sz w:val="21"/>
        </w:rPr>
        <w:t>m</w:t>
      </w:r>
      <w:r>
        <w:rPr>
          <w:rFonts w:ascii="Times New Roman" w:hAnsi="Times New Roman" w:eastAsia="Times New Roman"/>
          <w:i/>
          <w:spacing w:val="-3"/>
          <w:sz w:val="21"/>
        </w:rPr>
        <w:t xml:space="preserve"> </w:t>
      </w:r>
      <w:r>
        <w:rPr>
          <w:sz w:val="21"/>
        </w:rPr>
        <w:t>的取值范围是</w:t>
      </w:r>
      <w:r>
        <w:rPr>
          <w:sz w:val="21"/>
          <w:u w:val="single"/>
        </w:rPr>
        <w:t xml:space="preserve"> </w:t>
      </w:r>
      <w:r>
        <w:rPr>
          <w:spacing w:val="3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>▲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z w:val="21"/>
        </w:rPr>
        <w:t>．</w:t>
      </w:r>
    </w:p>
    <w:p>
      <w:pPr>
        <w:spacing w:after="0" w:line="243" w:lineRule="exact"/>
        <w:jc w:val="left"/>
        <w:rPr>
          <w:sz w:val="21"/>
        </w:rPr>
        <w:sectPr>
          <w:type w:val="continuous"/>
          <w:pgSz w:w="10440" w:h="14750"/>
          <w:pgMar w:top="1260" w:right="660" w:bottom="1220" w:left="1020" w:header="720" w:footer="720" w:gutter="0"/>
          <w:cols w:equalWidth="0" w:num="3">
            <w:col w:w="2227" w:space="40"/>
            <w:col w:w="1070" w:space="39"/>
            <w:col w:w="5384"/>
          </w:cols>
        </w:sectPr>
      </w:pPr>
    </w:p>
    <w:p>
      <w:pPr>
        <w:pStyle w:val="2"/>
        <w:spacing w:before="5"/>
        <w:ind w:left="1752"/>
      </w:pPr>
      <w:r>
        <w:rPr>
          <w:rFonts w:ascii="Symbol" w:hAnsi="Symbol" w:eastAsia="Symbol"/>
          <w:spacing w:val="-107"/>
          <w:w w:val="102"/>
          <w:position w:val="7"/>
        </w:rPr>
        <w:t></w:t>
      </w:r>
      <w:r>
        <w:rPr>
          <w:rFonts w:ascii="Symbol" w:hAnsi="Symbol" w:eastAsia="Symbol"/>
          <w:spacing w:val="7"/>
          <w:w w:val="102"/>
          <w:position w:val="-4"/>
        </w:rPr>
        <w:t></w:t>
      </w:r>
      <w:r>
        <w:rPr>
          <w:rFonts w:ascii="Times New Roman" w:hAnsi="Times New Roman" w:eastAsia="Times New Roman"/>
          <w:i/>
          <w:spacing w:val="12"/>
          <w:w w:val="102"/>
        </w:rPr>
        <w:t>x</w:t>
      </w:r>
      <w:r>
        <w:rPr>
          <w:rFonts w:ascii="Times New Roman" w:hAnsi="Times New Roman" w:eastAsia="Times New Roman"/>
          <w:w w:val="98"/>
          <w:vertAlign w:val="superscript"/>
        </w:rPr>
        <w:t>2</w:t>
      </w:r>
      <w:r>
        <w:rPr>
          <w:rFonts w:ascii="Times New Roman" w:hAnsi="Times New Roman" w:eastAsia="Times New Roman"/>
          <w:spacing w:val="10"/>
          <w:vertAlign w:val="baseline"/>
        </w:rPr>
        <w:t xml:space="preserve"> </w:t>
      </w:r>
      <w:r>
        <w:rPr>
          <w:rFonts w:ascii="Symbol" w:hAnsi="Symbol" w:eastAsia="Symbol"/>
          <w:w w:val="102"/>
          <w:vertAlign w:val="baseline"/>
        </w:rPr>
        <w:t></w:t>
      </w:r>
      <w:r>
        <w:rPr>
          <w:rFonts w:ascii="Times New Roman" w:hAnsi="Times New Roman" w:eastAsia="Times New Roman"/>
          <w:spacing w:val="-14"/>
          <w:vertAlign w:val="baseline"/>
        </w:rPr>
        <w:t xml:space="preserve"> </w:t>
      </w:r>
      <w:r>
        <w:rPr>
          <w:rFonts w:ascii="Times New Roman" w:hAnsi="Times New Roman" w:eastAsia="Times New Roman"/>
          <w:spacing w:val="-11"/>
          <w:w w:val="102"/>
          <w:vertAlign w:val="baseline"/>
        </w:rPr>
        <w:t>2</w:t>
      </w:r>
      <w:r>
        <w:rPr>
          <w:spacing w:val="-22"/>
          <w:w w:val="102"/>
          <w:vertAlign w:val="baseline"/>
        </w:rPr>
        <w:t>,</w:t>
      </w:r>
      <w:r>
        <w:rPr>
          <w:rFonts w:ascii="Times New Roman" w:hAnsi="Times New Roman" w:eastAsia="Times New Roman"/>
          <w:i/>
          <w:w w:val="102"/>
          <w:vertAlign w:val="baseline"/>
        </w:rPr>
        <w:t>x</w:t>
      </w:r>
      <w:r>
        <w:rPr>
          <w:rFonts w:ascii="Times New Roman" w:hAnsi="Times New Roman" w:eastAsia="Times New Roman"/>
          <w:i/>
          <w:spacing w:val="-4"/>
          <w:vertAlign w:val="baseline"/>
        </w:rPr>
        <w:t xml:space="preserve"> </w:t>
      </w:r>
      <w:r>
        <w:rPr>
          <w:rFonts w:ascii="Symbol" w:hAnsi="Symbol" w:eastAsia="Symbol"/>
          <w:w w:val="102"/>
          <w:vertAlign w:val="baseline"/>
        </w:rPr>
        <w:t></w:t>
      </w:r>
      <w:r>
        <w:rPr>
          <w:rFonts w:ascii="Times New Roman" w:hAnsi="Times New Roman" w:eastAsia="Times New Roman"/>
          <w:spacing w:val="-9"/>
          <w:vertAlign w:val="baseline"/>
        </w:rPr>
        <w:t xml:space="preserve"> </w:t>
      </w:r>
      <w:r>
        <w:rPr>
          <w:rFonts w:ascii="Times New Roman" w:hAnsi="Times New Roman" w:eastAsia="Times New Roman"/>
          <w:spacing w:val="-24"/>
          <w:w w:val="102"/>
          <w:vertAlign w:val="baseline"/>
        </w:rPr>
        <w:t>0</w:t>
      </w:r>
      <w:r>
        <w:rPr>
          <w:w w:val="102"/>
          <w:vertAlign w:val="baseline"/>
        </w:rPr>
        <w:t>，</w:t>
      </w:r>
    </w:p>
    <w:p>
      <w:pPr>
        <w:pStyle w:val="2"/>
        <w:spacing w:before="11"/>
        <w:rPr>
          <w:sz w:val="18"/>
        </w:rPr>
      </w:pPr>
    </w:p>
    <w:p>
      <w:pPr>
        <w:tabs>
          <w:tab w:val="left" w:pos="8098"/>
        </w:tabs>
        <w:spacing w:before="90"/>
        <w:ind w:left="121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sz w:val="21"/>
        </w:rPr>
        <w:t>10</w:t>
      </w:r>
      <w:r>
        <w:rPr>
          <w:spacing w:val="-105"/>
          <w:sz w:val="21"/>
        </w:rPr>
        <w:t>．</w:t>
      </w:r>
      <w:r>
        <w:rPr>
          <w:sz w:val="21"/>
        </w:rPr>
        <w:t>定义在</w:t>
      </w:r>
      <w:r>
        <w:rPr>
          <w:spacing w:val="-45"/>
          <w:sz w:val="21"/>
        </w:rPr>
        <w:t xml:space="preserve"> </w:t>
      </w:r>
      <w:r>
        <w:rPr>
          <w:rFonts w:ascii="Times New Roman" w:hAnsi="Times New Roman" w:eastAsia="Times New Roman"/>
          <w:b/>
          <w:w w:val="99"/>
          <w:sz w:val="21"/>
        </w:rPr>
        <w:t>R</w:t>
      </w:r>
      <w:r>
        <w:rPr>
          <w:rFonts w:ascii="Times New Roman" w:hAnsi="Times New Roman" w:eastAsia="Times New Roman"/>
          <w:b/>
          <w:spacing w:val="6"/>
          <w:sz w:val="21"/>
        </w:rPr>
        <w:t xml:space="preserve"> </w:t>
      </w:r>
      <w:r>
        <w:rPr>
          <w:sz w:val="21"/>
        </w:rPr>
        <w:t>上的偶函数</w:t>
      </w:r>
      <w:r>
        <w:rPr>
          <w:spacing w:val="-44"/>
          <w:sz w:val="21"/>
        </w:rPr>
        <w:t xml:space="preserve"> </w:t>
      </w:r>
      <w:r>
        <w:rPr>
          <w:rFonts w:ascii="Times New Roman" w:hAnsi="Times New Roman" w:eastAsia="Times New Roman"/>
          <w:i/>
          <w:w w:val="103"/>
          <w:sz w:val="20"/>
        </w:rPr>
        <w:t>f</w:t>
      </w:r>
      <w:r>
        <w:rPr>
          <w:rFonts w:ascii="Times New Roman" w:hAnsi="Times New Roman" w:eastAsia="Times New Roman"/>
          <w:i/>
          <w:spacing w:val="-1"/>
          <w:sz w:val="20"/>
        </w:rPr>
        <w:t xml:space="preserve"> </w:t>
      </w:r>
      <w:r>
        <w:rPr>
          <w:rFonts w:ascii="Times New Roman" w:hAnsi="Times New Roman" w:eastAsia="Times New Roman"/>
          <w:spacing w:val="14"/>
          <w:w w:val="103"/>
          <w:sz w:val="20"/>
        </w:rPr>
        <w:t>(</w:t>
      </w:r>
      <w:r>
        <w:rPr>
          <w:rFonts w:ascii="Times New Roman" w:hAnsi="Times New Roman" w:eastAsia="Times New Roman"/>
          <w:i/>
          <w:spacing w:val="4"/>
          <w:w w:val="103"/>
          <w:sz w:val="20"/>
        </w:rPr>
        <w:t>x</w:t>
      </w:r>
      <w:r>
        <w:rPr>
          <w:rFonts w:ascii="Times New Roman" w:hAnsi="Times New Roman" w:eastAsia="Times New Roman"/>
          <w:w w:val="103"/>
          <w:sz w:val="20"/>
        </w:rPr>
        <w:t>)</w:t>
      </w:r>
      <w:r>
        <w:rPr>
          <w:rFonts w:ascii="Times New Roman" w:hAnsi="Times New Roman" w:eastAsia="Times New Roman"/>
          <w:spacing w:val="-4"/>
          <w:sz w:val="20"/>
        </w:rPr>
        <w:t xml:space="preserve"> </w:t>
      </w:r>
      <w:r>
        <w:rPr>
          <w:sz w:val="21"/>
        </w:rPr>
        <w:t>满足</w:t>
      </w:r>
      <w:r>
        <w:rPr>
          <w:spacing w:val="-28"/>
          <w:sz w:val="21"/>
        </w:rPr>
        <w:t xml:space="preserve"> </w:t>
      </w:r>
      <w:r>
        <w:rPr>
          <w:rFonts w:ascii="Times New Roman" w:hAnsi="Times New Roman" w:eastAsia="Times New Roman"/>
          <w:i/>
          <w:w w:val="104"/>
          <w:sz w:val="20"/>
        </w:rPr>
        <w:t>f</w:t>
      </w:r>
      <w:r>
        <w:rPr>
          <w:rFonts w:ascii="Times New Roman" w:hAnsi="Times New Roman" w:eastAsia="Times New Roman"/>
          <w:i/>
          <w:spacing w:val="-1"/>
          <w:sz w:val="20"/>
        </w:rPr>
        <w:t xml:space="preserve"> </w:t>
      </w:r>
      <w:r>
        <w:rPr>
          <w:rFonts w:ascii="Times New Roman" w:hAnsi="Times New Roman" w:eastAsia="Times New Roman"/>
          <w:spacing w:val="14"/>
          <w:w w:val="104"/>
          <w:sz w:val="20"/>
        </w:rPr>
        <w:t>(</w:t>
      </w:r>
      <w:r>
        <w:rPr>
          <w:rFonts w:ascii="Times New Roman" w:hAnsi="Times New Roman" w:eastAsia="Times New Roman"/>
          <w:i/>
          <w:w w:val="104"/>
          <w:sz w:val="20"/>
        </w:rPr>
        <w:t>x</w:t>
      </w:r>
      <w:r>
        <w:rPr>
          <w:rFonts w:ascii="Times New Roman" w:hAnsi="Times New Roman" w:eastAsia="Times New Roman"/>
          <w:i/>
          <w:spacing w:val="-6"/>
          <w:sz w:val="20"/>
        </w:rPr>
        <w:t xml:space="preserve"> </w:t>
      </w:r>
      <w:r>
        <w:rPr>
          <w:rFonts w:ascii="Symbol" w:hAnsi="Symbol" w:eastAsia="Symbol"/>
          <w:w w:val="104"/>
          <w:sz w:val="20"/>
        </w:rPr>
        <w:t></w:t>
      </w:r>
      <w:r>
        <w:rPr>
          <w:rFonts w:ascii="Times New Roman" w:hAnsi="Times New Roman" w:eastAsia="Times New Roman"/>
          <w:spacing w:val="-11"/>
          <w:sz w:val="20"/>
        </w:rPr>
        <w:t xml:space="preserve"> </w:t>
      </w:r>
      <w:r>
        <w:rPr>
          <w:rFonts w:ascii="Times New Roman" w:hAnsi="Times New Roman" w:eastAsia="Times New Roman"/>
          <w:spacing w:val="-7"/>
          <w:w w:val="104"/>
          <w:sz w:val="20"/>
        </w:rPr>
        <w:t>3</w:t>
      </w:r>
      <w:r>
        <w:rPr>
          <w:rFonts w:ascii="Times New Roman" w:hAnsi="Times New Roman" w:eastAsia="Times New Roman"/>
          <w:w w:val="104"/>
          <w:sz w:val="20"/>
        </w:rPr>
        <w:t>)</w:t>
      </w:r>
      <w:r>
        <w:rPr>
          <w:rFonts w:ascii="Times New Roman" w:hAnsi="Times New Roman" w:eastAsia="Times New Roman"/>
          <w:spacing w:val="-1"/>
          <w:sz w:val="20"/>
        </w:rPr>
        <w:t xml:space="preserve"> </w:t>
      </w:r>
      <w:r>
        <w:rPr>
          <w:rFonts w:ascii="Symbol" w:hAnsi="Symbol" w:eastAsia="Symbol"/>
          <w:w w:val="104"/>
          <w:sz w:val="20"/>
        </w:rPr>
        <w:t></w:t>
      </w:r>
      <w:r>
        <w:rPr>
          <w:rFonts w:ascii="Times New Roman" w:hAnsi="Times New Roman" w:eastAsia="Times New Roman"/>
          <w:sz w:val="20"/>
        </w:rPr>
        <w:t xml:space="preserve"> </w:t>
      </w:r>
      <w:r>
        <w:rPr>
          <w:rFonts w:ascii="Symbol" w:hAnsi="Symbol" w:eastAsia="Symbol"/>
          <w:w w:val="104"/>
          <w:sz w:val="20"/>
        </w:rPr>
        <w:t></w:t>
      </w:r>
      <w:r>
        <w:rPr>
          <w:rFonts w:ascii="Times New Roman" w:hAnsi="Times New Roman" w:eastAsia="Times New Roman"/>
          <w:spacing w:val="-5"/>
          <w:sz w:val="20"/>
        </w:rPr>
        <w:t xml:space="preserve"> </w:t>
      </w:r>
      <w:r>
        <w:rPr>
          <w:rFonts w:ascii="Times New Roman" w:hAnsi="Times New Roman" w:eastAsia="Times New Roman"/>
          <w:i/>
          <w:w w:val="104"/>
          <w:sz w:val="20"/>
        </w:rPr>
        <w:t>f</w:t>
      </w:r>
      <w:r>
        <w:rPr>
          <w:rFonts w:ascii="Times New Roman" w:hAnsi="Times New Roman" w:eastAsia="Times New Roman"/>
          <w:i/>
          <w:spacing w:val="-1"/>
          <w:sz w:val="20"/>
        </w:rPr>
        <w:t xml:space="preserve"> </w:t>
      </w:r>
      <w:r>
        <w:rPr>
          <w:rFonts w:ascii="Times New Roman" w:hAnsi="Times New Roman" w:eastAsia="Times New Roman"/>
          <w:spacing w:val="14"/>
          <w:w w:val="104"/>
          <w:sz w:val="20"/>
        </w:rPr>
        <w:t>(</w:t>
      </w:r>
      <w:r>
        <w:rPr>
          <w:rFonts w:ascii="Times New Roman" w:hAnsi="Times New Roman" w:eastAsia="Times New Roman"/>
          <w:i/>
          <w:spacing w:val="5"/>
          <w:w w:val="104"/>
          <w:sz w:val="20"/>
        </w:rPr>
        <w:t>x</w:t>
      </w:r>
      <w:r>
        <w:rPr>
          <w:rFonts w:ascii="Times New Roman" w:hAnsi="Times New Roman" w:eastAsia="Times New Roman"/>
          <w:w w:val="104"/>
          <w:sz w:val="20"/>
        </w:rPr>
        <w:t>)</w:t>
      </w:r>
      <w:r>
        <w:rPr>
          <w:rFonts w:ascii="Times New Roman" w:hAnsi="Times New Roman" w:eastAsia="Times New Roman"/>
          <w:spacing w:val="-12"/>
          <w:sz w:val="20"/>
        </w:rPr>
        <w:t xml:space="preserve"> </w:t>
      </w:r>
      <w:r>
        <w:rPr>
          <w:spacing w:val="-105"/>
          <w:sz w:val="21"/>
        </w:rPr>
        <w:t>，</w:t>
      </w:r>
      <w:r>
        <w:rPr>
          <w:sz w:val="21"/>
        </w:rPr>
        <w:t>且</w:t>
      </w:r>
      <w:r>
        <w:rPr>
          <w:spacing w:val="-45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f</w:t>
      </w:r>
      <w:r>
        <w:rPr>
          <w:rFonts w:ascii="Times New Roman" w:hAnsi="Times New Roman" w:eastAsia="Times New Roman"/>
          <w:i/>
          <w:spacing w:val="9"/>
          <w:sz w:val="21"/>
        </w:rPr>
        <w:t xml:space="preserve"> </w:t>
      </w:r>
      <w:r>
        <w:rPr>
          <w:rFonts w:ascii="Times New Roman" w:hAnsi="Times New Roman" w:eastAsia="Times New Roman"/>
          <w:spacing w:val="5"/>
          <w:sz w:val="21"/>
        </w:rPr>
        <w:t>(</w:t>
      </w:r>
      <w:r>
        <w:rPr>
          <w:sz w:val="21"/>
        </w:rPr>
        <w:t>-</w:t>
      </w:r>
      <w:r>
        <w:rPr>
          <w:rFonts w:ascii="Times New Roman" w:hAnsi="Times New Roman" w:eastAsia="Times New Roman"/>
          <w:sz w:val="21"/>
        </w:rPr>
        <w:t>1</w:t>
      </w:r>
      <w:r>
        <w:rPr>
          <w:rFonts w:ascii="Times New Roman" w:hAnsi="Times New Roman" w:eastAsia="Times New Roman"/>
          <w:spacing w:val="4"/>
          <w:sz w:val="21"/>
        </w:rPr>
        <w:t>)</w:t>
      </w:r>
      <w:r>
        <w:rPr>
          <w:rFonts w:ascii="Times New Roman" w:hAnsi="Times New Roman" w:eastAsia="Times New Roman"/>
          <w:spacing w:val="2"/>
          <w:sz w:val="21"/>
        </w:rPr>
        <w:t>=</w:t>
      </w:r>
      <w:r>
        <w:rPr>
          <w:rFonts w:ascii="Times New Roman" w:hAnsi="Times New Roman" w:eastAsia="Times New Roman"/>
          <w:sz w:val="21"/>
        </w:rPr>
        <w:t>2019</w:t>
      </w:r>
      <w:r>
        <w:rPr>
          <w:spacing w:val="-105"/>
          <w:sz w:val="21"/>
        </w:rPr>
        <w:t>，</w:t>
      </w:r>
      <w:r>
        <w:rPr>
          <w:sz w:val="21"/>
        </w:rPr>
        <w:t>则</w:t>
      </w:r>
      <w:r>
        <w:rPr>
          <w:spacing w:val="-48"/>
          <w:sz w:val="21"/>
        </w:rPr>
        <w:t xml:space="preserve"> </w:t>
      </w:r>
      <w:r>
        <w:rPr>
          <w:rFonts w:ascii="Times New Roman" w:hAnsi="Times New Roman" w:eastAsia="Times New Roman"/>
          <w:i/>
          <w:w w:val="103"/>
          <w:sz w:val="20"/>
        </w:rPr>
        <w:t>f</w:t>
      </w:r>
      <w:r>
        <w:rPr>
          <w:rFonts w:ascii="Times New Roman" w:hAnsi="Times New Roman" w:eastAsia="Times New Roman"/>
          <w:i/>
          <w:sz w:val="20"/>
        </w:rPr>
        <w:t xml:space="preserve"> </w:t>
      </w:r>
      <w:r>
        <w:rPr>
          <w:rFonts w:ascii="Times New Roman" w:hAnsi="Times New Roman" w:eastAsia="Times New Roman"/>
          <w:spacing w:val="6"/>
          <w:w w:val="103"/>
          <w:sz w:val="20"/>
        </w:rPr>
        <w:t>(</w:t>
      </w:r>
      <w:r>
        <w:rPr>
          <w:rFonts w:ascii="Times New Roman" w:hAnsi="Times New Roman" w:eastAsia="Times New Roman"/>
          <w:spacing w:val="-2"/>
          <w:w w:val="103"/>
          <w:sz w:val="20"/>
        </w:rPr>
        <w:t>202</w:t>
      </w:r>
      <w:r>
        <w:rPr>
          <w:rFonts w:ascii="Times New Roman" w:hAnsi="Times New Roman" w:eastAsia="Times New Roman"/>
          <w:spacing w:val="9"/>
          <w:w w:val="103"/>
          <w:sz w:val="20"/>
        </w:rPr>
        <w:t>0</w:t>
      </w:r>
      <w:r>
        <w:rPr>
          <w:rFonts w:ascii="Times New Roman" w:hAnsi="Times New Roman" w:eastAsia="Times New Roman"/>
          <w:w w:val="103"/>
          <w:sz w:val="20"/>
        </w:rPr>
        <w:t>)</w:t>
      </w:r>
      <w:r>
        <w:rPr>
          <w:rFonts w:ascii="Times New Roman" w:hAnsi="Times New Roman" w:eastAsia="Times New Roman"/>
          <w:spacing w:val="-1"/>
          <w:sz w:val="20"/>
        </w:rPr>
        <w:t xml:space="preserve"> </w:t>
      </w:r>
      <w:r>
        <w:rPr>
          <w:rFonts w:ascii="Symbol" w:hAnsi="Symbol" w:eastAsia="Symbol"/>
          <w:w w:val="103"/>
          <w:sz w:val="20"/>
        </w:rPr>
        <w:t></w:t>
      </w:r>
      <w:r>
        <w:rPr>
          <w:rFonts w:ascii="Times New Roman" w:hAnsi="Times New Roman" w:eastAsia="Times New Roman"/>
          <w:spacing w:val="1"/>
          <w:sz w:val="20"/>
        </w:rPr>
        <w:t xml:space="preserve"> </w:t>
      </w:r>
      <w:r>
        <w:rPr>
          <w:rFonts w:ascii="Times New Roman" w:hAnsi="Times New Roman" w:eastAsia="Times New Roman"/>
          <w:w w:val="100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pacing w:val="29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w w:val="100"/>
          <w:sz w:val="24"/>
          <w:u w:val="single"/>
        </w:rPr>
        <w:t>▲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z w:val="21"/>
        </w:rPr>
        <w:t>．</w:t>
      </w:r>
    </w:p>
    <w:p>
      <w:pPr>
        <w:spacing w:after="0"/>
        <w:jc w:val="left"/>
        <w:rPr>
          <w:sz w:val="21"/>
        </w:rPr>
        <w:sectPr>
          <w:type w:val="continuous"/>
          <w:pgSz w:w="10440" w:h="14750"/>
          <w:pgMar w:top="1260" w:right="660" w:bottom="1220" w:left="1020" w:header="720" w:footer="720" w:gutter="0"/>
        </w:sectPr>
      </w:pPr>
    </w:p>
    <w:p>
      <w:pPr>
        <w:pStyle w:val="2"/>
        <w:spacing w:before="2"/>
        <w:rPr>
          <w:sz w:val="26"/>
        </w:rPr>
      </w:pPr>
    </w:p>
    <w:p>
      <w:pPr>
        <w:pStyle w:val="7"/>
        <w:numPr>
          <w:ilvl w:val="0"/>
          <w:numId w:val="2"/>
        </w:numPr>
        <w:tabs>
          <w:tab w:val="left" w:pos="513"/>
        </w:tabs>
        <w:spacing w:before="0" w:after="0" w:line="240" w:lineRule="auto"/>
        <w:ind w:left="513" w:right="0" w:hanging="407"/>
        <w:jc w:val="left"/>
        <w:rPr>
          <w:rFonts w:ascii="Times New Roman" w:eastAsia="Times New Roman"/>
          <w:sz w:val="14"/>
        </w:rPr>
      </w:pPr>
      <w:r>
        <w:rPr>
          <w:spacing w:val="-8"/>
          <w:sz w:val="21"/>
        </w:rPr>
        <w:t xml:space="preserve">函数 </w:t>
      </w:r>
      <w:r>
        <w:rPr>
          <w:rFonts w:ascii="Times New Roman" w:eastAsia="Times New Roman"/>
          <w:i/>
          <w:position w:val="1"/>
          <w:sz w:val="20"/>
        </w:rPr>
        <w:t>f</w:t>
      </w:r>
      <w:r>
        <w:rPr>
          <w:rFonts w:ascii="Times New Roman" w:eastAsia="Times New Roman"/>
          <w:i/>
          <w:spacing w:val="1"/>
          <w:position w:val="1"/>
          <w:sz w:val="20"/>
        </w:rPr>
        <w:t xml:space="preserve"> </w:t>
      </w:r>
      <w:r>
        <w:rPr>
          <w:rFonts w:ascii="Times New Roman" w:eastAsia="Times New Roman"/>
          <w:spacing w:val="6"/>
          <w:position w:val="1"/>
          <w:sz w:val="20"/>
        </w:rPr>
        <w:t>(</w:t>
      </w:r>
      <w:r>
        <w:rPr>
          <w:rFonts w:ascii="Times New Roman" w:eastAsia="Times New Roman"/>
          <w:i/>
          <w:spacing w:val="6"/>
          <w:position w:val="1"/>
          <w:sz w:val="20"/>
        </w:rPr>
        <w:t>x</w:t>
      </w:r>
      <w:r>
        <w:rPr>
          <w:rFonts w:ascii="Times New Roman" w:eastAsia="Times New Roman"/>
          <w:position w:val="1"/>
          <w:sz w:val="20"/>
        </w:rPr>
        <w:t xml:space="preserve">) </w:t>
      </w:r>
      <w:r>
        <w:rPr>
          <w:spacing w:val="-21"/>
          <w:sz w:val="21"/>
        </w:rPr>
        <w:t xml:space="preserve">为 </w:t>
      </w:r>
      <w:r>
        <w:rPr>
          <w:rFonts w:ascii="Times New Roman" w:eastAsia="Times New Roman"/>
          <w:b/>
          <w:sz w:val="21"/>
        </w:rPr>
        <w:t>R</w:t>
      </w:r>
      <w:r>
        <w:rPr>
          <w:rFonts w:ascii="Times New Roman" w:eastAsia="Times New Roman"/>
          <w:b/>
          <w:spacing w:val="7"/>
          <w:sz w:val="21"/>
        </w:rPr>
        <w:t xml:space="preserve"> </w:t>
      </w:r>
      <w:r>
        <w:rPr>
          <w:spacing w:val="-14"/>
          <w:sz w:val="21"/>
        </w:rPr>
        <w:t xml:space="preserve">上的奇函数，若对任意的 </w:t>
      </w:r>
      <w:r>
        <w:rPr>
          <w:rFonts w:ascii="Times New Roman" w:eastAsia="Times New Roman"/>
          <w:i/>
          <w:sz w:val="20"/>
        </w:rPr>
        <w:t>x</w:t>
      </w:r>
      <w:r>
        <w:rPr>
          <w:rFonts w:ascii="Times New Roman" w:eastAsia="Times New Roman"/>
          <w:position w:val="-4"/>
          <w:sz w:val="14"/>
        </w:rPr>
        <w:t>1</w:t>
      </w:r>
      <w:r>
        <w:rPr>
          <w:rFonts w:ascii="Times New Roman" w:eastAsia="Times New Roman"/>
          <w:sz w:val="20"/>
        </w:rPr>
        <w:t xml:space="preserve">, </w:t>
      </w:r>
      <w:r>
        <w:rPr>
          <w:rFonts w:ascii="Times New Roman" w:eastAsia="Times New Roman"/>
          <w:i/>
          <w:sz w:val="20"/>
        </w:rPr>
        <w:t>x</w:t>
      </w:r>
      <w:r>
        <w:rPr>
          <w:rFonts w:ascii="Times New Roman" w:eastAsia="Times New Roman"/>
          <w:position w:val="-4"/>
          <w:sz w:val="14"/>
        </w:rPr>
        <w:t>2</w:t>
      </w:r>
    </w:p>
    <w:p>
      <w:pPr>
        <w:spacing w:before="263"/>
        <w:ind w:left="7" w:right="0" w:firstLine="0"/>
        <w:jc w:val="left"/>
        <w:rPr>
          <w:rFonts w:ascii="Times New Roman" w:hAnsi="Times New Roman"/>
          <w:sz w:val="14"/>
        </w:rPr>
      </w:pPr>
      <w:r>
        <w:br w:type="column"/>
      </w:r>
      <w:r>
        <w:rPr>
          <w:rFonts w:ascii="Symbol" w:hAnsi="Symbol"/>
          <w:sz w:val="20"/>
        </w:rPr>
        <w:t></w:t>
      </w:r>
      <w:r>
        <w:rPr>
          <w:rFonts w:ascii="Symbol" w:hAnsi="Symbol"/>
          <w:sz w:val="28"/>
        </w:rPr>
        <w:t></w:t>
      </w:r>
      <w:r>
        <w:rPr>
          <w:rFonts w:ascii="Times New Roman" w:hAnsi="Times New Roman"/>
          <w:sz w:val="20"/>
        </w:rPr>
        <w:t>0,</w:t>
      </w:r>
      <w:r>
        <w:rPr>
          <w:rFonts w:ascii="Symbol" w:hAnsi="Symbol"/>
          <w:sz w:val="20"/>
        </w:rPr>
        <w:t></w:t>
      </w:r>
      <w:r>
        <w:rPr>
          <w:rFonts w:ascii="Symbol" w:hAnsi="Symbol"/>
          <w:sz w:val="28"/>
        </w:rPr>
        <w:t></w:t>
      </w:r>
      <w:r>
        <w:rPr>
          <w:rFonts w:ascii="Times New Roman" w:hAnsi="Times New Roman"/>
          <w:sz w:val="28"/>
        </w:rPr>
        <w:t xml:space="preserve"> </w:t>
      </w:r>
      <w:r>
        <w:rPr>
          <w:spacing w:val="-45"/>
          <w:sz w:val="21"/>
        </w:rPr>
        <w:t xml:space="preserve">且 </w:t>
      </w:r>
      <w:r>
        <w:rPr>
          <w:rFonts w:ascii="Times New Roman" w:hAnsi="Times New Roman"/>
          <w:i/>
          <w:spacing w:val="-7"/>
          <w:sz w:val="20"/>
        </w:rPr>
        <w:t>x</w:t>
      </w:r>
      <w:r>
        <w:rPr>
          <w:rFonts w:ascii="Times New Roman" w:hAnsi="Times New Roman"/>
          <w:spacing w:val="-7"/>
          <w:position w:val="-4"/>
          <w:sz w:val="14"/>
        </w:rPr>
        <w:t xml:space="preserve">1  </w:t>
      </w:r>
      <w:r>
        <w:rPr>
          <w:rFonts w:ascii="Symbol" w:hAnsi="Symbol"/>
          <w:sz w:val="20"/>
        </w:rPr>
        <w:t>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pacing w:val="-6"/>
          <w:sz w:val="20"/>
        </w:rPr>
        <w:t>x</w:t>
      </w:r>
      <w:r>
        <w:rPr>
          <w:rFonts w:ascii="Times New Roman" w:hAnsi="Times New Roman"/>
          <w:spacing w:val="-6"/>
          <w:position w:val="-4"/>
          <w:sz w:val="14"/>
        </w:rPr>
        <w:t>2</w:t>
      </w:r>
    </w:p>
    <w:p>
      <w:pPr>
        <w:spacing w:before="207" w:line="172" w:lineRule="auto"/>
        <w:ind w:left="61" w:right="424" w:firstLine="0"/>
        <w:jc w:val="center"/>
        <w:rPr>
          <w:sz w:val="21"/>
        </w:rPr>
      </w:pPr>
      <w:r>
        <w:br w:type="column"/>
      </w:r>
      <w:r>
        <w:rPr>
          <w:spacing w:val="-29"/>
          <w:position w:val="-13"/>
          <w:sz w:val="21"/>
        </w:rPr>
        <w:t xml:space="preserve">，都有 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i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(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position w:val="-4"/>
          <w:sz w:val="14"/>
        </w:rPr>
        <w:t>1</w:t>
      </w:r>
      <w:r>
        <w:rPr>
          <w:rFonts w:ascii="Times New Roman" w:hAnsi="Times New Roman"/>
          <w:spacing w:val="-21"/>
          <w:position w:val="-4"/>
          <w:sz w:val="14"/>
        </w:rPr>
        <w:t xml:space="preserve"> </w:t>
      </w:r>
      <w:r>
        <w:rPr>
          <w:rFonts w:ascii="Times New Roman" w:hAnsi="Times New Roman"/>
          <w:spacing w:val="-6"/>
          <w:sz w:val="21"/>
        </w:rPr>
        <w:t xml:space="preserve">) </w:t>
      </w:r>
      <w:r>
        <w:rPr>
          <w:rFonts w:ascii="Symbol" w:hAnsi="Symbol"/>
          <w:sz w:val="21"/>
        </w:rPr>
        <w:t></w:t>
      </w:r>
      <w:r>
        <w:rPr>
          <w:rFonts w:ascii="Times New Roman" w:hAnsi="Times New Roman"/>
          <w:spacing w:val="3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i/>
          <w:spacing w:val="-3"/>
          <w:sz w:val="21"/>
        </w:rPr>
        <w:t xml:space="preserve"> </w:t>
      </w:r>
      <w:r>
        <w:rPr>
          <w:rFonts w:ascii="Times New Roman" w:hAnsi="Times New Roman"/>
          <w:spacing w:val="5"/>
          <w:sz w:val="21"/>
        </w:rPr>
        <w:t>(</w:t>
      </w:r>
      <w:r>
        <w:rPr>
          <w:rFonts w:ascii="Times New Roman" w:hAnsi="Times New Roman"/>
          <w:i/>
          <w:spacing w:val="5"/>
          <w:sz w:val="21"/>
        </w:rPr>
        <w:t>x</w:t>
      </w:r>
      <w:r>
        <w:rPr>
          <w:rFonts w:ascii="Times New Roman" w:hAnsi="Times New Roman"/>
          <w:spacing w:val="5"/>
          <w:position w:val="-4"/>
          <w:sz w:val="14"/>
        </w:rPr>
        <w:t>2</w:t>
      </w:r>
      <w:r>
        <w:rPr>
          <w:rFonts w:ascii="Times New Roman" w:hAnsi="Times New Roman"/>
          <w:spacing w:val="-10"/>
          <w:position w:val="-4"/>
          <w:sz w:val="14"/>
        </w:rPr>
        <w:t xml:space="preserve"> </w:t>
      </w:r>
      <w:r>
        <w:rPr>
          <w:rFonts w:ascii="Times New Roman" w:hAnsi="Times New Roman"/>
          <w:spacing w:val="9"/>
          <w:sz w:val="21"/>
        </w:rPr>
        <w:t xml:space="preserve">) </w:t>
      </w:r>
      <w:r>
        <w:rPr>
          <w:rFonts w:ascii="Symbol" w:hAnsi="Symbol"/>
          <w:position w:val="-13"/>
          <w:sz w:val="21"/>
        </w:rPr>
        <w:t></w:t>
      </w:r>
      <w:r>
        <w:rPr>
          <w:rFonts w:ascii="Times New Roman" w:hAnsi="Times New Roman"/>
          <w:spacing w:val="-7"/>
          <w:position w:val="-13"/>
          <w:sz w:val="21"/>
        </w:rPr>
        <w:t xml:space="preserve"> </w:t>
      </w:r>
      <w:r>
        <w:rPr>
          <w:rFonts w:ascii="Times New Roman" w:hAnsi="Times New Roman"/>
          <w:position w:val="-13"/>
          <w:sz w:val="21"/>
        </w:rPr>
        <w:t>0</w:t>
      </w:r>
      <w:r>
        <w:rPr>
          <w:rFonts w:ascii="Times New Roman" w:hAnsi="Times New Roman"/>
          <w:spacing w:val="-4"/>
          <w:position w:val="-13"/>
          <w:sz w:val="21"/>
        </w:rPr>
        <w:t xml:space="preserve"> </w:t>
      </w:r>
      <w:r>
        <w:rPr>
          <w:position w:val="-13"/>
          <w:sz w:val="21"/>
        </w:rPr>
        <w:t xml:space="preserve"> </w:t>
      </w:r>
    </w:p>
    <w:p>
      <w:pPr>
        <w:spacing w:before="0" w:line="237" w:lineRule="exact"/>
        <w:ind w:left="61" w:right="350" w:firstLine="0"/>
        <w:jc w:val="center"/>
        <w:rPr>
          <w:rFonts w:ascii="Times New Roman" w:hAnsi="Times New Roman"/>
          <w:sz w:val="14"/>
        </w:rPr>
      </w:pPr>
      <w:r>
        <mc:AlternateContent>
          <mc:Choice Requires="wps">
            <w:drawing>
              <wp:anchor distT="0" distB="0" distL="114300" distR="114300" simplePos="0" relativeHeight="251278336" behindDoc="1" locked="0" layoutInCell="1" allowOverlap="1">
                <wp:simplePos x="0" y="0"/>
                <wp:positionH relativeFrom="page">
                  <wp:posOffset>4916170</wp:posOffset>
                </wp:positionH>
                <wp:positionV relativeFrom="paragraph">
                  <wp:posOffset>-38735</wp:posOffset>
                </wp:positionV>
                <wp:extent cx="758190" cy="0"/>
                <wp:effectExtent l="0" t="0" r="0" b="0"/>
                <wp:wrapNone/>
                <wp:docPr id="19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ln w="643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387.1pt;margin-top:-3.05pt;height:0pt;width:59.7pt;mso-position-horizontal-relative:page;z-index:-252038144;mso-width-relative:page;mso-height-relative:page;" filled="f" stroked="t" coordsize="21600,21600" o:gfxdata="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qKiBLWAAAACQEAAA8AAAAAAAAAAQAgAAAAIgAAAGRy&#10;cy9kb3ducmV2LnhtbFBLAQIUABQAAAAIAIdO4kDrp/QtzgEAAI4DAAAOAAAAAAAAAAEAIAAAACUB&#10;AABkcnMvZTJvRG9jLnhtbFBLBQYAAAAABgAGAFkBAABlBQAAAAA=&#10;">
                <v:fill on="f" focussize="0,0"/>
                <v:stroke weight="0.50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4043045</wp:posOffset>
                </wp:positionH>
                <wp:positionV relativeFrom="paragraph">
                  <wp:posOffset>146050</wp:posOffset>
                </wp:positionV>
                <wp:extent cx="2210435" cy="1489075"/>
                <wp:effectExtent l="0" t="635" r="0" b="15240"/>
                <wp:wrapNone/>
                <wp:docPr id="46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435" cy="1489075"/>
                          <a:chOff x="6367" y="231"/>
                          <a:chExt cx="3481" cy="2345"/>
                        </a:xfrm>
                      </wpg:grpSpPr>
                      <wps:wsp>
                        <wps:cNvPr id="40" name="矩形 30"/>
                        <wps:cNvSpPr/>
                        <wps:spPr>
                          <a:xfrm>
                            <a:off x="6375" y="238"/>
                            <a:ext cx="3465" cy="2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矩形 31"/>
                        <wps:cNvSpPr/>
                        <wps:spPr>
                          <a:xfrm>
                            <a:off x="6375" y="238"/>
                            <a:ext cx="3465" cy="2329"/>
                          </a:xfrm>
                          <a:prstGeom prst="rect">
                            <a:avLst/>
                          </a:prstGeom>
                          <a:noFill/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文本框 32"/>
                        <wps:cNvSpPr txBox="1"/>
                        <wps:spPr>
                          <a:xfrm>
                            <a:off x="6534" y="1629"/>
                            <a:ext cx="936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705"/>
                                </w:tabs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16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17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18</w:t>
                              </w:r>
                            </w:p>
                            <w:p>
                              <w:pPr>
                                <w:spacing w:before="74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文本框 33"/>
                        <wps:cNvSpPr txBox="1"/>
                        <wps:spPr>
                          <a:xfrm>
                            <a:off x="8288" y="1629"/>
                            <a:ext cx="23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34"/>
                        <wps:cNvSpPr txBox="1"/>
                        <wps:spPr>
                          <a:xfrm>
                            <a:off x="9434" y="1629"/>
                            <a:ext cx="23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31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35"/>
                        <wps:cNvSpPr txBox="1"/>
                        <wps:spPr>
                          <a:xfrm>
                            <a:off x="7601" y="2229"/>
                            <a:ext cx="119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-23"/>
                                  <w:sz w:val="21"/>
                                </w:rPr>
                                <w:t xml:space="preserve">第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12 </w:t>
                              </w:r>
                              <w:r>
                                <w:rPr>
                                  <w:sz w:val="21"/>
                                </w:rPr>
                                <w:t>题）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318.35pt;margin-top:11.5pt;height:117.25pt;width:174.05pt;mso-position-horizontal-relative:page;z-index:251676672;mso-width-relative:page;mso-height-relative:page;" coordorigin="6367,231" coordsize="3481,2345" o:gfxdata="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taiwqNoAAAAKAQAA&#10;DwAAAAAAAAABACAAAAAiAAAAZHJzL2Rvd25yZXYueG1sUEsBAhQAFAAAAAgAh07iQLd0ZGk0AwAA&#10;swwAAA4AAAAAAAAAAQAgAAAAKQEAAGRycy9lMm9Eb2MueG1sUEsFBgAAAAAGAAYAWQEAAM8GAAAA&#10;AA==&#10;">
                <o:lock v:ext="edit" aspectratio="f"/>
                <v:rect id="矩形 30" o:spid="_x0000_s1026" o:spt="1" style="position:absolute;left:6375;top:238;height:2329;width:3465;" fillcolor="#FFFFFF" filled="t" stroked="f" coordsize="21600,21600" o:gfxdata="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aOc0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矩形 31" o:spid="_x0000_s1026" o:spt="1" style="position:absolute;left:6375;top:238;height:2329;width:3465;" filled="f" stroked="t" coordsize="21600,21600" o:gfxdata="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IJM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750787401574803pt" color="#000000" joinstyle="miter"/>
                  <v:imagedata o:title=""/>
                  <o:lock v:ext="edit" aspectratio="f"/>
                </v:rect>
                <v:shape id="文本框 32" o:spid="_x0000_s1026" o:spt="202" type="#_x0000_t202" style="position:absolute;left:6534;top:1629;height:548;width:936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705"/>
                          </w:tabs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16</w:t>
                        </w:r>
                        <w:r>
                          <w:rPr>
                            <w:rFonts w:ascii="Times New Roman"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17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ab/>
                        </w:r>
                        <w:r>
                          <w:rPr>
                            <w:rFonts w:ascii="Times New Roman"/>
                            <w:sz w:val="21"/>
                          </w:rPr>
                          <w:t>18</w:t>
                        </w:r>
                      </w:p>
                      <w:p>
                        <w:pPr>
                          <w:spacing w:before="7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…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8288;top:1629;height:233;width:230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…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9434;top:1629;height:233;width:230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31</w:t>
                        </w:r>
                      </w:p>
                    </w:txbxContent>
                  </v:textbox>
                </v:shape>
                <v:shape id="文本框 35" o:spid="_x0000_s1026" o:spt="202" type="#_x0000_t202" style="position:absolute;left:7601;top:2229;height:233;width:1193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3"/>
                            <w:sz w:val="21"/>
                          </w:rPr>
                          <w:t xml:space="preserve">第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12 </w:t>
                        </w:r>
                        <w:r>
                          <w:rPr>
                            <w:sz w:val="21"/>
                          </w:rPr>
                          <w:t>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position w:val="-4"/>
          <w:sz w:val="14"/>
        </w:rPr>
        <w:t xml:space="preserve">1  </w:t>
      </w:r>
      <w:r>
        <w:rPr>
          <w:rFonts w:ascii="Symbol" w:hAnsi="Symbol"/>
          <w:sz w:val="21"/>
        </w:rPr>
        <w:t>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x</w:t>
      </w:r>
      <w:r>
        <w:rPr>
          <w:rFonts w:ascii="Times New Roman" w:hAnsi="Times New Roman"/>
          <w:position w:val="-4"/>
          <w:sz w:val="14"/>
        </w:rPr>
        <w:t>2</w:t>
      </w:r>
    </w:p>
    <w:p>
      <w:pPr>
        <w:spacing w:after="0" w:line="237" w:lineRule="exact"/>
        <w:jc w:val="center"/>
        <w:rPr>
          <w:rFonts w:ascii="Times New Roman" w:hAnsi="Times New Roman"/>
          <w:sz w:val="14"/>
        </w:rPr>
        <w:sectPr>
          <w:type w:val="continuous"/>
          <w:pgSz w:w="10440" w:h="14750"/>
          <w:pgMar w:top="1260" w:right="660" w:bottom="1220" w:left="1020" w:header="720" w:footer="720" w:gutter="0"/>
          <w:cols w:equalWidth="0" w:num="3">
            <w:col w:w="4491" w:space="40"/>
            <w:col w:w="1593" w:space="39"/>
            <w:col w:w="2597"/>
          </w:cols>
        </w:sectPr>
      </w:pPr>
    </w:p>
    <w:p>
      <w:pPr>
        <w:tabs>
          <w:tab w:val="left" w:pos="5228"/>
        </w:tabs>
        <w:spacing w:before="185"/>
        <w:ind w:left="406" w:right="0" w:firstLine="0"/>
        <w:jc w:val="left"/>
        <w:rPr>
          <w:rFonts w:ascii="Times New Roman" w:hAnsi="Times New Roman" w:eastAsia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268096" behindDoc="1" locked="0" layoutInCell="1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144780</wp:posOffset>
                </wp:positionV>
                <wp:extent cx="133350" cy="133350"/>
                <wp:effectExtent l="0" t="0" r="0" b="0"/>
                <wp:wrapNone/>
                <wp:docPr id="2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10" w:lineRule="exact"/>
                            </w:pPr>
                            <w:r>
                              <w:t>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12.45pt;margin-top:11.4pt;height:10.5pt;width:10.5pt;mso-position-horizontal-relative:page;z-index:-252048384;mso-width-relative:page;mso-height-relative:page;" filled="f" stroked="f" coordsize="21600,21600" o:gfxdata="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vNrDr2AAAAAkBAAAPAAAAAAAAAAEAIAAA&#10;ACIAAABkcnMvZG93bnJldi54bWxQSwECFAAUAAAACACHTuJAF2yrn5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210" w:lineRule="exact"/>
                      </w:pPr>
                      <w: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4117340</wp:posOffset>
                </wp:positionH>
                <wp:positionV relativeFrom="paragraph">
                  <wp:posOffset>92710</wp:posOffset>
                </wp:positionV>
                <wp:extent cx="1943100" cy="739140"/>
                <wp:effectExtent l="0" t="0" r="0" b="0"/>
                <wp:wrapNone/>
                <wp:docPr id="4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3058" w:type="dxa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7"/>
                              <w:gridCol w:w="322"/>
                              <w:gridCol w:w="524"/>
                              <w:gridCol w:w="194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8"/>
                                    <w:spacing w:before="0" w:line="233" w:lineRule="exact"/>
                                    <w:ind w:righ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8"/>
                                    <w:ind w:righ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8"/>
                                    <w:ind w:right="10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8"/>
                                    <w:ind w:righ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8"/>
                                    <w:ind w:right="10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419"/>
                                    </w:tabs>
                                    <w:ind w:left="105" w:right="-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8"/>
                                    <w:spacing w:before="24" w:line="221" w:lineRule="exact"/>
                                    <w:ind w:righ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8"/>
                                    <w:spacing w:before="24" w:line="221" w:lineRule="exact"/>
                                    <w:ind w:right="10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>
                                  <w:pPr>
                                    <w:pStyle w:val="8"/>
                                    <w:spacing w:before="24" w:line="221" w:lineRule="exact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>
                                  <w:pPr>
                                    <w:pStyle w:val="8"/>
                                    <w:tabs>
                                      <w:tab w:val="left" w:pos="420"/>
                                      <w:tab w:val="left" w:pos="839"/>
                                      <w:tab w:val="left" w:pos="1259"/>
                                      <w:tab w:val="left" w:pos="1686"/>
                                    </w:tabs>
                                    <w:spacing w:before="24" w:line="22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12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13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14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24.2pt;margin-top:7.3pt;height:58.2pt;width:153pt;mso-position-horizontal-relative:page;z-index:251678720;mso-width-relative:page;mso-height-relative:page;" filled="f" stroked="f" coordsize="21600,21600" o:gfxdata="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LukwNgAAAAKAQAADwAAAAAA&#10;AAABACAAAAAiAAAAZHJzL2Rvd25yZXYueG1sUEsBAhQAFAAAAAgAh07iQJzxB8ihAQAAJg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3058" w:type="dxa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7"/>
                        <w:gridCol w:w="322"/>
                        <w:gridCol w:w="524"/>
                        <w:gridCol w:w="194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4" w:hRule="atLeast"/>
                        </w:trPr>
                        <w:tc>
                          <w:tcPr>
                            <w:tcW w:w="267" w:type="dxa"/>
                          </w:tcPr>
                          <w:p>
                            <w:pPr>
                              <w:pStyle w:val="8"/>
                              <w:spacing w:before="0" w:line="233" w:lineRule="exact"/>
                              <w:ind w:righ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8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gridSpan w:val="2"/>
                            <w:vMerge w:val="restart"/>
                          </w:tcPr>
                          <w:p>
                            <w:pPr>
                              <w:pStyle w:val="8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267" w:type="dxa"/>
                          </w:tcPr>
                          <w:p>
                            <w:pPr>
                              <w:pStyle w:val="8"/>
                              <w:ind w:righ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8"/>
                              <w:ind w:right="10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6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267" w:type="dxa"/>
                          </w:tcPr>
                          <w:p>
                            <w:pPr>
                              <w:pStyle w:val="8"/>
                              <w:ind w:righ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8"/>
                              <w:ind w:right="10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>
                            <w:pPr>
                              <w:pStyle w:val="8"/>
                              <w:tabs>
                                <w:tab w:val="left" w:pos="419"/>
                              </w:tabs>
                              <w:ind w:left="105"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8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6" w:hRule="atLeast"/>
                        </w:trPr>
                        <w:tc>
                          <w:tcPr>
                            <w:tcW w:w="267" w:type="dxa"/>
                          </w:tcPr>
                          <w:p>
                            <w:pPr>
                              <w:pStyle w:val="8"/>
                              <w:spacing w:before="24" w:line="221" w:lineRule="exact"/>
                              <w:ind w:righ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8"/>
                              <w:spacing w:before="24" w:line="221" w:lineRule="exact"/>
                              <w:ind w:right="10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>
                            <w:pPr>
                              <w:pStyle w:val="8"/>
                              <w:spacing w:before="24" w:line="221" w:lineRule="exact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>
                            <w:pPr>
                              <w:pStyle w:val="8"/>
                              <w:tabs>
                                <w:tab w:val="left" w:pos="420"/>
                                <w:tab w:val="left" w:pos="839"/>
                                <w:tab w:val="left" w:pos="1259"/>
                                <w:tab w:val="left" w:pos="1686"/>
                              </w:tabs>
                              <w:spacing w:before="24" w:line="22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8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12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13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14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15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t>已知</w:t>
      </w:r>
      <w:r>
        <w:rPr>
          <w:spacing w:val="-20"/>
          <w:sz w:val="21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>f</w:t>
      </w:r>
      <w:r>
        <w:rPr>
          <w:rFonts w:ascii="Times New Roman" w:hAnsi="Times New Roman" w:eastAsia="Times New Roman"/>
          <w:i/>
          <w:spacing w:val="3"/>
          <w:sz w:val="20"/>
        </w:rPr>
        <w:t xml:space="preserve"> </w:t>
      </w:r>
      <w:r>
        <w:rPr>
          <w:rFonts w:ascii="Times New Roman" w:hAnsi="Times New Roman" w:eastAsia="Times New Roman"/>
          <w:spacing w:val="2"/>
          <w:sz w:val="20"/>
        </w:rPr>
        <w:t>(2)</w:t>
      </w:r>
      <w:r>
        <w:rPr>
          <w:rFonts w:ascii="Times New Roman" w:hAnsi="Times New Roman" w:eastAsia="Times New Roman"/>
          <w:spacing w:val="4"/>
          <w:sz w:val="20"/>
        </w:rPr>
        <w:t xml:space="preserve"> </w:t>
      </w:r>
      <w:r>
        <w:rPr>
          <w:rFonts w:ascii="Symbol" w:hAnsi="Symbol" w:eastAsia="Symbol"/>
          <w:sz w:val="20"/>
        </w:rPr>
        <w:t></w:t>
      </w:r>
      <w:r>
        <w:rPr>
          <w:rFonts w:ascii="Times New Roman" w:hAnsi="Times New Roman" w:eastAsia="Times New Roman"/>
          <w:spacing w:val="1"/>
          <w:sz w:val="20"/>
        </w:rPr>
        <w:t xml:space="preserve"> </w:t>
      </w:r>
      <w:r>
        <w:rPr>
          <w:rFonts w:ascii="Times New Roman" w:hAnsi="Times New Roman" w:eastAsia="Times New Roman"/>
          <w:sz w:val="20"/>
        </w:rPr>
        <w:t>0</w:t>
      </w:r>
      <w:r>
        <w:rPr>
          <w:rFonts w:ascii="Times New Roman" w:hAnsi="Times New Roman" w:eastAsia="Times New Roman"/>
          <w:spacing w:val="-22"/>
          <w:sz w:val="20"/>
        </w:rPr>
        <w:t xml:space="preserve"> </w:t>
      </w:r>
      <w:r>
        <w:rPr>
          <w:sz w:val="21"/>
        </w:rPr>
        <w:t>,则不等式</w:t>
      </w:r>
      <w:r>
        <w:rPr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4"/>
          <w:sz w:val="20"/>
        </w:rPr>
        <w:t>xf</w:t>
      </w:r>
      <w:r>
        <w:rPr>
          <w:rFonts w:ascii="Times New Roman" w:hAnsi="Times New Roman" w:eastAsia="Times New Roman"/>
          <w:i/>
          <w:spacing w:val="-9"/>
          <w:sz w:val="20"/>
        </w:rPr>
        <w:t xml:space="preserve"> </w:t>
      </w:r>
      <w:r>
        <w:rPr>
          <w:rFonts w:ascii="Times New Roman" w:hAnsi="Times New Roman" w:eastAsia="Times New Roman"/>
          <w:spacing w:val="6"/>
          <w:sz w:val="20"/>
        </w:rPr>
        <w:t>(</w:t>
      </w:r>
      <w:r>
        <w:rPr>
          <w:rFonts w:ascii="Times New Roman" w:hAnsi="Times New Roman" w:eastAsia="Times New Roman"/>
          <w:i/>
          <w:spacing w:val="6"/>
          <w:sz w:val="20"/>
        </w:rPr>
        <w:t>x</w:t>
      </w:r>
      <w:r>
        <w:rPr>
          <w:rFonts w:ascii="Times New Roman" w:hAnsi="Times New Roman" w:eastAsia="Times New Roman"/>
          <w:i/>
          <w:spacing w:val="-4"/>
          <w:sz w:val="20"/>
        </w:rPr>
        <w:t xml:space="preserve"> </w:t>
      </w:r>
      <w:r>
        <w:rPr>
          <w:rFonts w:ascii="Symbol" w:hAnsi="Symbol" w:eastAsia="Symbol"/>
          <w:sz w:val="20"/>
        </w:rPr>
        <w:t></w:t>
      </w:r>
      <w:r>
        <w:rPr>
          <w:rFonts w:ascii="Times New Roman" w:hAnsi="Times New Roman" w:eastAsia="Times New Roman"/>
          <w:spacing w:val="-6"/>
          <w:sz w:val="20"/>
        </w:rPr>
        <w:t xml:space="preserve"> </w:t>
      </w:r>
      <w:r>
        <w:rPr>
          <w:rFonts w:ascii="Times New Roman" w:hAnsi="Times New Roman" w:eastAsia="Times New Roman"/>
          <w:sz w:val="20"/>
        </w:rPr>
        <w:t>2)</w:t>
      </w:r>
      <w:r>
        <w:rPr>
          <w:rFonts w:ascii="Times New Roman" w:hAnsi="Times New Roman" w:eastAsia="Times New Roman"/>
          <w:spacing w:val="-2"/>
          <w:sz w:val="20"/>
        </w:rPr>
        <w:t xml:space="preserve"> </w:t>
      </w:r>
      <w:r>
        <w:rPr>
          <w:rFonts w:ascii="Symbol" w:hAnsi="Symbol" w:eastAsia="Symbol"/>
          <w:sz w:val="20"/>
        </w:rPr>
        <w:t></w:t>
      </w:r>
      <w:r>
        <w:rPr>
          <w:rFonts w:ascii="Times New Roman" w:hAnsi="Times New Roman" w:eastAsia="Times New Roman"/>
          <w:spacing w:val="-2"/>
          <w:sz w:val="20"/>
        </w:rPr>
        <w:t xml:space="preserve"> </w:t>
      </w:r>
      <w:r>
        <w:rPr>
          <w:rFonts w:ascii="Times New Roman" w:hAnsi="Times New Roman" w:eastAsia="Times New Roman"/>
          <w:sz w:val="20"/>
        </w:rPr>
        <w:t>0</w:t>
      </w:r>
      <w:r>
        <w:rPr>
          <w:rFonts w:ascii="Times New Roman" w:hAnsi="Times New Roman" w:eastAsia="Times New Roman"/>
          <w:spacing w:val="4"/>
          <w:sz w:val="20"/>
        </w:rPr>
        <w:t xml:space="preserve"> </w:t>
      </w:r>
      <w:r>
        <w:rPr>
          <w:sz w:val="21"/>
        </w:rPr>
        <w:t>的解集为</w:t>
      </w:r>
      <w:r>
        <w:rPr>
          <w:sz w:val="21"/>
          <w:u w:val="single"/>
        </w:rPr>
        <w:t xml:space="preserve"> </w:t>
      </w:r>
      <w:r>
        <w:rPr>
          <w:spacing w:val="31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>▲</w:t>
      </w:r>
      <w:r>
        <w:rPr>
          <w:rFonts w:ascii="Times New Roman" w:hAnsi="Times New Roman" w:eastAsia="Times New Roman"/>
          <w:sz w:val="24"/>
          <w:u w:val="single"/>
        </w:rPr>
        <w:tab/>
      </w:r>
    </w:p>
    <w:p>
      <w:pPr>
        <w:pStyle w:val="7"/>
        <w:numPr>
          <w:ilvl w:val="0"/>
          <w:numId w:val="2"/>
        </w:numPr>
        <w:tabs>
          <w:tab w:val="left" w:pos="543"/>
        </w:tabs>
        <w:spacing w:before="79" w:after="0" w:line="430" w:lineRule="atLeast"/>
        <w:ind w:left="542" w:right="3631" w:hanging="421"/>
        <w:jc w:val="left"/>
        <w:rPr>
          <w:rFonts w:ascii="Times New Roman" w:hAnsi="Times New Roman"/>
          <w:sz w:val="13"/>
        </w:rPr>
      </w:pPr>
      <w:r>
        <w:rPr>
          <w:spacing w:val="3"/>
          <w:w w:val="95"/>
          <w:sz w:val="21"/>
        </w:rPr>
        <w:t>如图，把数列</w:t>
      </w:r>
      <w:r>
        <w:rPr>
          <w:rFonts w:ascii="Symbol" w:hAnsi="Symbol"/>
          <w:spacing w:val="7"/>
          <w:w w:val="95"/>
          <w:sz w:val="31"/>
        </w:rPr>
        <w:t></w:t>
      </w:r>
      <w:r>
        <w:rPr>
          <w:rFonts w:ascii="Times New Roman" w:hAnsi="Times New Roman"/>
          <w:i/>
          <w:spacing w:val="7"/>
          <w:w w:val="95"/>
          <w:position w:val="2"/>
          <w:sz w:val="24"/>
        </w:rPr>
        <w:t>n</w:t>
      </w:r>
      <w:r>
        <w:rPr>
          <w:rFonts w:ascii="Symbol" w:hAnsi="Symbol"/>
          <w:spacing w:val="7"/>
          <w:w w:val="95"/>
          <w:sz w:val="31"/>
        </w:rPr>
        <w:t></w:t>
      </w:r>
      <w:r>
        <w:rPr>
          <w:w w:val="95"/>
          <w:sz w:val="21"/>
        </w:rPr>
        <w:t>中的所有项按照从小到大，从左</w:t>
      </w:r>
      <w:r>
        <w:rPr>
          <w:spacing w:val="1"/>
          <w:sz w:val="21"/>
        </w:rPr>
        <w:t>到右的顺序写成如图所示的数表，且第</w:t>
      </w:r>
      <w:r>
        <w:rPr>
          <w:rFonts w:ascii="Times New Roman" w:hAnsi="Times New Roman"/>
          <w:i/>
          <w:sz w:val="24"/>
        </w:rPr>
        <w:t>k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spacing w:val="17"/>
          <w:sz w:val="21"/>
        </w:rPr>
        <w:t>行有</w:t>
      </w:r>
      <w:r>
        <w:rPr>
          <w:rFonts w:ascii="Times New Roman" w:hAnsi="Times New Roman"/>
          <w:spacing w:val="5"/>
          <w:sz w:val="23"/>
        </w:rPr>
        <w:t>2</w:t>
      </w:r>
      <w:r>
        <w:rPr>
          <w:rFonts w:ascii="Times New Roman" w:hAnsi="Times New Roman"/>
          <w:i/>
          <w:spacing w:val="5"/>
          <w:position w:val="11"/>
          <w:sz w:val="13"/>
        </w:rPr>
        <w:t>k</w:t>
      </w:r>
      <w:r>
        <w:rPr>
          <w:rFonts w:ascii="Times New Roman" w:hAnsi="Times New Roman"/>
          <w:i/>
          <w:spacing w:val="-13"/>
          <w:position w:val="11"/>
          <w:sz w:val="13"/>
        </w:rPr>
        <w:t xml:space="preserve"> </w:t>
      </w:r>
      <w:r>
        <w:rPr>
          <w:rFonts w:ascii="Symbol" w:hAnsi="Symbol"/>
          <w:position w:val="11"/>
          <w:sz w:val="13"/>
        </w:rPr>
        <w:t></w:t>
      </w:r>
      <w:r>
        <w:rPr>
          <w:rFonts w:ascii="Times New Roman" w:hAnsi="Times New Roman"/>
          <w:position w:val="11"/>
          <w:sz w:val="13"/>
        </w:rPr>
        <w:t>1</w:t>
      </w:r>
    </w:p>
    <w:p>
      <w:pPr>
        <w:spacing w:before="0" w:line="326" w:lineRule="exact"/>
        <w:ind w:left="542" w:right="0" w:firstLine="0"/>
        <w:jc w:val="left"/>
        <w:rPr>
          <w:sz w:val="21"/>
        </w:rPr>
      </w:pPr>
      <w:r>
        <w:rPr>
          <w:sz w:val="21"/>
        </w:rPr>
        <w:t xml:space="preserve">个数．若第 </w:t>
      </w:r>
      <w:r>
        <w:rPr>
          <w:rFonts w:ascii="Times New Roman" w:hAnsi="Times New Roman" w:eastAsia="Times New Roman"/>
          <w:i/>
          <w:position w:val="1"/>
          <w:sz w:val="24"/>
        </w:rPr>
        <w:t xml:space="preserve">k </w:t>
      </w:r>
      <w:r>
        <w:rPr>
          <w:sz w:val="21"/>
        </w:rPr>
        <w:t xml:space="preserve">行从左边起的第 </w:t>
      </w:r>
      <w:r>
        <w:rPr>
          <w:rFonts w:ascii="Times New Roman" w:hAnsi="Times New Roman" w:eastAsia="Times New Roman"/>
          <w:i/>
          <w:position w:val="1"/>
          <w:sz w:val="24"/>
        </w:rPr>
        <w:t xml:space="preserve">s </w:t>
      </w:r>
      <w:r>
        <w:rPr>
          <w:sz w:val="21"/>
        </w:rPr>
        <w:t>个数记为</w:t>
      </w:r>
      <w:r>
        <w:rPr>
          <w:rFonts w:ascii="Symbol" w:hAnsi="Symbol" w:eastAsia="Symbol"/>
          <w:sz w:val="28"/>
        </w:rPr>
        <w:t></w:t>
      </w:r>
      <w:r>
        <w:rPr>
          <w:rFonts w:ascii="Times New Roman" w:hAnsi="Times New Roman" w:eastAsia="Times New Roman"/>
          <w:i/>
          <w:sz w:val="20"/>
        </w:rPr>
        <w:t>k</w:t>
      </w:r>
      <w:r>
        <w:rPr>
          <w:rFonts w:ascii="Times New Roman" w:hAnsi="Times New Roman" w:eastAsia="Times New Roman"/>
          <w:sz w:val="20"/>
        </w:rPr>
        <w:t xml:space="preserve">, </w:t>
      </w:r>
      <w:r>
        <w:rPr>
          <w:rFonts w:ascii="Times New Roman" w:hAnsi="Times New Roman" w:eastAsia="Times New Roman"/>
          <w:i/>
          <w:sz w:val="20"/>
        </w:rPr>
        <w:t>s</w:t>
      </w:r>
      <w:r>
        <w:rPr>
          <w:rFonts w:ascii="Symbol" w:hAnsi="Symbol" w:eastAsia="Symbol"/>
          <w:sz w:val="28"/>
        </w:rPr>
        <w:t>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sz w:val="21"/>
        </w:rPr>
        <w:t>，</w:t>
      </w:r>
    </w:p>
    <w:p>
      <w:pPr>
        <w:pStyle w:val="2"/>
        <w:tabs>
          <w:tab w:val="left" w:pos="3215"/>
        </w:tabs>
        <w:spacing w:before="89"/>
        <w:ind w:left="542"/>
      </w:pPr>
      <w:r>
        <w:t>则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/>
        </w:rPr>
        <w:t>2019</w:t>
      </w:r>
      <w:r>
        <w:rPr>
          <w:rFonts w:ascii="Times New Roman" w:hAnsi="Times New Roman" w:eastAsia="Times New Roman"/>
          <w:spacing w:val="8"/>
        </w:rPr>
        <w:t xml:space="preserve"> </w:t>
      </w:r>
      <w:r>
        <w:t>这个数可记为</w:t>
      </w:r>
      <w:r>
        <w:rPr>
          <w:spacing w:val="10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>▲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t>．</w:t>
      </w:r>
    </w:p>
    <w:p>
      <w:pPr>
        <w:spacing w:after="0"/>
        <w:sectPr>
          <w:type w:val="continuous"/>
          <w:pgSz w:w="10440" w:h="14750"/>
          <w:pgMar w:top="1260" w:right="660" w:bottom="1220" w:left="1020" w:header="720" w:footer="720" w:gutter="0"/>
        </w:sectPr>
      </w:pPr>
    </w:p>
    <w:p>
      <w:pPr>
        <w:pStyle w:val="7"/>
        <w:numPr>
          <w:ilvl w:val="0"/>
          <w:numId w:val="2"/>
        </w:numPr>
        <w:tabs>
          <w:tab w:val="left" w:pos="574"/>
        </w:tabs>
        <w:spacing w:before="49" w:after="0" w:line="240" w:lineRule="auto"/>
        <w:ind w:left="573" w:right="0" w:hanging="453"/>
        <w:jc w:val="left"/>
        <w:rPr>
          <w:rFonts w:ascii="Times New Roman" w:hAnsi="Times New Roman" w:eastAsia="Times New Roman"/>
          <w:i/>
          <w:sz w:val="21"/>
        </w:rPr>
      </w:pPr>
      <w:r>
        <w:rPr>
          <w:spacing w:val="-12"/>
          <w:position w:val="1"/>
          <w:sz w:val="21"/>
        </w:rPr>
        <w:t xml:space="preserve">已知点 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ascii="Times New Roman" w:hAnsi="Times New Roman" w:eastAsia="Times New Roman"/>
          <w:i/>
          <w:spacing w:val="-20"/>
          <w:sz w:val="21"/>
        </w:rPr>
        <w:t xml:space="preserve"> </w:t>
      </w:r>
      <w:r>
        <w:rPr>
          <w:spacing w:val="-11"/>
          <w:position w:val="1"/>
          <w:sz w:val="21"/>
        </w:rPr>
        <w:t xml:space="preserve">在函数 </w:t>
      </w:r>
      <w:r>
        <w:rPr>
          <w:rFonts w:ascii="Times New Roman" w:hAnsi="Times New Roman" w:eastAsia="Times New Roman"/>
          <w:i/>
          <w:sz w:val="21"/>
        </w:rPr>
        <w:t>y</w:t>
      </w:r>
      <w:r>
        <w:rPr>
          <w:rFonts w:ascii="Times New Roman" w:hAnsi="Times New Roman" w:eastAsia="Times New Roman"/>
          <w:i/>
          <w:spacing w:val="5"/>
          <w:sz w:val="21"/>
        </w:rPr>
        <w:t xml:space="preserve"> </w:t>
      </w:r>
      <w:r>
        <w:rPr>
          <w:rFonts w:ascii="Symbol" w:hAnsi="Symbol" w:eastAsia="Symbol"/>
          <w:sz w:val="21"/>
        </w:rPr>
        <w:t></w:t>
      </w:r>
      <w:r>
        <w:rPr>
          <w:rFonts w:ascii="Times New Roman" w:hAnsi="Times New Roman" w:eastAsia="Times New Roman"/>
          <w:spacing w:val="-8"/>
          <w:sz w:val="21"/>
        </w:rPr>
        <w:t xml:space="preserve"> </w:t>
      </w:r>
      <w:r>
        <w:rPr>
          <w:rFonts w:ascii="Times New Roman" w:hAnsi="Times New Roman" w:eastAsia="Times New Roman"/>
          <w:spacing w:val="4"/>
          <w:sz w:val="21"/>
        </w:rPr>
        <w:t>3</w:t>
      </w:r>
      <w:r>
        <w:rPr>
          <w:rFonts w:ascii="Times New Roman" w:hAnsi="Times New Roman" w:eastAsia="Times New Roman"/>
          <w:i/>
          <w:spacing w:val="4"/>
          <w:sz w:val="21"/>
          <w:vertAlign w:val="superscript"/>
        </w:rPr>
        <w:t>x</w:t>
      </w:r>
      <w:r>
        <w:rPr>
          <w:rFonts w:ascii="Times New Roman" w:hAnsi="Times New Roman" w:eastAsia="Times New Roman"/>
          <w:i/>
          <w:spacing w:val="-11"/>
          <w:sz w:val="21"/>
          <w:vertAlign w:val="baseline"/>
        </w:rPr>
        <w:t xml:space="preserve"> </w:t>
      </w:r>
      <w:r>
        <w:rPr>
          <w:spacing w:val="-12"/>
          <w:position w:val="1"/>
          <w:sz w:val="21"/>
          <w:vertAlign w:val="baseline"/>
        </w:rPr>
        <w:t xml:space="preserve">的图象上，点 </w:t>
      </w:r>
      <w:r>
        <w:rPr>
          <w:rFonts w:ascii="Times New Roman" w:hAnsi="Times New Roman" w:eastAsia="Times New Roman"/>
          <w:i/>
          <w:spacing w:val="-16"/>
          <w:position w:val="1"/>
          <w:sz w:val="21"/>
          <w:vertAlign w:val="baseline"/>
        </w:rPr>
        <w:t>B</w:t>
      </w:r>
      <w:r>
        <w:rPr>
          <w:spacing w:val="-16"/>
          <w:position w:val="1"/>
          <w:sz w:val="21"/>
          <w:vertAlign w:val="baseline"/>
        </w:rPr>
        <w:t>,</w:t>
      </w:r>
      <w:r>
        <w:rPr>
          <w:rFonts w:ascii="Times New Roman" w:hAnsi="Times New Roman" w:eastAsia="Times New Roman"/>
          <w:i/>
          <w:spacing w:val="-16"/>
          <w:position w:val="1"/>
          <w:sz w:val="21"/>
          <w:vertAlign w:val="baseline"/>
        </w:rPr>
        <w:t>C</w:t>
      </w:r>
      <w:r>
        <w:rPr>
          <w:rFonts w:ascii="Times New Roman" w:hAnsi="Times New Roman" w:eastAsia="Times New Roman"/>
          <w:i/>
          <w:spacing w:val="5"/>
          <w:position w:val="1"/>
          <w:sz w:val="21"/>
          <w:vertAlign w:val="baseline"/>
        </w:rPr>
        <w:t xml:space="preserve"> </w:t>
      </w:r>
      <w:r>
        <w:rPr>
          <w:spacing w:val="-12"/>
          <w:position w:val="1"/>
          <w:sz w:val="21"/>
          <w:vertAlign w:val="baseline"/>
        </w:rPr>
        <w:t xml:space="preserve">在函数 </w:t>
      </w:r>
      <w:r>
        <w:rPr>
          <w:rFonts w:ascii="Times New Roman" w:hAnsi="Times New Roman" w:eastAsia="Times New Roman"/>
          <w:i/>
          <w:sz w:val="21"/>
          <w:vertAlign w:val="baseline"/>
        </w:rPr>
        <w:t>y</w:t>
      </w:r>
      <w:r>
        <w:rPr>
          <w:rFonts w:ascii="Times New Roman" w:hAnsi="Times New Roman" w:eastAsia="Times New Roman"/>
          <w:i/>
          <w:spacing w:val="3"/>
          <w:sz w:val="21"/>
          <w:vertAlign w:val="baseline"/>
        </w:rPr>
        <w:t xml:space="preserve"> </w:t>
      </w:r>
      <w:r>
        <w:rPr>
          <w:rFonts w:ascii="Symbol" w:hAnsi="Symbol" w:eastAsia="Symbol"/>
          <w:sz w:val="21"/>
          <w:vertAlign w:val="baseline"/>
        </w:rPr>
        <w:t></w:t>
      </w:r>
      <w:r>
        <w:rPr>
          <w:rFonts w:ascii="Times New Roman" w:hAnsi="Times New Roman" w:eastAsia="Times New Roman"/>
          <w:spacing w:val="-8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sz w:val="21"/>
          <w:vertAlign w:val="baseline"/>
        </w:rPr>
        <w:t>9</w:t>
      </w:r>
      <w:r>
        <w:rPr>
          <w:rFonts w:ascii="Times New Roman" w:hAnsi="Times New Roman" w:eastAsia="Times New Roman"/>
          <w:spacing w:val="-28"/>
          <w:sz w:val="21"/>
          <w:vertAlign w:val="baseline"/>
        </w:rPr>
        <w:t xml:space="preserve"> </w:t>
      </w:r>
      <w:r>
        <w:rPr>
          <w:rFonts w:ascii="Symbol" w:hAnsi="Symbol" w:eastAsia="Symbol"/>
          <w:sz w:val="21"/>
          <w:vertAlign w:val="baseline"/>
        </w:rPr>
        <w:t></w:t>
      </w:r>
      <w:r>
        <w:rPr>
          <w:rFonts w:ascii="Times New Roman" w:hAnsi="Times New Roman" w:eastAsia="Times New Roman"/>
          <w:spacing w:val="-24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spacing w:val="4"/>
          <w:sz w:val="21"/>
          <w:vertAlign w:val="baseline"/>
        </w:rPr>
        <w:t>3</w:t>
      </w:r>
      <w:r>
        <w:rPr>
          <w:rFonts w:ascii="Times New Roman" w:hAnsi="Times New Roman" w:eastAsia="Times New Roman"/>
          <w:i/>
          <w:spacing w:val="4"/>
          <w:sz w:val="21"/>
          <w:vertAlign w:val="superscript"/>
        </w:rPr>
        <w:t>x</w:t>
      </w:r>
      <w:r>
        <w:rPr>
          <w:rFonts w:ascii="Times New Roman" w:hAnsi="Times New Roman" w:eastAsia="Times New Roman"/>
          <w:i/>
          <w:spacing w:val="-4"/>
          <w:sz w:val="21"/>
          <w:vertAlign w:val="baseline"/>
        </w:rPr>
        <w:t xml:space="preserve"> </w:t>
      </w:r>
      <w:r>
        <w:rPr>
          <w:spacing w:val="2"/>
          <w:position w:val="1"/>
          <w:sz w:val="21"/>
          <w:vertAlign w:val="baseline"/>
        </w:rPr>
        <w:t>的图象上，若</w:t>
      </w:r>
      <w:r>
        <w:rPr>
          <w:rFonts w:ascii="Symbol" w:hAnsi="Symbol" w:eastAsia="Symbol"/>
          <w:spacing w:val="-5"/>
          <w:position w:val="1"/>
          <w:sz w:val="20"/>
          <w:vertAlign w:val="baseline"/>
        </w:rPr>
        <w:t></w:t>
      </w:r>
      <w:r>
        <w:rPr>
          <w:rFonts w:ascii="Times New Roman" w:hAnsi="Times New Roman" w:eastAsia="Times New Roman"/>
          <w:i/>
          <w:spacing w:val="-5"/>
          <w:position w:val="1"/>
          <w:sz w:val="20"/>
          <w:vertAlign w:val="baseline"/>
        </w:rPr>
        <w:t>ABC</w:t>
      </w:r>
      <w:r>
        <w:rPr>
          <w:rFonts w:ascii="Times New Roman" w:hAnsi="Times New Roman" w:eastAsia="Times New Roman"/>
          <w:i/>
          <w:spacing w:val="30"/>
          <w:position w:val="1"/>
          <w:sz w:val="20"/>
          <w:vertAlign w:val="baseline"/>
        </w:rPr>
        <w:t xml:space="preserve"> </w:t>
      </w:r>
      <w:r>
        <w:rPr>
          <w:spacing w:val="-19"/>
          <w:position w:val="1"/>
          <w:sz w:val="21"/>
          <w:vertAlign w:val="baseline"/>
        </w:rPr>
        <w:t xml:space="preserve">是以 </w:t>
      </w:r>
      <w:r>
        <w:rPr>
          <w:rFonts w:ascii="Times New Roman" w:hAnsi="Times New Roman" w:eastAsia="Times New Roman"/>
          <w:i/>
          <w:sz w:val="21"/>
          <w:vertAlign w:val="baseline"/>
        </w:rPr>
        <w:t>A</w:t>
      </w:r>
    </w:p>
    <w:p>
      <w:pPr>
        <w:pStyle w:val="2"/>
        <w:spacing w:before="189"/>
        <w:ind w:left="542"/>
      </w:pPr>
      <w:r>
        <w:rPr>
          <w:position w:val="1"/>
        </w:rPr>
        <w:t xml:space="preserve">为直角顶点的等腰直角三角形，且点 </w:t>
      </w:r>
      <w:r>
        <w:rPr>
          <w:rFonts w:ascii="Times New Roman" w:hAnsi="Times New Roman" w:eastAsia="Times New Roman"/>
          <w:i/>
          <w:position w:val="1"/>
        </w:rPr>
        <w:t>A</w:t>
      </w:r>
      <w:r>
        <w:rPr>
          <w:position w:val="1"/>
        </w:rPr>
        <w:t>,</w:t>
      </w:r>
      <w:r>
        <w:rPr>
          <w:rFonts w:ascii="Times New Roman" w:hAnsi="Times New Roman" w:eastAsia="Times New Roman"/>
          <w:i/>
          <w:position w:val="1"/>
        </w:rPr>
        <w:t xml:space="preserve">C </w:t>
      </w:r>
      <w:r>
        <w:rPr>
          <w:position w:val="1"/>
        </w:rPr>
        <w:t xml:space="preserve">的纵坐标相同，则点 </w:t>
      </w:r>
      <w:r>
        <w:rPr>
          <w:rFonts w:ascii="Times New Roman" w:hAnsi="Times New Roman" w:eastAsia="Times New Roman"/>
          <w:i/>
        </w:rPr>
        <w:t xml:space="preserve">B </w:t>
      </w:r>
      <w:r>
        <w:rPr>
          <w:position w:val="1"/>
        </w:rPr>
        <w:t>的横坐标的值为</w:t>
      </w:r>
      <w:r>
        <w:rPr>
          <w:position w:val="1"/>
          <w:u w:val="single"/>
        </w:rPr>
        <w:t xml:space="preserve"> </w:t>
      </w:r>
      <w:r>
        <w:rPr>
          <w:rFonts w:ascii="Times New Roman" w:hAnsi="Times New Roman" w:eastAsia="Times New Roman"/>
          <w:position w:val="1"/>
          <w:sz w:val="24"/>
          <w:u w:val="single"/>
        </w:rPr>
        <w:t xml:space="preserve">▲ </w:t>
      </w:r>
      <w:r>
        <w:rPr>
          <w:position w:val="1"/>
        </w:rPr>
        <w:t>．</w:t>
      </w:r>
    </w:p>
    <w:p>
      <w:pPr>
        <w:pStyle w:val="7"/>
        <w:numPr>
          <w:ilvl w:val="0"/>
          <w:numId w:val="2"/>
        </w:numPr>
        <w:tabs>
          <w:tab w:val="left" w:pos="574"/>
        </w:tabs>
        <w:spacing w:before="177" w:after="0" w:line="219" w:lineRule="exact"/>
        <w:ind w:left="573" w:right="0" w:hanging="453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286528" behindDoc="1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135890</wp:posOffset>
                </wp:positionV>
                <wp:extent cx="0" cy="161290"/>
                <wp:effectExtent l="4445" t="0" r="14605" b="10160"/>
                <wp:wrapNone/>
                <wp:docPr id="2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62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57.8pt;margin-top:10.7pt;height:12.7pt;width:0pt;mso-position-horizontal-relative:page;z-index:-252029952;mso-width-relative:page;mso-height-relative:page;" filled="f" stroked="t" coordsize="21600,21600" o:gfxdata="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9r5fNkAAAAJAQAADwAAAAAAAAABACAAAAAiAAAA&#10;ZHJzL2Rvd25yZXYueG1sUEsBAhQAFAAAAAgAh07iQKf7qvvNAQAAjgMAAA4AAAAAAAAAAQAgAAAA&#10;KAEAAGRycy9lMm9Eb2MueG1sUEsFBgAAAAAGAAYAWQEAAGcFAAAAAA==&#10;">
                <v:fill on="f" focussize="0,0"/>
                <v:stroke weight="0.49023622047244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87552" behindDoc="1" locked="0" layoutInCell="1" allowOverlap="1">
                <wp:simplePos x="0" y="0"/>
                <wp:positionH relativeFrom="page">
                  <wp:posOffset>2287905</wp:posOffset>
                </wp:positionH>
                <wp:positionV relativeFrom="paragraph">
                  <wp:posOffset>135890</wp:posOffset>
                </wp:positionV>
                <wp:extent cx="0" cy="161290"/>
                <wp:effectExtent l="4445" t="0" r="14605" b="10160"/>
                <wp:wrapNone/>
                <wp:docPr id="2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62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.15pt;margin-top:10.7pt;height:12.7pt;width:0pt;mso-position-horizontal-relative:page;z-index:-252028928;mso-width-relative:page;mso-height-relative:page;" filled="f" stroked="t" coordsize="21600,21600" o:gfxdata="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2NOjg2AAAAAkBAAAPAAAAAAAAAAEAIAAAACIAAABk&#10;cnMvZG93bnJldi54bWxQSwECFAAUAAAACACHTuJALkkr+80BAACOAwAADgAAAAAAAAABACAAAAAn&#10;AQAAZHJzL2Uyb0RvYy54bWxQSwUGAAAAAAYABgBZAQAAZgUAAAAA&#10;">
                <v:fill on="f" focussize="0,0"/>
                <v:stroke weight="0.49023622047244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6"/>
          <w:position w:val="1"/>
          <w:sz w:val="21"/>
        </w:rPr>
        <w:t xml:space="preserve">已知函数 </w:t>
      </w:r>
      <w:r>
        <w:rPr>
          <w:rFonts w:ascii="Times New Roman" w:hAnsi="Times New Roman" w:eastAsia="Times New Roman"/>
          <w:i/>
          <w:w w:val="101"/>
          <w:position w:val="1"/>
          <w:sz w:val="21"/>
        </w:rPr>
        <w:t>f</w:t>
      </w:r>
      <w:r>
        <w:rPr>
          <w:rFonts w:ascii="Times New Roman" w:hAnsi="Times New Roman" w:eastAsia="Times New Roman"/>
          <w:i/>
          <w:spacing w:val="-4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spacing w:val="13"/>
          <w:w w:val="101"/>
          <w:position w:val="1"/>
          <w:sz w:val="21"/>
        </w:rPr>
        <w:t>(</w:t>
      </w:r>
      <w:r>
        <w:rPr>
          <w:rFonts w:ascii="Times New Roman" w:hAnsi="Times New Roman" w:eastAsia="Times New Roman"/>
          <w:i/>
          <w:spacing w:val="3"/>
          <w:w w:val="101"/>
          <w:position w:val="1"/>
          <w:sz w:val="21"/>
        </w:rPr>
        <w:t>x</w:t>
      </w:r>
      <w:r>
        <w:rPr>
          <w:rFonts w:ascii="Times New Roman" w:hAnsi="Times New Roman" w:eastAsia="Times New Roman"/>
          <w:w w:val="101"/>
          <w:position w:val="1"/>
          <w:sz w:val="21"/>
        </w:rPr>
        <w:t>)</w:t>
      </w:r>
      <w:r>
        <w:rPr>
          <w:rFonts w:ascii="Times New Roman" w:hAnsi="Times New Roman" w:eastAsia="Times New Roman"/>
          <w:spacing w:val="-6"/>
          <w:position w:val="1"/>
          <w:sz w:val="21"/>
        </w:rPr>
        <w:t xml:space="preserve"> </w:t>
      </w:r>
      <w:r>
        <w:rPr>
          <w:rFonts w:ascii="Symbol" w:hAnsi="Symbol" w:eastAsia="Symbol"/>
          <w:w w:val="101"/>
          <w:position w:val="1"/>
          <w:sz w:val="21"/>
        </w:rPr>
        <w:t></w:t>
      </w:r>
      <w:r>
        <w:rPr>
          <w:rFonts w:ascii="Times New Roman" w:hAnsi="Times New Roman" w:eastAsia="Times New Roman"/>
          <w:spacing w:val="-5"/>
          <w:position w:val="1"/>
          <w:sz w:val="21"/>
        </w:rPr>
        <w:t xml:space="preserve"> </w:t>
      </w:r>
      <w:r>
        <w:rPr>
          <w:rFonts w:ascii="Symbol" w:hAnsi="Symbol" w:eastAsia="Symbol"/>
          <w:spacing w:val="-106"/>
          <w:w w:val="101"/>
          <w:position w:val="19"/>
          <w:sz w:val="21"/>
        </w:rPr>
        <w:t></w:t>
      </w:r>
      <w:r>
        <w:rPr>
          <w:rFonts w:ascii="Symbol" w:hAnsi="Symbol" w:eastAsia="Symbol"/>
          <w:w w:val="101"/>
          <w:position w:val="13"/>
          <w:sz w:val="21"/>
        </w:rPr>
        <w:t></w:t>
      </w:r>
      <w:r>
        <w:rPr>
          <w:rFonts w:ascii="Times New Roman" w:hAnsi="Times New Roman" w:eastAsia="Times New Roman"/>
          <w:spacing w:val="-13"/>
          <w:position w:val="13"/>
          <w:sz w:val="21"/>
        </w:rPr>
        <w:t xml:space="preserve"> </w:t>
      </w:r>
      <w:r>
        <w:rPr>
          <w:rFonts w:ascii="Times New Roman" w:hAnsi="Times New Roman" w:eastAsia="Times New Roman"/>
          <w:i/>
          <w:w w:val="101"/>
          <w:position w:val="18"/>
          <w:sz w:val="21"/>
        </w:rPr>
        <w:t>x</w:t>
      </w:r>
      <w:r>
        <w:rPr>
          <w:rFonts w:ascii="Times New Roman" w:hAnsi="Times New Roman" w:eastAsia="Times New Roman"/>
          <w:i/>
          <w:spacing w:val="-11"/>
          <w:position w:val="18"/>
          <w:sz w:val="21"/>
        </w:rPr>
        <w:t xml:space="preserve"> </w:t>
      </w:r>
      <w:r>
        <w:rPr>
          <w:rFonts w:ascii="Symbol" w:hAnsi="Symbol" w:eastAsia="Symbol"/>
          <w:w w:val="101"/>
          <w:position w:val="18"/>
          <w:sz w:val="21"/>
        </w:rPr>
        <w:t></w:t>
      </w:r>
      <w:r>
        <w:rPr>
          <w:rFonts w:ascii="Times New Roman" w:hAnsi="Times New Roman" w:eastAsia="Times New Roman"/>
          <w:spacing w:val="-10"/>
          <w:position w:val="18"/>
          <w:sz w:val="21"/>
        </w:rPr>
        <w:t xml:space="preserve"> </w:t>
      </w:r>
      <w:r>
        <w:rPr>
          <w:rFonts w:ascii="Times New Roman" w:hAnsi="Times New Roman" w:eastAsia="Times New Roman"/>
          <w:w w:val="101"/>
          <w:position w:val="18"/>
          <w:sz w:val="21"/>
        </w:rPr>
        <w:t>2</w:t>
      </w:r>
      <w:r>
        <w:rPr>
          <w:rFonts w:ascii="Times New Roman" w:hAnsi="Times New Roman" w:eastAsia="Times New Roman"/>
          <w:spacing w:val="16"/>
          <w:position w:val="18"/>
          <w:sz w:val="21"/>
        </w:rPr>
        <w:t xml:space="preserve"> </w:t>
      </w:r>
      <w:r>
        <w:rPr>
          <w:rFonts w:ascii="Symbol" w:hAnsi="Symbol" w:eastAsia="Symbol"/>
          <w:w w:val="101"/>
          <w:position w:val="18"/>
          <w:sz w:val="21"/>
        </w:rPr>
        <w:t></w:t>
      </w:r>
      <w:r>
        <w:rPr>
          <w:rFonts w:ascii="Times New Roman" w:hAnsi="Times New Roman" w:eastAsia="Times New Roman"/>
          <w:spacing w:val="-13"/>
          <w:position w:val="18"/>
          <w:sz w:val="21"/>
        </w:rPr>
        <w:t xml:space="preserve"> </w:t>
      </w:r>
      <w:r>
        <w:rPr>
          <w:rFonts w:ascii="Times New Roman" w:hAnsi="Times New Roman" w:eastAsia="Times New Roman"/>
          <w:spacing w:val="-22"/>
          <w:w w:val="101"/>
          <w:position w:val="18"/>
          <w:sz w:val="21"/>
        </w:rPr>
        <w:t>2</w:t>
      </w:r>
      <w:r>
        <w:rPr>
          <w:spacing w:val="-4"/>
          <w:w w:val="101"/>
          <w:position w:val="18"/>
          <w:sz w:val="21"/>
        </w:rPr>
        <w:t>，</w:t>
      </w:r>
      <w:r>
        <w:rPr>
          <w:rFonts w:ascii="Times New Roman" w:hAnsi="Times New Roman" w:eastAsia="Times New Roman"/>
          <w:i/>
          <w:w w:val="101"/>
          <w:position w:val="18"/>
          <w:sz w:val="21"/>
        </w:rPr>
        <w:t>x</w:t>
      </w:r>
      <w:r>
        <w:rPr>
          <w:rFonts w:ascii="Times New Roman" w:hAnsi="Times New Roman" w:eastAsia="Times New Roman"/>
          <w:i/>
          <w:spacing w:val="-6"/>
          <w:position w:val="18"/>
          <w:sz w:val="21"/>
        </w:rPr>
        <w:t xml:space="preserve"> </w:t>
      </w:r>
      <w:r>
        <w:rPr>
          <w:rFonts w:ascii="Symbol" w:hAnsi="Symbol" w:eastAsia="Symbol"/>
          <w:w w:val="101"/>
          <w:position w:val="18"/>
          <w:sz w:val="21"/>
        </w:rPr>
        <w:t></w:t>
      </w:r>
      <w:r>
        <w:rPr>
          <w:rFonts w:ascii="Times New Roman" w:hAnsi="Times New Roman" w:eastAsia="Times New Roman"/>
          <w:spacing w:val="-5"/>
          <w:position w:val="18"/>
          <w:sz w:val="21"/>
        </w:rPr>
        <w:t xml:space="preserve"> </w:t>
      </w:r>
      <w:r>
        <w:rPr>
          <w:rFonts w:ascii="Symbol" w:hAnsi="Symbol" w:eastAsia="Symbol"/>
          <w:spacing w:val="-3"/>
          <w:w w:val="101"/>
          <w:position w:val="18"/>
          <w:sz w:val="21"/>
        </w:rPr>
        <w:t></w:t>
      </w:r>
      <w:r>
        <w:rPr>
          <w:rFonts w:ascii="Times New Roman" w:hAnsi="Times New Roman" w:eastAsia="Times New Roman"/>
          <w:spacing w:val="-39"/>
          <w:w w:val="101"/>
          <w:position w:val="18"/>
          <w:sz w:val="21"/>
        </w:rPr>
        <w:t>1</w:t>
      </w:r>
      <w:r>
        <w:rPr>
          <w:w w:val="101"/>
          <w:position w:val="18"/>
          <w:sz w:val="21"/>
        </w:rPr>
        <w:t>，</w:t>
      </w:r>
      <w:r>
        <w:rPr>
          <w:spacing w:val="-73"/>
          <w:position w:val="18"/>
          <w:sz w:val="21"/>
        </w:rPr>
        <w:t xml:space="preserve"> </w:t>
      </w:r>
      <w:r>
        <w:rPr>
          <w:spacing w:val="-13"/>
          <w:position w:val="1"/>
          <w:sz w:val="21"/>
        </w:rPr>
        <w:t xml:space="preserve">若函数 </w:t>
      </w:r>
      <w:r>
        <w:rPr>
          <w:rFonts w:ascii="Times New Roman" w:hAnsi="Times New Roman" w:eastAsia="Times New Roman"/>
          <w:i/>
          <w:w w:val="104"/>
          <w:sz w:val="20"/>
        </w:rPr>
        <w:t>y</w:t>
      </w:r>
      <w:r>
        <w:rPr>
          <w:rFonts w:ascii="Times New Roman" w:hAnsi="Times New Roman" w:eastAsia="Times New Roman"/>
          <w:i/>
          <w:spacing w:val="6"/>
          <w:sz w:val="20"/>
        </w:rPr>
        <w:t xml:space="preserve"> </w:t>
      </w:r>
      <w:r>
        <w:rPr>
          <w:rFonts w:ascii="Symbol" w:hAnsi="Symbol" w:eastAsia="Symbol"/>
          <w:w w:val="104"/>
          <w:sz w:val="20"/>
        </w:rPr>
        <w:t></w:t>
      </w:r>
      <w:r>
        <w:rPr>
          <w:rFonts w:ascii="Times New Roman" w:hAnsi="Times New Roman" w:eastAsia="Times New Roman"/>
          <w:spacing w:val="-5"/>
          <w:sz w:val="20"/>
        </w:rPr>
        <w:t xml:space="preserve">  </w:t>
      </w:r>
      <w:r>
        <w:rPr>
          <w:rFonts w:ascii="Times New Roman" w:hAnsi="Times New Roman" w:eastAsia="Times New Roman"/>
          <w:i/>
          <w:w w:val="104"/>
          <w:sz w:val="20"/>
        </w:rPr>
        <w:t>f</w:t>
      </w:r>
      <w:r>
        <w:rPr>
          <w:rFonts w:ascii="Times New Roman" w:hAnsi="Times New Roman" w:eastAsia="Times New Roman"/>
          <w:i/>
          <w:sz w:val="20"/>
        </w:rPr>
        <w:t xml:space="preserve"> </w:t>
      </w:r>
      <w:r>
        <w:rPr>
          <w:rFonts w:ascii="Times New Roman" w:hAnsi="Times New Roman" w:eastAsia="Times New Roman"/>
          <w:spacing w:val="15"/>
          <w:w w:val="104"/>
          <w:sz w:val="20"/>
        </w:rPr>
        <w:t>(</w:t>
      </w:r>
      <w:r>
        <w:rPr>
          <w:rFonts w:ascii="Times New Roman" w:hAnsi="Times New Roman" w:eastAsia="Times New Roman"/>
          <w:i/>
          <w:spacing w:val="6"/>
          <w:w w:val="104"/>
          <w:sz w:val="20"/>
        </w:rPr>
        <w:t>x</w:t>
      </w:r>
      <w:r>
        <w:rPr>
          <w:rFonts w:ascii="Times New Roman" w:hAnsi="Times New Roman" w:eastAsia="Times New Roman"/>
          <w:w w:val="104"/>
          <w:sz w:val="20"/>
        </w:rPr>
        <w:t>)</w:t>
      </w:r>
      <w:r>
        <w:rPr>
          <w:rFonts w:ascii="Times New Roman" w:hAnsi="Times New Roman" w:eastAsia="Times New Roman"/>
          <w:spacing w:val="-8"/>
          <w:sz w:val="20"/>
        </w:rPr>
        <w:t xml:space="preserve"> </w:t>
      </w:r>
      <w:r>
        <w:rPr>
          <w:rFonts w:ascii="Symbol" w:hAnsi="Symbol" w:eastAsia="Symbol"/>
          <w:w w:val="104"/>
          <w:sz w:val="20"/>
        </w:rPr>
        <w:t></w:t>
      </w:r>
      <w:r>
        <w:rPr>
          <w:rFonts w:ascii="Times New Roman" w:hAnsi="Times New Roman" w:eastAsia="Times New Roman"/>
          <w:spacing w:val="-7"/>
          <w:sz w:val="20"/>
        </w:rPr>
        <w:t xml:space="preserve"> </w:t>
      </w:r>
      <w:r>
        <w:rPr>
          <w:rFonts w:ascii="Times New Roman" w:hAnsi="Times New Roman" w:eastAsia="Times New Roman"/>
          <w:i/>
          <w:w w:val="104"/>
          <w:sz w:val="20"/>
        </w:rPr>
        <w:t>a</w:t>
      </w:r>
      <w:r>
        <w:rPr>
          <w:rFonts w:ascii="Times New Roman" w:hAnsi="Times New Roman" w:eastAsia="Times New Roman"/>
          <w:i/>
          <w:spacing w:val="-4"/>
          <w:sz w:val="20"/>
        </w:rPr>
        <w:t xml:space="preserve"> </w:t>
      </w:r>
      <w:r>
        <w:rPr>
          <w:rFonts w:ascii="Symbol" w:hAnsi="Symbol" w:eastAsia="Symbol"/>
          <w:w w:val="104"/>
          <w:sz w:val="20"/>
        </w:rPr>
        <w:t></w:t>
      </w:r>
      <w:r>
        <w:rPr>
          <w:rFonts w:ascii="Times New Roman" w:hAnsi="Times New Roman" w:eastAsia="Times New Roman"/>
          <w:spacing w:val="-27"/>
          <w:sz w:val="20"/>
        </w:rPr>
        <w:t xml:space="preserve"> </w:t>
      </w:r>
      <w:r>
        <w:rPr>
          <w:rFonts w:ascii="Times New Roman" w:hAnsi="Times New Roman" w:eastAsia="Times New Roman"/>
          <w:spacing w:val="17"/>
          <w:w w:val="104"/>
          <w:sz w:val="20"/>
        </w:rPr>
        <w:t>1</w:t>
      </w:r>
      <w:r>
        <w:rPr>
          <w:spacing w:val="-15"/>
          <w:position w:val="1"/>
          <w:sz w:val="21"/>
        </w:rPr>
        <w:t xml:space="preserve">恰有 </w:t>
      </w:r>
      <w:r>
        <w:rPr>
          <w:rFonts w:ascii="Times New Roman" w:hAnsi="Times New Roman" w:eastAsia="Times New Roman"/>
          <w:position w:val="1"/>
          <w:sz w:val="21"/>
        </w:rPr>
        <w:t>2</w:t>
      </w:r>
      <w:r>
        <w:rPr>
          <w:rFonts w:ascii="Times New Roman" w:hAnsi="Times New Roman" w:eastAsia="Times New Roman"/>
          <w:spacing w:val="7"/>
          <w:position w:val="1"/>
          <w:sz w:val="21"/>
        </w:rPr>
        <w:t xml:space="preserve"> </w:t>
      </w:r>
      <w:r>
        <w:rPr>
          <w:spacing w:val="-6"/>
          <w:position w:val="1"/>
          <w:sz w:val="21"/>
        </w:rPr>
        <w:t>个零点，则实数</w:t>
      </w:r>
      <w:r>
        <w:rPr>
          <w:rFonts w:ascii="Times New Roman" w:hAnsi="Times New Roman" w:eastAsia="Times New Roman"/>
          <w:i/>
          <w:w w:val="104"/>
          <w:sz w:val="21"/>
        </w:rPr>
        <w:t>a</w:t>
      </w:r>
      <w:r>
        <w:rPr>
          <w:rFonts w:ascii="Times New Roman" w:hAnsi="Times New Roman" w:eastAsia="Times New Roman"/>
          <w:i/>
          <w:spacing w:val="-13"/>
          <w:sz w:val="21"/>
        </w:rPr>
        <w:t xml:space="preserve"> </w:t>
      </w:r>
      <w:r>
        <w:rPr>
          <w:position w:val="1"/>
          <w:sz w:val="21"/>
        </w:rPr>
        <w:t>的</w:t>
      </w:r>
    </w:p>
    <w:p>
      <w:pPr>
        <w:spacing w:after="0" w:line="219" w:lineRule="exact"/>
        <w:jc w:val="left"/>
        <w:rPr>
          <w:sz w:val="21"/>
        </w:rPr>
        <w:sectPr>
          <w:pgSz w:w="10440" w:h="14750"/>
          <w:pgMar w:top="1240" w:right="660" w:bottom="1220" w:left="1020" w:header="0" w:footer="1027" w:gutter="0"/>
        </w:sectPr>
      </w:pPr>
    </w:p>
    <w:p>
      <w:pPr>
        <w:pStyle w:val="2"/>
        <w:spacing w:line="207" w:lineRule="exact"/>
        <w:ind w:left="2022"/>
        <w:rPr>
          <w:rFonts w:ascii="Symbol" w:hAnsi="Symbol"/>
        </w:rPr>
      </w:pPr>
      <w:r>
        <w:rPr>
          <w:rFonts w:ascii="Symbol" w:hAnsi="Symbol"/>
          <w:w w:val="101"/>
        </w:rPr>
        <w:t></w:t>
      </w:r>
    </w:p>
    <w:p>
      <w:pPr>
        <w:spacing w:before="0" w:line="194" w:lineRule="auto"/>
        <w:ind w:left="2022" w:right="0" w:firstLine="0"/>
        <w:jc w:val="left"/>
        <w:rPr>
          <w:rFonts w:ascii="Times New Roman" w:hAnsi="Times New Roman"/>
          <w:sz w:val="21"/>
        </w:rPr>
      </w:pPr>
      <w:r>
        <w:rPr>
          <w:rFonts w:ascii="Symbol" w:hAnsi="Symbol"/>
          <w:spacing w:val="-106"/>
          <w:w w:val="101"/>
          <w:position w:val="1"/>
          <w:sz w:val="21"/>
        </w:rPr>
        <w:t></w:t>
      </w:r>
      <w:r>
        <w:rPr>
          <w:rFonts w:ascii="Symbol" w:hAnsi="Symbol"/>
          <w:spacing w:val="9"/>
          <w:w w:val="101"/>
          <w:position w:val="-4"/>
          <w:sz w:val="21"/>
        </w:rPr>
        <w:t></w:t>
      </w:r>
      <w:r>
        <w:rPr>
          <w:rFonts w:ascii="Times New Roman" w:hAnsi="Times New Roman"/>
          <w:i/>
          <w:spacing w:val="9"/>
          <w:w w:val="101"/>
          <w:sz w:val="21"/>
        </w:rPr>
        <w:t>x</w:t>
      </w:r>
      <w:r>
        <w:rPr>
          <w:rFonts w:ascii="Times New Roman" w:hAnsi="Times New Roman"/>
          <w:w w:val="99"/>
          <w:sz w:val="21"/>
          <w:vertAlign w:val="superscript"/>
        </w:rPr>
        <w:t>3</w:t>
      </w:r>
    </w:p>
    <w:p>
      <w:pPr>
        <w:pStyle w:val="7"/>
        <w:numPr>
          <w:ilvl w:val="0"/>
          <w:numId w:val="3"/>
        </w:numPr>
        <w:tabs>
          <w:tab w:val="left" w:pos="177"/>
        </w:tabs>
        <w:spacing w:before="168" w:after="0" w:line="240" w:lineRule="auto"/>
        <w:ind w:left="176" w:right="0" w:hanging="158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i/>
          <w:spacing w:val="-10"/>
          <w:w w:val="101"/>
          <w:sz w:val="21"/>
        </w:rPr>
        <w:br w:type="column"/>
      </w:r>
      <w:r>
        <w:rPr>
          <w:rFonts w:ascii="Times New Roman" w:hAnsi="Times New Roman"/>
          <w:i/>
          <w:sz w:val="21"/>
        </w:rPr>
        <w:t>ax</w:t>
      </w:r>
      <w:r>
        <w:rPr>
          <w:rFonts w:ascii="Times New Roman" w:hAnsi="Times New Roman"/>
          <w:sz w:val="21"/>
          <w:vertAlign w:val="superscript"/>
        </w:rPr>
        <w:t>2</w:t>
      </w:r>
    </w:p>
    <w:p>
      <w:pPr>
        <w:spacing w:before="168"/>
        <w:ind w:left="23" w:right="0" w:firstLine="0"/>
        <w:jc w:val="left"/>
        <w:rPr>
          <w:rFonts w:ascii="Times New Roman" w:hAnsi="Times New Roman"/>
          <w:sz w:val="21"/>
        </w:rPr>
      </w:pPr>
      <w:r>
        <w:br w:type="column"/>
      </w:r>
      <w:r>
        <w:rPr>
          <w:rFonts w:ascii="Symbol" w:hAnsi="Symbol"/>
          <w:sz w:val="21"/>
        </w:rPr>
        <w:t>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a</w:t>
      </w:r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i/>
          <w:sz w:val="21"/>
        </w:rPr>
        <w:t xml:space="preserve">x </w:t>
      </w:r>
      <w:r>
        <w:rPr>
          <w:rFonts w:ascii="Symbol" w:hAnsi="Symbol"/>
          <w:sz w:val="21"/>
        </w:rPr>
        <w:t>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Symbol" w:hAnsi="Symbol"/>
          <w:sz w:val="21"/>
        </w:rPr>
        <w:t></w:t>
      </w:r>
      <w:r>
        <w:rPr>
          <w:rFonts w:ascii="Times New Roman" w:hAnsi="Times New Roman"/>
          <w:sz w:val="21"/>
        </w:rPr>
        <w:t>1</w:t>
      </w:r>
    </w:p>
    <w:p>
      <w:pPr>
        <w:spacing w:after="0"/>
        <w:jc w:val="left"/>
        <w:rPr>
          <w:rFonts w:ascii="Times New Roman" w:hAnsi="Times New Roman"/>
          <w:sz w:val="21"/>
        </w:rPr>
        <w:sectPr>
          <w:type w:val="continuous"/>
          <w:pgSz w:w="10440" w:h="14750"/>
          <w:pgMar w:top="1260" w:right="660" w:bottom="1220" w:left="1020" w:header="720" w:footer="720" w:gutter="0"/>
          <w:cols w:equalWidth="0" w:num="3">
            <w:col w:w="2314" w:space="40"/>
            <w:col w:w="463" w:space="39"/>
            <w:col w:w="5904"/>
          </w:cols>
        </w:sectPr>
      </w:pPr>
    </w:p>
    <w:p>
      <w:pPr>
        <w:pStyle w:val="2"/>
        <w:tabs>
          <w:tab w:val="left" w:pos="2269"/>
        </w:tabs>
        <w:spacing w:before="163"/>
        <w:ind w:left="542"/>
      </w:pPr>
      <w:r>
        <w:t>取值范围是</w:t>
      </w:r>
      <w:r>
        <w:rPr>
          <w:u w:val="single"/>
        </w:rPr>
        <w:t xml:space="preserve"> </w:t>
      </w:r>
      <w:r>
        <w:rPr>
          <w:spacing w:val="13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>▲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t>．</w:t>
      </w:r>
    </w:p>
    <w:p>
      <w:pPr>
        <w:pStyle w:val="2"/>
        <w:spacing w:before="31"/>
        <w:ind w:left="12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二、解答题：本大题共 </w:t>
      </w:r>
      <w:r>
        <w:rPr>
          <w:rFonts w:ascii="Times New Roman" w:eastAsia="Times New Roman"/>
        </w:rPr>
        <w:t xml:space="preserve">6 </w:t>
      </w:r>
      <w:r>
        <w:rPr>
          <w:rFonts w:hint="eastAsia" w:ascii="黑体" w:eastAsia="黑体"/>
        </w:rPr>
        <w:t xml:space="preserve">小题，第 </w:t>
      </w:r>
      <w:r>
        <w:rPr>
          <w:rFonts w:ascii="Times New Roman" w:eastAsia="Times New Roman"/>
        </w:rPr>
        <w:t xml:space="preserve">15-17 </w:t>
      </w:r>
      <w:r>
        <w:rPr>
          <w:rFonts w:hint="eastAsia" w:ascii="黑体" w:eastAsia="黑体"/>
        </w:rPr>
        <w:t xml:space="preserve">题每小题 </w:t>
      </w:r>
      <w:r>
        <w:rPr>
          <w:rFonts w:ascii="Times New Roman" w:eastAsia="Times New Roman"/>
        </w:rPr>
        <w:t xml:space="preserve">14 </w:t>
      </w:r>
      <w:r>
        <w:rPr>
          <w:rFonts w:hint="eastAsia" w:ascii="黑体" w:eastAsia="黑体"/>
        </w:rPr>
        <w:t xml:space="preserve">分，第 </w:t>
      </w:r>
      <w:r>
        <w:rPr>
          <w:rFonts w:ascii="Times New Roman" w:eastAsia="Times New Roman"/>
        </w:rPr>
        <w:t xml:space="preserve">18-20 </w:t>
      </w:r>
      <w:r>
        <w:rPr>
          <w:rFonts w:hint="eastAsia" w:ascii="黑体" w:eastAsia="黑体"/>
        </w:rPr>
        <w:t xml:space="preserve">题每小题 </w:t>
      </w:r>
      <w:r>
        <w:rPr>
          <w:rFonts w:ascii="Times New Roman" w:eastAsia="Times New Roman"/>
        </w:rPr>
        <w:t xml:space="preserve">16 </w:t>
      </w:r>
      <w:r>
        <w:rPr>
          <w:rFonts w:hint="eastAsia" w:ascii="黑体" w:eastAsia="黑体"/>
        </w:rPr>
        <w:t>分，共计</w:t>
      </w:r>
    </w:p>
    <w:p>
      <w:pPr>
        <w:pStyle w:val="2"/>
        <w:spacing w:before="47"/>
        <w:ind w:left="542"/>
        <w:rPr>
          <w:rFonts w:hint="eastAsia" w:ascii="黑体" w:eastAsia="黑体"/>
        </w:rPr>
      </w:pPr>
      <w:r>
        <w:rPr>
          <w:rFonts w:ascii="Times New Roman" w:eastAsia="Times New Roman"/>
        </w:rPr>
        <w:t xml:space="preserve">90 </w:t>
      </w:r>
      <w:r>
        <w:rPr>
          <w:rFonts w:hint="eastAsia" w:ascii="黑体" w:eastAsia="黑体"/>
        </w:rPr>
        <w:t>分．请在</w:t>
      </w:r>
      <w:r>
        <w:rPr>
          <w:rFonts w:hint="eastAsia" w:ascii="黑体" w:eastAsia="黑体"/>
          <w:spacing w:val="-150"/>
        </w:rPr>
        <w:t>答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0"/>
        </w:rPr>
        <w:t>题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1"/>
        </w:rPr>
        <w:t>卡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1"/>
        </w:rPr>
        <w:t>指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1"/>
        </w:rPr>
        <w:t>定</w:t>
      </w:r>
      <w:r>
        <w:rPr>
          <w:spacing w:val="-60"/>
          <w:position w:val="-7"/>
        </w:rPr>
        <w:t>．</w:t>
      </w:r>
      <w:r>
        <w:rPr>
          <w:rFonts w:hint="eastAsia" w:ascii="黑体" w:eastAsia="黑体"/>
          <w:spacing w:val="-152"/>
        </w:rPr>
        <w:t>区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1"/>
        </w:rPr>
        <w:t>域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2"/>
        </w:rPr>
        <w:t>内</w:t>
      </w:r>
      <w:r>
        <w:rPr>
          <w:spacing w:val="-58"/>
          <w:position w:val="-7"/>
        </w:rPr>
        <w:t>．</w:t>
      </w:r>
      <w:r>
        <w:rPr>
          <w:rFonts w:hint="eastAsia" w:ascii="黑体" w:eastAsia="黑体"/>
          <w:spacing w:val="-152"/>
        </w:rPr>
        <w:t>作</w:t>
      </w:r>
      <w:r>
        <w:rPr>
          <w:spacing w:val="-59"/>
          <w:position w:val="-7"/>
        </w:rPr>
        <w:t>．</w:t>
      </w:r>
      <w:r>
        <w:rPr>
          <w:rFonts w:hint="eastAsia" w:ascii="黑体" w:eastAsia="黑体"/>
          <w:spacing w:val="-152"/>
        </w:rPr>
        <w:t>答</w:t>
      </w:r>
      <w:r>
        <w:rPr>
          <w:spacing w:val="-30"/>
          <w:position w:val="-7"/>
        </w:rPr>
        <w:t>．</w:t>
      </w:r>
      <w:r>
        <w:rPr>
          <w:rFonts w:hint="eastAsia" w:ascii="黑体" w:eastAsia="黑体"/>
          <w:spacing w:val="-6"/>
        </w:rPr>
        <w:t>，解答时应写出文字说明、证明过程或演算步骤．</w:t>
      </w:r>
    </w:p>
    <w:p>
      <w:pPr>
        <w:pStyle w:val="2"/>
        <w:spacing w:before="46"/>
        <w:ind w:left="121"/>
      </w:pPr>
      <w:r>
        <w:rPr>
          <w:rFonts w:ascii="Times New Roman" w:eastAsia="Times New Roman"/>
        </w:rPr>
        <w:t>15</w:t>
      </w:r>
      <w:r>
        <w:rPr>
          <w:spacing w:val="-105"/>
          <w:position w:val="1"/>
        </w:rPr>
        <w:t>．</w:t>
      </w:r>
      <w:r>
        <w:rPr>
          <w:position w:val="1"/>
        </w:rPr>
        <w:t>（</w:t>
      </w:r>
      <w:r>
        <w:rPr>
          <w:spacing w:val="-9"/>
          <w:position w:val="1"/>
        </w:rPr>
        <w:t xml:space="preserve">本题满分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7"/>
        </w:rPr>
        <w:t xml:space="preserve"> </w:t>
      </w:r>
      <w:r>
        <w:rPr>
          <w:position w:val="1"/>
        </w:rPr>
        <w:t>分）</w:t>
      </w:r>
    </w:p>
    <w:p>
      <w:pPr>
        <w:spacing w:before="146"/>
        <w:ind w:left="542" w:right="0" w:firstLine="0"/>
        <w:jc w:val="left"/>
        <w:rPr>
          <w:sz w:val="21"/>
        </w:rPr>
      </w:pPr>
      <w:r>
        <w:rPr>
          <w:w w:val="105"/>
          <w:position w:val="4"/>
          <w:sz w:val="21"/>
        </w:rPr>
        <w:t xml:space="preserve">已知复数 </w:t>
      </w:r>
      <w:r>
        <w:rPr>
          <w:rFonts w:ascii="Times New Roman" w:hAnsi="Times New Roman" w:eastAsia="Times New Roman"/>
          <w:i/>
          <w:w w:val="105"/>
          <w:sz w:val="20"/>
        </w:rPr>
        <w:t>z</w:t>
      </w:r>
      <w:r>
        <w:rPr>
          <w:rFonts w:ascii="Times New Roman" w:hAnsi="Times New Roman" w:eastAsia="Times New Roman"/>
          <w:w w:val="105"/>
          <w:position w:val="-4"/>
          <w:sz w:val="14"/>
        </w:rPr>
        <w:t xml:space="preserve">1 </w:t>
      </w:r>
      <w:r>
        <w:rPr>
          <w:rFonts w:ascii="Symbol" w:hAnsi="Symbol" w:eastAsia="Symbol"/>
          <w:w w:val="105"/>
          <w:sz w:val="20"/>
        </w:rPr>
        <w:t></w:t>
      </w:r>
      <w:r>
        <w:rPr>
          <w:rFonts w:ascii="Times New Roman" w:hAnsi="Times New Roman" w:eastAsia="Times New Roman"/>
          <w:w w:val="105"/>
          <w:sz w:val="20"/>
        </w:rPr>
        <w:t xml:space="preserve"> (</w:t>
      </w:r>
      <w:r>
        <w:rPr>
          <w:rFonts w:ascii="Times New Roman" w:hAnsi="Times New Roman" w:eastAsia="Times New Roman"/>
          <w:i/>
          <w:w w:val="105"/>
          <w:sz w:val="20"/>
        </w:rPr>
        <w:t xml:space="preserve">m </w:t>
      </w:r>
      <w:r>
        <w:rPr>
          <w:rFonts w:ascii="Symbol" w:hAnsi="Symbol" w:eastAsia="Symbol"/>
          <w:w w:val="105"/>
          <w:sz w:val="20"/>
        </w:rPr>
        <w:t></w:t>
      </w:r>
      <w:r>
        <w:rPr>
          <w:rFonts w:ascii="Times New Roman" w:hAnsi="Times New Roman" w:eastAsia="Times New Roman"/>
          <w:w w:val="105"/>
          <w:sz w:val="20"/>
        </w:rPr>
        <w:t xml:space="preserve">1) </w:t>
      </w:r>
      <w:r>
        <w:rPr>
          <w:rFonts w:ascii="Symbol" w:hAnsi="Symbol" w:eastAsia="Symbol"/>
          <w:w w:val="105"/>
          <w:sz w:val="20"/>
        </w:rPr>
        <w:t></w:t>
      </w:r>
      <w:r>
        <w:rPr>
          <w:rFonts w:ascii="Times New Roman" w:hAnsi="Times New Roman" w:eastAsia="Times New Roman"/>
          <w:w w:val="105"/>
          <w:sz w:val="20"/>
        </w:rPr>
        <w:t xml:space="preserve"> 2</w:t>
      </w:r>
      <w:r>
        <w:rPr>
          <w:rFonts w:ascii="Times New Roman" w:hAnsi="Times New Roman" w:eastAsia="Times New Roman"/>
          <w:i/>
          <w:w w:val="105"/>
          <w:sz w:val="20"/>
        </w:rPr>
        <w:t>m</w:t>
      </w:r>
      <w:r>
        <w:rPr>
          <w:rFonts w:ascii="Times New Roman" w:hAnsi="Times New Roman" w:eastAsia="Times New Roman"/>
          <w:w w:val="105"/>
          <w:sz w:val="20"/>
        </w:rPr>
        <w:t>i</w:t>
      </w:r>
      <w:r>
        <w:rPr>
          <w:w w:val="105"/>
          <w:sz w:val="20"/>
        </w:rPr>
        <w:t>,</w:t>
      </w:r>
      <w:r>
        <w:rPr>
          <w:rFonts w:ascii="Times New Roman" w:hAnsi="Times New Roman" w:eastAsia="Times New Roman"/>
          <w:i/>
          <w:w w:val="105"/>
          <w:sz w:val="20"/>
        </w:rPr>
        <w:t>z</w:t>
      </w:r>
      <w:r>
        <w:rPr>
          <w:rFonts w:ascii="Times New Roman" w:hAnsi="Times New Roman" w:eastAsia="Times New Roman"/>
          <w:w w:val="105"/>
          <w:position w:val="-4"/>
          <w:sz w:val="14"/>
        </w:rPr>
        <w:t xml:space="preserve">2 </w:t>
      </w:r>
      <w:r>
        <w:rPr>
          <w:rFonts w:ascii="Symbol" w:hAnsi="Symbol" w:eastAsia="Symbol"/>
          <w:w w:val="105"/>
          <w:sz w:val="20"/>
        </w:rPr>
        <w:t></w:t>
      </w:r>
      <w:r>
        <w:rPr>
          <w:rFonts w:ascii="Times New Roman" w:hAnsi="Times New Roman" w:eastAsia="Times New Roman"/>
          <w:w w:val="105"/>
          <w:sz w:val="20"/>
        </w:rPr>
        <w:t xml:space="preserve"> 1</w:t>
      </w:r>
      <w:r>
        <w:rPr>
          <w:rFonts w:ascii="Symbol" w:hAnsi="Symbol" w:eastAsia="Symbol"/>
          <w:w w:val="105"/>
          <w:sz w:val="20"/>
        </w:rPr>
        <w:t></w:t>
      </w:r>
      <w:r>
        <w:rPr>
          <w:rFonts w:ascii="Times New Roman" w:hAnsi="Times New Roman" w:eastAsia="Times New Roman"/>
          <w:w w:val="105"/>
          <w:sz w:val="20"/>
        </w:rPr>
        <w:t xml:space="preserve"> i </w:t>
      </w:r>
      <w:r>
        <w:rPr>
          <w:w w:val="105"/>
          <w:position w:val="4"/>
          <w:sz w:val="21"/>
        </w:rPr>
        <w:t>，其中</w:t>
      </w:r>
      <w:r>
        <w:rPr>
          <w:rFonts w:ascii="Times New Roman" w:hAnsi="Times New Roman" w:eastAsia="Times New Roman"/>
          <w:i/>
          <w:w w:val="105"/>
          <w:position w:val="1"/>
          <w:sz w:val="21"/>
        </w:rPr>
        <w:t xml:space="preserve">m </w:t>
      </w:r>
      <w:r>
        <w:rPr>
          <w:rFonts w:ascii="Symbol" w:hAnsi="Symbol" w:eastAsia="Symbol"/>
          <w:w w:val="105"/>
          <w:position w:val="1"/>
          <w:sz w:val="21"/>
        </w:rPr>
        <w:t></w:t>
      </w:r>
      <w:r>
        <w:rPr>
          <w:rFonts w:ascii="Times New Roman" w:hAnsi="Times New Roman" w:eastAsia="Times New Roman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b/>
          <w:w w:val="105"/>
          <w:position w:val="1"/>
          <w:sz w:val="21"/>
        </w:rPr>
        <w:t>R</w:t>
      </w:r>
      <w:r>
        <w:rPr>
          <w:w w:val="105"/>
          <w:position w:val="1"/>
          <w:sz w:val="21"/>
        </w:rPr>
        <w:t>,</w:t>
      </w:r>
      <w:r>
        <w:rPr>
          <w:rFonts w:ascii="Times New Roman" w:hAnsi="Times New Roman" w:eastAsia="Times New Roman"/>
          <w:w w:val="105"/>
          <w:sz w:val="21"/>
        </w:rPr>
        <w:t xml:space="preserve">i </w:t>
      </w:r>
      <w:r>
        <w:rPr>
          <w:w w:val="105"/>
          <w:position w:val="4"/>
          <w:sz w:val="21"/>
        </w:rPr>
        <w:t>为虚数单位．</w:t>
      </w:r>
    </w:p>
    <w:p>
      <w:pPr>
        <w:pStyle w:val="2"/>
        <w:spacing w:before="11"/>
        <w:rPr>
          <w:sz w:val="23"/>
        </w:rPr>
      </w:pPr>
    </w:p>
    <w:p>
      <w:pPr>
        <w:pStyle w:val="7"/>
        <w:numPr>
          <w:ilvl w:val="0"/>
          <w:numId w:val="4"/>
        </w:numPr>
        <w:tabs>
          <w:tab w:val="left" w:pos="1069"/>
        </w:tabs>
        <w:spacing w:before="0" w:after="0" w:line="240" w:lineRule="auto"/>
        <w:ind w:left="1069" w:right="0" w:hanging="527"/>
        <w:jc w:val="left"/>
        <w:rPr>
          <w:sz w:val="21"/>
        </w:rPr>
      </w:pPr>
      <w:r>
        <w:rPr>
          <w:spacing w:val="-14"/>
          <w:position w:val="1"/>
          <w:sz w:val="21"/>
        </w:rPr>
        <w:t xml:space="preserve">若复数 </w:t>
      </w:r>
      <w:r>
        <w:rPr>
          <w:rFonts w:ascii="Times New Roman" w:eastAsia="Times New Roman"/>
          <w:i/>
          <w:spacing w:val="2"/>
          <w:position w:val="-1"/>
          <w:sz w:val="20"/>
        </w:rPr>
        <w:t>z</w:t>
      </w:r>
      <w:r>
        <w:rPr>
          <w:rFonts w:ascii="Times New Roman" w:eastAsia="Times New Roman"/>
          <w:spacing w:val="2"/>
          <w:position w:val="-6"/>
          <w:sz w:val="14"/>
        </w:rPr>
        <w:t>1</w:t>
      </w:r>
      <w:r>
        <w:rPr>
          <w:rFonts w:ascii="Times New Roman" w:eastAsia="Times New Roman"/>
          <w:i/>
          <w:spacing w:val="2"/>
          <w:position w:val="-1"/>
          <w:sz w:val="20"/>
        </w:rPr>
        <w:t>z</w:t>
      </w:r>
      <w:r>
        <w:rPr>
          <w:rFonts w:ascii="Times New Roman" w:eastAsia="Times New Roman"/>
          <w:spacing w:val="2"/>
          <w:position w:val="-6"/>
          <w:sz w:val="14"/>
        </w:rPr>
        <w:t>2</w:t>
      </w:r>
      <w:r>
        <w:rPr>
          <w:rFonts w:ascii="Times New Roman" w:eastAsia="Times New Roman"/>
          <w:spacing w:val="-2"/>
          <w:position w:val="-6"/>
          <w:sz w:val="14"/>
        </w:rPr>
        <w:t xml:space="preserve"> </w:t>
      </w:r>
      <w:r>
        <w:rPr>
          <w:spacing w:val="4"/>
          <w:position w:val="1"/>
          <w:sz w:val="21"/>
        </w:rPr>
        <w:t>为纯虚数，求实数</w:t>
      </w:r>
      <w:r>
        <w:rPr>
          <w:rFonts w:ascii="Times New Roman" w:eastAsia="Times New Roman"/>
          <w:i/>
          <w:position w:val="-1"/>
          <w:sz w:val="21"/>
        </w:rPr>
        <w:t>m</w:t>
      </w:r>
      <w:r>
        <w:rPr>
          <w:rFonts w:ascii="Times New Roman" w:eastAsia="Times New Roman"/>
          <w:i/>
          <w:spacing w:val="-8"/>
          <w:position w:val="-1"/>
          <w:sz w:val="21"/>
        </w:rPr>
        <w:t xml:space="preserve"> </w:t>
      </w:r>
      <w:r>
        <w:rPr>
          <w:position w:val="1"/>
          <w:sz w:val="21"/>
        </w:rPr>
        <w:t>的值；</w:t>
      </w:r>
    </w:p>
    <w:p>
      <w:pPr>
        <w:pStyle w:val="2"/>
        <w:spacing w:before="4"/>
        <w:rPr>
          <w:sz w:val="18"/>
        </w:rPr>
      </w:pPr>
    </w:p>
    <w:p>
      <w:pPr>
        <w:pStyle w:val="7"/>
        <w:numPr>
          <w:ilvl w:val="0"/>
          <w:numId w:val="4"/>
        </w:numPr>
        <w:tabs>
          <w:tab w:val="left" w:pos="1069"/>
        </w:tabs>
        <w:spacing w:before="76" w:after="0" w:line="240" w:lineRule="auto"/>
        <w:ind w:left="1069" w:right="0" w:hanging="527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288576" behindDoc="1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67310</wp:posOffset>
                </wp:positionV>
                <wp:extent cx="177800" cy="181610"/>
                <wp:effectExtent l="0" t="1270" r="13335" b="7620"/>
                <wp:wrapNone/>
                <wp:docPr id="26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81610"/>
                          <a:chOff x="4584" y="106"/>
                          <a:chExt cx="280" cy="286"/>
                        </a:xfrm>
                      </wpg:grpSpPr>
                      <wps:wsp>
                        <wps:cNvPr id="23" name="直线 41"/>
                        <wps:cNvSpPr/>
                        <wps:spPr>
                          <a:xfrm flipV="1">
                            <a:off x="4589" y="251"/>
                            <a:ext cx="26" cy="15"/>
                          </a:xfrm>
                          <a:prstGeom prst="line">
                            <a:avLst/>
                          </a:prstGeom>
                          <a:ln w="629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42"/>
                        <wps:cNvSpPr/>
                        <wps:spPr>
                          <a:xfrm>
                            <a:off x="4615" y="256"/>
                            <a:ext cx="38" cy="70"/>
                          </a:xfrm>
                          <a:prstGeom prst="line">
                            <a:avLst/>
                          </a:prstGeom>
                          <a:ln w="1253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任意多边形 43"/>
                        <wps:cNvSpPr/>
                        <wps:spPr>
                          <a:xfrm>
                            <a:off x="808" y="8666"/>
                            <a:ext cx="204" cy="2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4" h="296">
                                <a:moveTo>
                                  <a:pt x="3850" y="-8340"/>
                                </a:moveTo>
                                <a:lnTo>
                                  <a:pt x="3902" y="-8555"/>
                                </a:lnTo>
                                <a:moveTo>
                                  <a:pt x="3902" y="-8555"/>
                                </a:moveTo>
                                <a:lnTo>
                                  <a:pt x="4030" y="-8555"/>
                                </a:lnTo>
                                <a:moveTo>
                                  <a:pt x="4051" y="-8530"/>
                                </a:moveTo>
                                <a:lnTo>
                                  <a:pt x="4051" y="-8275"/>
                                </a:lnTo>
                              </a:path>
                            </a:pathLst>
                          </a:custGeom>
                          <a:noFill/>
                          <a:ln w="635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229.2pt;margin-top:5.3pt;height:14.3pt;width:14pt;mso-position-horizontal-relative:page;z-index:-252027904;mso-width-relative:page;mso-height-relative:page;" coordorigin="4584,106" coordsize="280,286" o:gfxdata="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L8UFDbZAAAACQEAAA8AAAAAAAAAAQAgAAAAIgAAAGRycy9kb3ducmV2Lnht&#10;bFBLAQIUABQAAAAIAIdO4kBc+FJPTgMAADgKAAAOAAAAAAAAAAEAIAAAACgBAABkcnMvZTJvRG9j&#10;LnhtbFBLBQYAAAAABgAGAFkBAADoBgAAAAA=&#10;">
                <o:lock v:ext="edit" aspectratio="f"/>
                <v:line id="直线 41" o:spid="_x0000_s1026" o:spt="20" style="position:absolute;left:4589;top:251;flip:y;height:15;width:26;" filled="f" stroked="t" coordsize="21600,21600" o:gfxdata="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bNq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95511811023622pt" color="#000000" joinstyle="round"/>
                  <v:imagedata o:title=""/>
                  <o:lock v:ext="edit" aspectratio="f"/>
                </v:line>
                <v:line id="直线 42" o:spid="_x0000_s1026" o:spt="20" style="position:absolute;left:4615;top:256;height:70;width:38;" filled="f" stroked="t" coordsize="21600,21600" o:gfxdata="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hlKSb4A&#10;AADbAAAADwAAAAAAAAABACAAAAAiAAAAZHJzL2Rvd25yZXYueG1sUEsBAhQAFAAAAAgAh07iQDMv&#10;BZ47AAAAOQAAABAAAAAAAAAAAQAgAAAADQEAAGRycy9zaGFwZXhtbC54bWxQSwUGAAAAAAYABgBb&#10;AQAAtwMAAAAA&#10;">
                  <v:fill on="f" focussize="0,0"/>
                  <v:stroke weight="0.987086614173228pt" color="#000000" joinstyle="round"/>
                  <v:imagedata o:title=""/>
                  <o:lock v:ext="edit" aspectratio="f"/>
                </v:line>
                <v:shape id="任意多边形 43" o:spid="_x0000_s1026" o:spt="100" style="position:absolute;left:808;top:8666;height:296;width:204;" filled="f" stroked="t" coordsize="204,296" o:gfxdata="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sczi8AAAA&#10;2wAAAA8AAAAAAAAAAQAgAAAAIgAAAGRycy9kb3ducmV2LnhtbFBLAQIUABQAAAAIAIdO4kAzLwWe&#10;OwAAADkAAAAQAAAAAAAAAAEAIAAAAAsBAABkcnMvc2hhcGV4bWwueG1sUEsFBgAAAAAGAAYAWwEA&#10;ALUDAAAAAA==&#10;" path="m3850,-8340l3902,-8555m3902,-8555l4030,-8555m4051,-8530l4051,-8275e">
                  <v:fill on="f" focussize="0,0"/>
                  <v:stroke weight="0.50015748031496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89600" behindDoc="1" locked="0" layoutInCell="1" allowOverlap="1">
                <wp:simplePos x="0" y="0"/>
                <wp:positionH relativeFrom="page">
                  <wp:posOffset>3231515</wp:posOffset>
                </wp:positionH>
                <wp:positionV relativeFrom="paragraph">
                  <wp:posOffset>86360</wp:posOffset>
                </wp:positionV>
                <wp:extent cx="0" cy="161290"/>
                <wp:effectExtent l="4445" t="0" r="14605" b="10160"/>
                <wp:wrapNone/>
                <wp:docPr id="27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647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54.45pt;margin-top:6.8pt;height:12.7pt;width:0pt;mso-position-horizontal-relative:page;z-index:-252026880;mso-width-relative:page;mso-height-relative:page;" filled="f" stroked="t" coordsize="21600,21600" o:gfxdata="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kkU2B1AAAAAkBAAAPAAAAAAAAAAEAIAAAACIAAABkcnMv&#10;ZG93bnJldi54bWxQSwECFAAUAAAACACHTuJAc+t5XM4BAACOAwAADgAAAAAAAAABACAAAAAjAQAA&#10;ZHJzL2Uyb0RvYy54bWxQSwUGAAAAAAYABgBZAQAAYwUAAAAA&#10;">
                <v:fill on="f" focussize="0,0"/>
                <v:stroke weight="0.50976377952755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13"/>
          <w:position w:val="1"/>
          <w:sz w:val="21"/>
        </w:rPr>
        <w:t xml:space="preserve">在复平面内，若复数 </w:t>
      </w:r>
      <w:r>
        <w:rPr>
          <w:rFonts w:ascii="Times New Roman" w:hAnsi="Times New Roman" w:eastAsia="Times New Roman"/>
          <w:i/>
          <w:position w:val="-1"/>
          <w:sz w:val="21"/>
        </w:rPr>
        <w:t>z</w:t>
      </w:r>
      <w:r>
        <w:rPr>
          <w:rFonts w:ascii="Times New Roman" w:hAnsi="Times New Roman" w:eastAsia="Times New Roman"/>
          <w:i/>
          <w:spacing w:val="3"/>
          <w:position w:val="-1"/>
          <w:sz w:val="21"/>
        </w:rPr>
        <w:t xml:space="preserve"> </w:t>
      </w:r>
      <w:r>
        <w:rPr>
          <w:rFonts w:ascii="Symbol" w:hAnsi="Symbol" w:eastAsia="Symbol"/>
          <w:position w:val="-1"/>
          <w:sz w:val="21"/>
        </w:rPr>
        <w:t></w:t>
      </w:r>
      <w:r>
        <w:rPr>
          <w:rFonts w:ascii="Times New Roman" w:hAnsi="Times New Roman" w:eastAsia="Times New Roman"/>
          <w:spacing w:val="4"/>
          <w:position w:val="-1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5"/>
          <w:position w:val="-1"/>
          <w:sz w:val="21"/>
        </w:rPr>
        <w:t>z</w:t>
      </w:r>
      <w:r>
        <w:rPr>
          <w:rFonts w:ascii="Times New Roman" w:hAnsi="Times New Roman" w:eastAsia="Times New Roman"/>
          <w:spacing w:val="-5"/>
          <w:position w:val="-6"/>
          <w:sz w:val="14"/>
        </w:rPr>
        <w:t>1</w:t>
      </w:r>
      <w:r>
        <w:rPr>
          <w:rFonts w:ascii="Times New Roman" w:hAnsi="Times New Roman" w:eastAsia="Times New Roman"/>
          <w:spacing w:val="17"/>
          <w:position w:val="-6"/>
          <w:sz w:val="14"/>
        </w:rPr>
        <w:t xml:space="preserve"> </w:t>
      </w:r>
      <w:r>
        <w:rPr>
          <w:rFonts w:ascii="Symbol" w:hAnsi="Symbol" w:eastAsia="Symbol"/>
          <w:position w:val="-1"/>
          <w:sz w:val="21"/>
        </w:rPr>
        <w:t></w:t>
      </w:r>
      <w:r>
        <w:rPr>
          <w:rFonts w:ascii="Times New Roman" w:hAnsi="Times New Roman" w:eastAsia="Times New Roman"/>
          <w:spacing w:val="30"/>
          <w:position w:val="-1"/>
          <w:sz w:val="21"/>
        </w:rPr>
        <w:t xml:space="preserve"> </w:t>
      </w:r>
      <w:r>
        <w:rPr>
          <w:rFonts w:ascii="Times New Roman" w:hAnsi="Times New Roman" w:eastAsia="Times New Roman"/>
          <w:position w:val="-1"/>
          <w:sz w:val="21"/>
        </w:rPr>
        <w:t>2</w:t>
      </w:r>
      <w:r>
        <w:rPr>
          <w:rFonts w:ascii="Times New Roman" w:hAnsi="Times New Roman" w:eastAsia="Times New Roman"/>
          <w:spacing w:val="8"/>
          <w:position w:val="-1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3"/>
          <w:position w:val="-1"/>
          <w:sz w:val="21"/>
        </w:rPr>
        <w:t>z</w:t>
      </w:r>
      <w:r>
        <w:rPr>
          <w:rFonts w:ascii="Times New Roman" w:hAnsi="Times New Roman" w:eastAsia="Times New Roman"/>
          <w:spacing w:val="3"/>
          <w:position w:val="-6"/>
          <w:sz w:val="14"/>
        </w:rPr>
        <w:t>2</w:t>
      </w:r>
      <w:r>
        <w:rPr>
          <w:rFonts w:ascii="Times New Roman" w:hAnsi="Times New Roman" w:eastAsia="Times New Roman"/>
          <w:spacing w:val="12"/>
          <w:position w:val="-6"/>
          <w:sz w:val="14"/>
        </w:rPr>
        <w:t xml:space="preserve"> </w:t>
      </w:r>
      <w:r>
        <w:rPr>
          <w:spacing w:val="-10"/>
          <w:position w:val="1"/>
          <w:sz w:val="21"/>
        </w:rPr>
        <w:t xml:space="preserve">对应的点在第四象限，求实数 </w:t>
      </w:r>
      <w:r>
        <w:rPr>
          <w:rFonts w:ascii="Times New Roman" w:hAnsi="Times New Roman" w:eastAsia="Times New Roman"/>
          <w:i/>
          <w:position w:val="-1"/>
          <w:sz w:val="21"/>
        </w:rPr>
        <w:t>m</w:t>
      </w:r>
      <w:r>
        <w:rPr>
          <w:rFonts w:ascii="Times New Roman" w:hAnsi="Times New Roman" w:eastAsia="Times New Roman"/>
          <w:i/>
          <w:spacing w:val="-3"/>
          <w:position w:val="-1"/>
          <w:sz w:val="21"/>
        </w:rPr>
        <w:t xml:space="preserve"> </w:t>
      </w:r>
      <w:r>
        <w:rPr>
          <w:position w:val="1"/>
          <w:sz w:val="21"/>
        </w:rPr>
        <w:t>的取值范围．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22"/>
        </w:rPr>
      </w:pPr>
    </w:p>
    <w:p>
      <w:pPr>
        <w:pStyle w:val="2"/>
        <w:spacing w:before="78"/>
        <w:ind w:left="121"/>
      </w:pPr>
      <w:r>
        <w:rPr>
          <w:rFonts w:ascii="Times New Roman" w:eastAsia="Times New Roman"/>
        </w:rPr>
        <w:t>16</w:t>
      </w:r>
      <w:r>
        <w:rPr>
          <w:spacing w:val="-105"/>
        </w:rPr>
        <w:t>．</w:t>
      </w:r>
      <w:r>
        <w:t>（</w:t>
      </w:r>
      <w:r>
        <w:rPr>
          <w:spacing w:val="-9"/>
        </w:rPr>
        <w:t xml:space="preserve">本题满分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7"/>
        </w:rPr>
        <w:t xml:space="preserve"> </w:t>
      </w:r>
      <w:r>
        <w:t>分）</w:t>
      </w:r>
    </w:p>
    <w:p>
      <w:pPr>
        <w:pStyle w:val="2"/>
        <w:spacing w:before="7"/>
        <w:rPr>
          <w:sz w:val="15"/>
        </w:rPr>
      </w:pPr>
    </w:p>
    <w:p>
      <w:pPr>
        <w:spacing w:before="0"/>
        <w:ind w:left="542" w:right="0" w:firstLine="0"/>
        <w:jc w:val="left"/>
        <w:rPr>
          <w:sz w:val="21"/>
        </w:rPr>
      </w:pPr>
      <w:r>
        <w:rPr>
          <w:w w:val="105"/>
          <w:sz w:val="21"/>
        </w:rPr>
        <w:t xml:space="preserve">已知 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 xml:space="preserve">m </w:t>
      </w:r>
      <w:r>
        <w:rPr>
          <w:rFonts w:ascii="Symbol" w:hAnsi="Symbol" w:eastAsia="Symbol"/>
          <w:w w:val="105"/>
          <w:position w:val="1"/>
          <w:sz w:val="20"/>
        </w:rPr>
        <w:t></w:t>
      </w:r>
      <w:r>
        <w:rPr>
          <w:rFonts w:ascii="Times New Roman" w:hAnsi="Times New Roman" w:eastAsia="Times New Roman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b/>
          <w:w w:val="105"/>
          <w:position w:val="1"/>
          <w:sz w:val="20"/>
        </w:rPr>
        <w:t xml:space="preserve">R </w:t>
      </w:r>
      <w:r>
        <w:rPr>
          <w:w w:val="105"/>
          <w:sz w:val="21"/>
        </w:rPr>
        <w:t xml:space="preserve">， </w:t>
      </w:r>
      <w:r>
        <w:rPr>
          <w:rFonts w:ascii="Times New Roman" w:hAnsi="Times New Roman" w:eastAsia="Times New Roman"/>
          <w:i/>
          <w:w w:val="105"/>
          <w:sz w:val="21"/>
        </w:rPr>
        <w:t xml:space="preserve">p </w:t>
      </w:r>
      <w:r>
        <w:rPr>
          <w:w w:val="105"/>
          <w:sz w:val="21"/>
        </w:rPr>
        <w:t>：</w:t>
      </w:r>
      <w:r>
        <w:rPr>
          <w:rFonts w:ascii="Times New Roman" w:hAnsi="Times New Roman" w:eastAsia="Times New Roman"/>
          <w:w w:val="105"/>
          <w:position w:val="1"/>
          <w:sz w:val="20"/>
        </w:rPr>
        <w:t xml:space="preserve">1 </w:t>
      </w:r>
      <w:r>
        <w:rPr>
          <w:rFonts w:ascii="Symbol" w:hAnsi="Symbol" w:eastAsia="Symbol"/>
          <w:w w:val="105"/>
          <w:position w:val="1"/>
          <w:sz w:val="20"/>
        </w:rPr>
        <w:t></w:t>
      </w:r>
      <w:r>
        <w:rPr>
          <w:rFonts w:ascii="Times New Roman" w:hAnsi="Times New Roman" w:eastAsia="Times New Roman"/>
          <w:w w:val="105"/>
          <w:position w:val="1"/>
          <w:sz w:val="20"/>
        </w:rPr>
        <w:t xml:space="preserve"> 2</w:t>
      </w:r>
      <w:r>
        <w:rPr>
          <w:rFonts w:ascii="Times New Roman" w:hAnsi="Times New Roman" w:eastAsia="Times New Roman"/>
          <w:i/>
          <w:w w:val="105"/>
          <w:position w:val="1"/>
          <w:sz w:val="20"/>
          <w:vertAlign w:val="superscript"/>
        </w:rPr>
        <w:t>m</w:t>
      </w:r>
      <w:r>
        <w:rPr>
          <w:rFonts w:ascii="Times New Roman" w:hAnsi="Times New Roman" w:eastAsia="Times New Roman"/>
          <w:i/>
          <w:w w:val="105"/>
          <w:position w:val="1"/>
          <w:sz w:val="20"/>
          <w:vertAlign w:val="baseline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  <w:vertAlign w:val="baseline"/>
        </w:rPr>
        <w:t></w:t>
      </w:r>
      <w:r>
        <w:rPr>
          <w:rFonts w:ascii="Times New Roman" w:hAnsi="Times New Roman" w:eastAsia="Times New Roman"/>
          <w:w w:val="105"/>
          <w:position w:val="1"/>
          <w:sz w:val="20"/>
          <w:vertAlign w:val="baseline"/>
        </w:rPr>
        <w:t xml:space="preserve"> 8 </w:t>
      </w:r>
      <w:r>
        <w:rPr>
          <w:w w:val="105"/>
          <w:sz w:val="21"/>
          <w:vertAlign w:val="baseline"/>
        </w:rPr>
        <w:t xml:space="preserve">； </w:t>
      </w:r>
      <w:r>
        <w:rPr>
          <w:rFonts w:ascii="Times New Roman" w:hAnsi="Times New Roman" w:eastAsia="Times New Roman"/>
          <w:i/>
          <w:w w:val="105"/>
          <w:sz w:val="21"/>
          <w:vertAlign w:val="baseline"/>
        </w:rPr>
        <w:t xml:space="preserve">q </w:t>
      </w:r>
      <w:r>
        <w:rPr>
          <w:w w:val="105"/>
          <w:sz w:val="21"/>
          <w:vertAlign w:val="baseline"/>
        </w:rPr>
        <w:t xml:space="preserve">：不等式 </w:t>
      </w:r>
      <w:r>
        <w:rPr>
          <w:rFonts w:ascii="Times New Roman" w:hAnsi="Times New Roman" w:eastAsia="Times New Roman"/>
          <w:i/>
          <w:w w:val="105"/>
          <w:position w:val="1"/>
          <w:sz w:val="20"/>
          <w:vertAlign w:val="baseline"/>
        </w:rPr>
        <w:t>x</w:t>
      </w:r>
      <w:r>
        <w:rPr>
          <w:rFonts w:ascii="Times New Roman" w:hAnsi="Times New Roman" w:eastAsia="Times New Roman"/>
          <w:w w:val="105"/>
          <w:position w:val="1"/>
          <w:sz w:val="20"/>
          <w:vertAlign w:val="superscript"/>
        </w:rPr>
        <w:t>2</w:t>
      </w:r>
      <w:r>
        <w:rPr>
          <w:rFonts w:ascii="Times New Roman" w:hAnsi="Times New Roman" w:eastAsia="Times New Roman"/>
          <w:w w:val="105"/>
          <w:position w:val="1"/>
          <w:sz w:val="20"/>
          <w:vertAlign w:val="baseline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  <w:vertAlign w:val="baseline"/>
        </w:rPr>
        <w:t></w:t>
      </w:r>
      <w:r>
        <w:rPr>
          <w:rFonts w:ascii="Times New Roman" w:hAnsi="Times New Roman" w:eastAsia="Times New Roman"/>
          <w:w w:val="105"/>
          <w:position w:val="1"/>
          <w:sz w:val="20"/>
          <w:vertAlign w:val="baseline"/>
        </w:rPr>
        <w:t xml:space="preserve"> </w:t>
      </w:r>
      <w:r>
        <w:rPr>
          <w:rFonts w:ascii="Times New Roman" w:hAnsi="Times New Roman" w:eastAsia="Times New Roman"/>
          <w:i/>
          <w:w w:val="105"/>
          <w:position w:val="1"/>
          <w:sz w:val="20"/>
          <w:vertAlign w:val="baseline"/>
        </w:rPr>
        <w:t xml:space="preserve">mx </w:t>
      </w:r>
      <w:r>
        <w:rPr>
          <w:rFonts w:ascii="Symbol" w:hAnsi="Symbol" w:eastAsia="Symbol"/>
          <w:w w:val="105"/>
          <w:position w:val="1"/>
          <w:sz w:val="20"/>
          <w:vertAlign w:val="baseline"/>
        </w:rPr>
        <w:t></w:t>
      </w:r>
      <w:r>
        <w:rPr>
          <w:rFonts w:ascii="Times New Roman" w:hAnsi="Times New Roman" w:eastAsia="Times New Roman"/>
          <w:w w:val="105"/>
          <w:position w:val="1"/>
          <w:sz w:val="20"/>
          <w:vertAlign w:val="baseline"/>
        </w:rPr>
        <w:t xml:space="preserve"> 4 </w:t>
      </w:r>
      <w:r>
        <w:rPr>
          <w:w w:val="105"/>
          <w:sz w:val="21"/>
          <w:vertAlign w:val="baseline"/>
        </w:rPr>
        <w:t>≥</w:t>
      </w:r>
      <w:r>
        <w:rPr>
          <w:rFonts w:ascii="Times New Roman" w:hAnsi="Times New Roman" w:eastAsia="Times New Roman"/>
          <w:w w:val="105"/>
          <w:sz w:val="21"/>
          <w:vertAlign w:val="baseline"/>
        </w:rPr>
        <w:t xml:space="preserve">0 </w:t>
      </w:r>
      <w:r>
        <w:rPr>
          <w:w w:val="105"/>
          <w:sz w:val="21"/>
          <w:vertAlign w:val="baseline"/>
        </w:rPr>
        <w:t xml:space="preserve">对任意实数 </w:t>
      </w:r>
      <w:r>
        <w:rPr>
          <w:rFonts w:ascii="Times New Roman" w:hAnsi="Times New Roman" w:eastAsia="Times New Roman"/>
          <w:i/>
          <w:w w:val="105"/>
          <w:sz w:val="21"/>
          <w:vertAlign w:val="baseline"/>
        </w:rPr>
        <w:t xml:space="preserve">x </w:t>
      </w:r>
      <w:r>
        <w:rPr>
          <w:w w:val="105"/>
          <w:sz w:val="21"/>
          <w:vertAlign w:val="baseline"/>
        </w:rPr>
        <w:t>恒成立．</w:t>
      </w:r>
    </w:p>
    <w:p>
      <w:pPr>
        <w:pStyle w:val="7"/>
        <w:numPr>
          <w:ilvl w:val="0"/>
          <w:numId w:val="5"/>
        </w:numPr>
        <w:tabs>
          <w:tab w:val="left" w:pos="1069"/>
        </w:tabs>
        <w:spacing w:before="140" w:after="0" w:line="240" w:lineRule="auto"/>
        <w:ind w:left="1069" w:right="0" w:hanging="527"/>
        <w:jc w:val="left"/>
        <w:rPr>
          <w:sz w:val="21"/>
        </w:rPr>
      </w:pPr>
      <w:r>
        <w:rPr>
          <w:spacing w:val="-33"/>
          <w:sz w:val="21"/>
        </w:rPr>
        <w:t xml:space="preserve">若 </w:t>
      </w:r>
      <w:r>
        <w:rPr>
          <w:rFonts w:ascii="Times New Roman" w:eastAsia="Times New Roman"/>
          <w:i/>
          <w:sz w:val="23"/>
        </w:rPr>
        <w:t>q</w:t>
      </w:r>
      <w:r>
        <w:rPr>
          <w:rFonts w:ascii="Times New Roman" w:eastAsia="Times New Roman"/>
          <w:i/>
          <w:spacing w:val="-13"/>
          <w:sz w:val="23"/>
        </w:rPr>
        <w:t xml:space="preserve"> </w:t>
      </w:r>
      <w:r>
        <w:rPr>
          <w:spacing w:val="4"/>
          <w:sz w:val="21"/>
        </w:rPr>
        <w:t>为真命题，求实数</w:t>
      </w:r>
      <w:r>
        <w:rPr>
          <w:rFonts w:ascii="Times New Roman" w:eastAsia="Times New Roman"/>
          <w:i/>
          <w:position w:val="1"/>
          <w:sz w:val="24"/>
        </w:rPr>
        <w:t>m</w:t>
      </w:r>
      <w:r>
        <w:rPr>
          <w:rFonts w:ascii="Times New Roman" w:eastAsia="Times New Roman"/>
          <w:i/>
          <w:spacing w:val="-12"/>
          <w:position w:val="1"/>
          <w:sz w:val="24"/>
        </w:rPr>
        <w:t xml:space="preserve"> </w:t>
      </w:r>
      <w:r>
        <w:rPr>
          <w:sz w:val="21"/>
        </w:rPr>
        <w:t>的取值范围；</w:t>
      </w:r>
    </w:p>
    <w:p>
      <w:pPr>
        <w:pStyle w:val="7"/>
        <w:numPr>
          <w:ilvl w:val="0"/>
          <w:numId w:val="5"/>
        </w:numPr>
        <w:tabs>
          <w:tab w:val="left" w:pos="1069"/>
        </w:tabs>
        <w:spacing w:before="137" w:after="0" w:line="240" w:lineRule="auto"/>
        <w:ind w:left="1069" w:right="0" w:hanging="527"/>
        <w:jc w:val="left"/>
        <w:rPr>
          <w:sz w:val="21"/>
        </w:rPr>
      </w:pPr>
      <w:r>
        <w:rPr>
          <w:spacing w:val="-10"/>
          <w:sz w:val="21"/>
        </w:rPr>
        <w:t xml:space="preserve">如果“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-16"/>
          <w:sz w:val="21"/>
        </w:rPr>
        <w:t xml:space="preserve"> </w:t>
      </w:r>
      <w:r>
        <w:rPr>
          <w:rFonts w:ascii="Symbol" w:hAnsi="Symbol" w:eastAsia="Symbol"/>
          <w:sz w:val="21"/>
        </w:rPr>
        <w:t></w:t>
      </w:r>
      <w:r>
        <w:rPr>
          <w:rFonts w:ascii="Times New Roman" w:hAnsi="Times New Roman" w:eastAsia="Times New Roman"/>
          <w:spacing w:val="-13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q</w:t>
      </w:r>
      <w:r>
        <w:rPr>
          <w:rFonts w:ascii="Times New Roman" w:hAnsi="Times New Roman" w:eastAsia="Times New Roman"/>
          <w:i/>
          <w:spacing w:val="-9"/>
          <w:sz w:val="21"/>
        </w:rPr>
        <w:t xml:space="preserve"> </w:t>
      </w:r>
      <w:r>
        <w:rPr>
          <w:spacing w:val="-5"/>
          <w:sz w:val="21"/>
        </w:rPr>
        <w:t xml:space="preserve">”为真命题，且“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-12"/>
          <w:sz w:val="21"/>
        </w:rPr>
        <w:t xml:space="preserve"> </w:t>
      </w:r>
      <w:r>
        <w:rPr>
          <w:rFonts w:ascii="Symbol" w:hAnsi="Symbol" w:eastAsia="Symbol"/>
          <w:sz w:val="21"/>
        </w:rPr>
        <w:t></w:t>
      </w:r>
      <w:r>
        <w:rPr>
          <w:rFonts w:ascii="Times New Roman" w:hAnsi="Times New Roman" w:eastAsia="Times New Roman"/>
          <w:spacing w:val="-15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q</w:t>
      </w:r>
      <w:r>
        <w:rPr>
          <w:rFonts w:ascii="Times New Roman" w:hAnsi="Times New Roman" w:eastAsia="Times New Roman"/>
          <w:i/>
          <w:spacing w:val="-6"/>
          <w:sz w:val="21"/>
        </w:rPr>
        <w:t xml:space="preserve"> </w:t>
      </w:r>
      <w:r>
        <w:rPr>
          <w:spacing w:val="3"/>
          <w:sz w:val="21"/>
        </w:rPr>
        <w:t>”为假命题，求实数</w:t>
      </w:r>
      <w:r>
        <w:rPr>
          <w:rFonts w:ascii="Times New Roman" w:hAnsi="Times New Roman" w:eastAsia="Times New Roman"/>
          <w:i/>
          <w:sz w:val="21"/>
        </w:rPr>
        <w:t>m</w:t>
      </w:r>
      <w:r>
        <w:rPr>
          <w:rFonts w:ascii="Times New Roman" w:hAnsi="Times New Roman" w:eastAsia="Times New Roman"/>
          <w:i/>
          <w:spacing w:val="-3"/>
          <w:sz w:val="21"/>
        </w:rPr>
        <w:t xml:space="preserve"> </w:t>
      </w:r>
      <w:r>
        <w:rPr>
          <w:sz w:val="21"/>
        </w:rPr>
        <w:t>的取值范围．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0440" w:h="14750"/>
          <w:pgMar w:top="1260" w:right="660" w:bottom="1220" w:left="1020" w:header="720" w:footer="720" w:gutter="0"/>
        </w:sectPr>
      </w:pPr>
    </w:p>
    <w:p>
      <w:pPr>
        <w:pStyle w:val="2"/>
        <w:spacing w:before="51"/>
        <w:ind w:left="121"/>
      </w:pPr>
      <w:r>
        <w:rPr>
          <w:rFonts w:ascii="Times New Roman" w:eastAsia="Times New Roman"/>
        </w:rPr>
        <w:t>17</w:t>
      </w:r>
      <w:r>
        <w:rPr>
          <w:spacing w:val="-105"/>
        </w:rPr>
        <w:t>．</w:t>
      </w:r>
      <w:r>
        <w:t>（</w:t>
      </w:r>
      <w:r>
        <w:rPr>
          <w:spacing w:val="-9"/>
        </w:rPr>
        <w:t xml:space="preserve">本题满分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7"/>
        </w:rPr>
        <w:t xml:space="preserve"> </w:t>
      </w:r>
      <w:r>
        <w:t>分）</w:t>
      </w:r>
    </w:p>
    <w:p>
      <w:pPr>
        <w:pStyle w:val="2"/>
        <w:spacing w:before="7"/>
        <w:rPr>
          <w:sz w:val="15"/>
        </w:rPr>
      </w:pPr>
    </w:p>
    <w:p>
      <w:pPr>
        <w:spacing w:before="0"/>
        <w:ind w:left="542" w:right="0" w:firstLine="0"/>
        <w:jc w:val="left"/>
        <w:rPr>
          <w:rFonts w:ascii="Times New Roman" w:eastAsia="Times New Roman"/>
          <w:sz w:val="21"/>
        </w:rPr>
      </w:pP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5379720</wp:posOffset>
                </wp:positionH>
                <wp:positionV relativeFrom="paragraph">
                  <wp:posOffset>3810</wp:posOffset>
                </wp:positionV>
                <wp:extent cx="152400" cy="161925"/>
                <wp:effectExtent l="635" t="1270" r="0" b="8255"/>
                <wp:wrapNone/>
                <wp:docPr id="69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8473" y="7"/>
                          <a:chExt cx="240" cy="255"/>
                        </a:xfrm>
                      </wpg:grpSpPr>
                      <wps:wsp>
                        <wps:cNvPr id="65" name="直线 46"/>
                        <wps:cNvSpPr/>
                        <wps:spPr>
                          <a:xfrm flipV="1">
                            <a:off x="8478" y="153"/>
                            <a:ext cx="26" cy="15"/>
                          </a:xfrm>
                          <a:prstGeom prst="line">
                            <a:avLst/>
                          </a:prstGeom>
                          <a:ln w="640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47"/>
                        <wps:cNvSpPr/>
                        <wps:spPr>
                          <a:xfrm>
                            <a:off x="8504" y="158"/>
                            <a:ext cx="37" cy="71"/>
                          </a:xfrm>
                          <a:prstGeom prst="line">
                            <a:avLst/>
                          </a:prstGeom>
                          <a:ln w="1256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任意多边形 48"/>
                        <wps:cNvSpPr/>
                        <wps:spPr>
                          <a:xfrm>
                            <a:off x="325" y="12805"/>
                            <a:ext cx="170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" h="224">
                                <a:moveTo>
                                  <a:pt x="8221" y="-12576"/>
                                </a:moveTo>
                                <a:lnTo>
                                  <a:pt x="8273" y="-12793"/>
                                </a:lnTo>
                                <a:moveTo>
                                  <a:pt x="8273" y="-12793"/>
                                </a:moveTo>
                                <a:lnTo>
                                  <a:pt x="8387" y="-12793"/>
                                </a:lnTo>
                              </a:path>
                            </a:pathLst>
                          </a:custGeom>
                          <a:noFill/>
                          <a:ln w="642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文本框 49"/>
                        <wps:cNvSpPr txBox="1"/>
                        <wps:spPr>
                          <a:xfrm>
                            <a:off x="8472" y="6"/>
                            <a:ext cx="24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131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" o:spid="_x0000_s1026" o:spt="203" style="position:absolute;left:0pt;margin-left:423.6pt;margin-top:0.3pt;height:12.75pt;width:12pt;mso-position-horizontal-relative:page;z-index:251694080;mso-width-relative:page;mso-height-relative:page;" coordorigin="8473,7" coordsize="240,255" o:gfxdata="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DKEcBE1gAA&#10;AAcBAAAPAAAAAAAAAAEAIAAAACIAAABkcnMvZG93bnJldi54bWxQSwECFAAUAAAACACHTuJAa04c&#10;MK8DAABzCwAADgAAAAAAAAABACAAAAAlAQAAZHJzL2Uyb0RvYy54bWxQSwUGAAAAAAYABgBZAQAA&#10;RgcAAAAA&#10;">
                <o:lock v:ext="edit" aspectratio="f"/>
                <v:line id="直线 46" o:spid="_x0000_s1026" o:spt="20" style="position:absolute;left:8478;top:153;flip:y;height:15;width:26;" filled="f" stroked="t" coordsize="21600,21600" o:gfxdata="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Ycp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04566929133858pt" color="#000000" joinstyle="round"/>
                  <v:imagedata o:title=""/>
                  <o:lock v:ext="edit" aspectratio="f"/>
                </v:line>
                <v:line id="直线 47" o:spid="_x0000_s1026" o:spt="20" style="position:absolute;left:8504;top:158;height:71;width:37;" filled="f" stroked="t" coordsize="21600,21600" o:gfxdata="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MWO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89606299212598pt" color="#000000" joinstyle="round"/>
                  <v:imagedata o:title=""/>
                  <o:lock v:ext="edit" aspectratio="f"/>
                </v:line>
                <v:shape id="任意多边形 48" o:spid="_x0000_s1026" o:spt="100" style="position:absolute;left:325;top:12805;height:224;width:170;" filled="f" stroked="t" coordsize="170,224" o:gfxdata="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XgFbm2AAAA2wAAAA8A&#10;AAAAAAAAAQAgAAAAIgAAAGRycy9kb3ducmV2LnhtbFBLAQIUABQAAAAIAIdO4kAzLwWeOwAAADkA&#10;AAAQAAAAAAAAAAEAIAAAAAUBAABkcnMvc2hhcGV4bWwueG1sUEsFBgAAAAAGAAYAWwEAAK8DAAAA&#10;AA==&#10;" path="m8221,-12576l8273,-12793m8273,-12793l8387,-12793e">
                  <v:fill on="f" focussize="0,0"/>
                  <v:stroke weight="0.505590551181102pt" color="#000000" joinstyle="round"/>
                  <v:imagedata o:title=""/>
                  <o:lock v:ext="edit" aspectratio="f"/>
                </v:shape>
                <v:shape id="文本框 49" o:spid="_x0000_s1026" o:spt="202" type="#_x0000_t202" style="position:absolute;left:8472;top:6;height:255;width:240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/>
                          <w:ind w:left="131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4"/>
          <w:position w:val="1"/>
          <w:sz w:val="21"/>
        </w:rPr>
        <w:t xml:space="preserve">如图，已知海岛 </w:t>
      </w:r>
      <w:r>
        <w:rPr>
          <w:rFonts w:ascii="Times New Roman" w:eastAsia="Times New Roman"/>
          <w:i/>
          <w:sz w:val="21"/>
        </w:rPr>
        <w:t xml:space="preserve">A </w:t>
      </w:r>
      <w:r>
        <w:rPr>
          <w:spacing w:val="-7"/>
          <w:position w:val="1"/>
          <w:sz w:val="21"/>
        </w:rPr>
        <w:t xml:space="preserve">与海岸公路 </w:t>
      </w:r>
      <w:r>
        <w:rPr>
          <w:rFonts w:ascii="Times New Roman" w:eastAsia="Times New Roman"/>
          <w:i/>
          <w:spacing w:val="-6"/>
          <w:position w:val="1"/>
          <w:sz w:val="20"/>
        </w:rPr>
        <w:t xml:space="preserve">BC </w:t>
      </w:r>
      <w:r>
        <w:rPr>
          <w:spacing w:val="-9"/>
          <w:position w:val="1"/>
          <w:sz w:val="21"/>
        </w:rPr>
        <w:t xml:space="preserve">的距离 </w:t>
      </w:r>
      <w:r>
        <w:rPr>
          <w:rFonts w:ascii="Times New Roman" w:eastAsia="Times New Roman"/>
          <w:i/>
          <w:spacing w:val="-3"/>
          <w:sz w:val="21"/>
        </w:rPr>
        <w:t xml:space="preserve">AB </w:t>
      </w:r>
      <w:r>
        <w:rPr>
          <w:spacing w:val="29"/>
          <w:position w:val="1"/>
          <w:sz w:val="21"/>
        </w:rPr>
        <w:t>为</w:t>
      </w:r>
      <w:r>
        <w:rPr>
          <w:rFonts w:ascii="Times New Roman" w:eastAsia="Times New Roman"/>
          <w:position w:val="1"/>
          <w:sz w:val="20"/>
        </w:rPr>
        <w:t xml:space="preserve">50 km </w:t>
      </w:r>
      <w:r>
        <w:rPr>
          <w:spacing w:val="-32"/>
          <w:position w:val="1"/>
          <w:sz w:val="21"/>
        </w:rPr>
        <w:t xml:space="preserve">， </w:t>
      </w:r>
      <w:r>
        <w:rPr>
          <w:rFonts w:ascii="Times New Roman" w:eastAsia="Times New Roman"/>
          <w:i/>
          <w:spacing w:val="-16"/>
          <w:position w:val="1"/>
          <w:sz w:val="21"/>
        </w:rPr>
        <w:t>B</w:t>
      </w:r>
      <w:r>
        <w:rPr>
          <w:spacing w:val="-16"/>
          <w:position w:val="1"/>
          <w:sz w:val="21"/>
        </w:rPr>
        <w:t>,</w:t>
      </w:r>
      <w:r>
        <w:rPr>
          <w:rFonts w:ascii="Times New Roman" w:eastAsia="Times New Roman"/>
          <w:i/>
          <w:spacing w:val="-16"/>
          <w:position w:val="1"/>
          <w:sz w:val="21"/>
        </w:rPr>
        <w:t xml:space="preserve">C </w:t>
      </w:r>
      <w:r>
        <w:rPr>
          <w:spacing w:val="-11"/>
          <w:position w:val="1"/>
          <w:sz w:val="21"/>
        </w:rPr>
        <w:t xml:space="preserve">间的距离为 </w:t>
      </w:r>
      <w:r>
        <w:rPr>
          <w:rFonts w:ascii="Times New Roman" w:eastAsia="Times New Roman"/>
          <w:spacing w:val="-4"/>
          <w:sz w:val="21"/>
        </w:rPr>
        <w:t>50</w:t>
      </w:r>
    </w:p>
    <w:p>
      <w:pPr>
        <w:pStyle w:val="2"/>
        <w:rPr>
          <w:rFonts w:ascii="Times New Roman"/>
          <w:sz w:val="22"/>
        </w:rPr>
      </w:pPr>
      <w:r>
        <w:br w:type="column"/>
      </w:r>
    </w:p>
    <w:p>
      <w:pPr>
        <w:pStyle w:val="2"/>
        <w:spacing w:before="9"/>
        <w:rPr>
          <w:rFonts w:ascii="Times New Roman"/>
          <w:sz w:val="22"/>
        </w:rPr>
      </w:pPr>
    </w:p>
    <w:p>
      <w:pPr>
        <w:pStyle w:val="2"/>
        <w:spacing w:before="1"/>
        <w:ind w:left="121"/>
      </w:pPr>
      <w:r>
        <w:rPr>
          <w:rFonts w:ascii="Times New Roman" w:eastAsia="Times New Roman"/>
        </w:rPr>
        <w:t xml:space="preserve">km </w:t>
      </w:r>
      <w:r>
        <w:rPr>
          <w:position w:val="1"/>
        </w:rPr>
        <w:t>，</w:t>
      </w:r>
    </w:p>
    <w:p>
      <w:pPr>
        <w:spacing w:after="0"/>
        <w:sectPr>
          <w:pgSz w:w="10440" w:h="14750"/>
          <w:pgMar w:top="1100" w:right="660" w:bottom="1220" w:left="1020" w:header="0" w:footer="1027" w:gutter="0"/>
          <w:cols w:equalWidth="0" w:num="2">
            <w:col w:w="7482" w:space="145"/>
            <w:col w:w="1133"/>
          </w:cols>
        </w:sectPr>
      </w:pPr>
    </w:p>
    <w:p>
      <w:pPr>
        <w:spacing w:before="166" w:line="276" w:lineRule="auto"/>
        <w:ind w:left="542" w:right="464" w:firstLine="0"/>
        <w:jc w:val="left"/>
        <w:rPr>
          <w:sz w:val="21"/>
        </w:rPr>
      </w:pPr>
      <w:r>
        <w:rPr>
          <w:spacing w:val="-21"/>
          <w:position w:val="1"/>
          <w:sz w:val="21"/>
        </w:rPr>
        <w:t xml:space="preserve">从 </w:t>
      </w:r>
      <w:r>
        <w:rPr>
          <w:rFonts w:ascii="Times New Roman" w:hAnsi="Times New Roman"/>
          <w:i/>
          <w:sz w:val="21"/>
        </w:rPr>
        <w:t xml:space="preserve">A </w:t>
      </w:r>
      <w:r>
        <w:rPr>
          <w:spacing w:val="35"/>
          <w:position w:val="1"/>
          <w:sz w:val="21"/>
        </w:rPr>
        <w:t>到</w:t>
      </w:r>
      <w:r>
        <w:rPr>
          <w:rFonts w:ascii="Times New Roman" w:hAnsi="Times New Roman"/>
          <w:i/>
          <w:position w:val="1"/>
          <w:sz w:val="20"/>
        </w:rPr>
        <w:t xml:space="preserve">C </w:t>
      </w:r>
      <w:r>
        <w:rPr>
          <w:spacing w:val="-13"/>
          <w:position w:val="1"/>
          <w:sz w:val="21"/>
        </w:rPr>
        <w:t xml:space="preserve">，需先乘船至海岸公路 </w:t>
      </w:r>
      <w:r>
        <w:rPr>
          <w:rFonts w:ascii="Times New Roman" w:hAnsi="Times New Roman"/>
          <w:i/>
          <w:spacing w:val="-6"/>
          <w:position w:val="1"/>
          <w:sz w:val="20"/>
        </w:rPr>
        <w:t xml:space="preserve">BC </w:t>
      </w:r>
      <w:r>
        <w:rPr>
          <w:spacing w:val="-10"/>
          <w:position w:val="1"/>
          <w:sz w:val="21"/>
        </w:rPr>
        <w:t xml:space="preserve">上的登陆点 </w:t>
      </w:r>
      <w:r>
        <w:rPr>
          <w:rFonts w:ascii="Times New Roman" w:hAnsi="Times New Roman"/>
          <w:i/>
          <w:sz w:val="21"/>
        </w:rPr>
        <w:t xml:space="preserve">D </w:t>
      </w:r>
      <w:r>
        <w:rPr>
          <w:spacing w:val="-8"/>
          <w:position w:val="1"/>
          <w:sz w:val="21"/>
        </w:rPr>
        <w:t>，船速为</w:t>
      </w:r>
      <w:r>
        <w:rPr>
          <w:rFonts w:ascii="Times New Roman" w:hAnsi="Times New Roman"/>
          <w:position w:val="1"/>
          <w:sz w:val="20"/>
        </w:rPr>
        <w:t xml:space="preserve">25 </w:t>
      </w:r>
      <w:r>
        <w:rPr>
          <w:rFonts w:ascii="Times New Roman" w:hAnsi="Times New Roman"/>
          <w:spacing w:val="-8"/>
          <w:position w:val="1"/>
          <w:sz w:val="20"/>
        </w:rPr>
        <w:t xml:space="preserve">km/h  </w:t>
      </w:r>
      <w:r>
        <w:rPr>
          <w:spacing w:val="-7"/>
          <w:position w:val="1"/>
          <w:sz w:val="21"/>
        </w:rPr>
        <w:t>，再乘汽车至</w:t>
      </w:r>
      <w:r>
        <w:rPr>
          <w:rFonts w:ascii="Times New Roman" w:hAnsi="Times New Roman"/>
          <w:i/>
          <w:position w:val="1"/>
          <w:sz w:val="20"/>
        </w:rPr>
        <w:t xml:space="preserve">C </w:t>
      </w:r>
      <w:r>
        <w:rPr>
          <w:position w:val="1"/>
          <w:sz w:val="21"/>
        </w:rPr>
        <w:t xml:space="preserve">， </w:t>
      </w:r>
      <w:r>
        <w:rPr>
          <w:spacing w:val="11"/>
          <w:position w:val="1"/>
          <w:sz w:val="21"/>
        </w:rPr>
        <w:t>车速为</w:t>
      </w:r>
      <w:r>
        <w:rPr>
          <w:rFonts w:ascii="Times New Roman" w:hAnsi="Times New Roman"/>
          <w:sz w:val="20"/>
        </w:rPr>
        <w:t xml:space="preserve">50 </w:t>
      </w:r>
      <w:r>
        <w:rPr>
          <w:rFonts w:ascii="Times New Roman" w:hAnsi="Times New Roman"/>
          <w:spacing w:val="-8"/>
          <w:sz w:val="20"/>
        </w:rPr>
        <w:t xml:space="preserve">km/h </w:t>
      </w:r>
      <w:r>
        <w:rPr>
          <w:rFonts w:ascii="Times New Roman" w:hAnsi="Times New Roman"/>
          <w:spacing w:val="7"/>
          <w:position w:val="1"/>
          <w:sz w:val="21"/>
        </w:rPr>
        <w:t>,</w:t>
      </w:r>
      <w:r>
        <w:rPr>
          <w:spacing w:val="36"/>
          <w:position w:val="1"/>
          <w:sz w:val="21"/>
        </w:rPr>
        <w:t>设</w:t>
      </w:r>
      <w:r>
        <w:rPr>
          <w:rFonts w:ascii="Symbol" w:hAnsi="Symbol"/>
          <w:spacing w:val="-6"/>
          <w:sz w:val="20"/>
        </w:rPr>
        <w:t></w:t>
      </w:r>
      <w:r>
        <w:rPr>
          <w:rFonts w:ascii="Times New Roman" w:hAnsi="Times New Roman"/>
          <w:i/>
          <w:spacing w:val="-6"/>
          <w:sz w:val="20"/>
        </w:rPr>
        <w:t xml:space="preserve">BAD </w:t>
      </w:r>
      <w:r>
        <w:rPr>
          <w:rFonts w:ascii="Symbol" w:hAnsi="Symbol"/>
          <w:sz w:val="20"/>
        </w:rPr>
        <w:t>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Symbol" w:hAnsi="Symbol"/>
          <w:i/>
          <w:sz w:val="21"/>
        </w:rPr>
        <w:t></w:t>
      </w:r>
      <w:r>
        <w:rPr>
          <w:rFonts w:ascii="Times New Roman" w:hAnsi="Times New Roman"/>
          <w:i/>
          <w:sz w:val="21"/>
        </w:rPr>
        <w:t xml:space="preserve"> </w:t>
      </w:r>
      <w:r>
        <w:rPr>
          <w:position w:val="1"/>
          <w:sz w:val="21"/>
        </w:rPr>
        <w:t xml:space="preserve">. </w:t>
      </w:r>
    </w:p>
    <w:p>
      <w:pPr>
        <w:pStyle w:val="7"/>
        <w:numPr>
          <w:ilvl w:val="0"/>
          <w:numId w:val="6"/>
        </w:numPr>
        <w:tabs>
          <w:tab w:val="left" w:pos="1069"/>
        </w:tabs>
        <w:spacing w:before="10" w:after="0" w:line="240" w:lineRule="auto"/>
        <w:ind w:left="1069" w:right="0" w:hanging="527"/>
        <w:jc w:val="left"/>
        <w:rPr>
          <w:sz w:val="21"/>
        </w:rPr>
      </w:pPr>
      <w:r>
        <w:rPr>
          <w:spacing w:val="21"/>
          <w:position w:val="1"/>
          <w:sz w:val="21"/>
        </w:rPr>
        <w:t>用</w:t>
      </w:r>
      <w:r>
        <w:rPr>
          <w:rFonts w:ascii="Symbol" w:hAnsi="Symbol" w:eastAsia="Symbol"/>
          <w:i/>
          <w:position w:val="1"/>
          <w:sz w:val="21"/>
        </w:rPr>
        <w:t></w:t>
      </w:r>
      <w:r>
        <w:rPr>
          <w:rFonts w:ascii="Times New Roman" w:hAnsi="Times New Roman" w:eastAsia="Times New Roman"/>
          <w:i/>
          <w:spacing w:val="21"/>
          <w:position w:val="1"/>
          <w:sz w:val="21"/>
        </w:rPr>
        <w:t xml:space="preserve"> </w:t>
      </w:r>
      <w:r>
        <w:rPr>
          <w:spacing w:val="-13"/>
          <w:position w:val="1"/>
          <w:sz w:val="21"/>
        </w:rPr>
        <w:t xml:space="preserve">从海岛 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ascii="Times New Roman" w:hAnsi="Times New Roman" w:eastAsia="Times New Roman"/>
          <w:i/>
          <w:spacing w:val="-19"/>
          <w:sz w:val="21"/>
        </w:rPr>
        <w:t xml:space="preserve"> </w:t>
      </w:r>
      <w:r>
        <w:rPr>
          <w:spacing w:val="33"/>
          <w:position w:val="1"/>
          <w:sz w:val="21"/>
        </w:rPr>
        <w:t>到</w:t>
      </w:r>
      <w:r>
        <w:rPr>
          <w:rFonts w:ascii="Times New Roman" w:hAnsi="Times New Roman" w:eastAsia="Times New Roman"/>
          <w:i/>
          <w:position w:val="1"/>
          <w:sz w:val="20"/>
        </w:rPr>
        <w:t>C</w:t>
      </w:r>
      <w:r>
        <w:rPr>
          <w:rFonts w:ascii="Times New Roman" w:hAnsi="Times New Roman" w:eastAsia="Times New Roman"/>
          <w:i/>
          <w:spacing w:val="2"/>
          <w:position w:val="1"/>
          <w:sz w:val="20"/>
        </w:rPr>
        <w:t xml:space="preserve"> </w:t>
      </w:r>
      <w:r>
        <w:rPr>
          <w:spacing w:val="-6"/>
          <w:position w:val="1"/>
          <w:sz w:val="21"/>
        </w:rPr>
        <w:t xml:space="preserve">所用的时间 </w:t>
      </w:r>
      <w:r>
        <w:rPr>
          <w:rFonts w:ascii="Times New Roman" w:hAnsi="Times New Roman" w:eastAsia="Times New Roman"/>
          <w:i/>
          <w:position w:val="1"/>
          <w:sz w:val="20"/>
        </w:rPr>
        <w:t>f</w:t>
      </w:r>
      <w:r>
        <w:rPr>
          <w:rFonts w:ascii="Times New Roman" w:hAnsi="Times New Roman" w:eastAsia="Times New Roman"/>
          <w:i/>
          <w:spacing w:val="-1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spacing w:val="-8"/>
          <w:position w:val="1"/>
          <w:sz w:val="20"/>
        </w:rPr>
        <w:t>(</w:t>
      </w:r>
      <w:r>
        <w:rPr>
          <w:rFonts w:ascii="Symbol" w:hAnsi="Symbol" w:eastAsia="Symbol"/>
          <w:i/>
          <w:spacing w:val="-8"/>
          <w:position w:val="1"/>
          <w:sz w:val="21"/>
        </w:rPr>
        <w:t></w:t>
      </w:r>
      <w:r>
        <w:rPr>
          <w:rFonts w:ascii="Times New Roman" w:hAnsi="Times New Roman" w:eastAsia="Times New Roman"/>
          <w:i/>
          <w:spacing w:val="-2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spacing w:val="-6"/>
          <w:position w:val="1"/>
          <w:sz w:val="20"/>
        </w:rPr>
        <w:t xml:space="preserve">) </w:t>
      </w:r>
      <w:r>
        <w:rPr>
          <w:spacing w:val="3"/>
          <w:position w:val="1"/>
          <w:sz w:val="21"/>
        </w:rPr>
        <w:t>，并指明</w:t>
      </w:r>
      <w:r>
        <w:rPr>
          <w:rFonts w:ascii="Symbol" w:hAnsi="Symbol" w:eastAsia="Symbol"/>
          <w:i/>
          <w:position w:val="1"/>
          <w:sz w:val="21"/>
        </w:rPr>
        <w:t></w:t>
      </w:r>
      <w:r>
        <w:rPr>
          <w:rFonts w:ascii="Times New Roman" w:hAnsi="Times New Roman" w:eastAsia="Times New Roman"/>
          <w:i/>
          <w:spacing w:val="27"/>
          <w:position w:val="1"/>
          <w:sz w:val="21"/>
        </w:rPr>
        <w:t xml:space="preserve"> </w:t>
      </w:r>
      <w:r>
        <w:rPr>
          <w:position w:val="1"/>
          <w:sz w:val="21"/>
        </w:rPr>
        <w:t xml:space="preserve">的取值范围； </w:t>
      </w:r>
    </w:p>
    <w:p>
      <w:pPr>
        <w:pStyle w:val="7"/>
        <w:numPr>
          <w:ilvl w:val="0"/>
          <w:numId w:val="6"/>
        </w:numPr>
        <w:tabs>
          <w:tab w:val="left" w:pos="1069"/>
        </w:tabs>
        <w:spacing w:before="61" w:after="0" w:line="240" w:lineRule="auto"/>
        <w:ind w:left="1069" w:right="0" w:hanging="527"/>
        <w:jc w:val="left"/>
        <w:rPr>
          <w:sz w:val="21"/>
        </w:rPr>
      </w:pPr>
      <w:r>
        <w:rPr>
          <w:spacing w:val="-15"/>
          <w:position w:val="1"/>
          <w:sz w:val="21"/>
        </w:rPr>
        <w:t xml:space="preserve">登陆点 </w:t>
      </w:r>
      <w:r>
        <w:rPr>
          <w:rFonts w:ascii="Times New Roman" w:eastAsia="Times New Roman"/>
          <w:i/>
          <w:sz w:val="21"/>
        </w:rPr>
        <w:t>D</w:t>
      </w:r>
      <w:r>
        <w:rPr>
          <w:rFonts w:ascii="Times New Roman" w:eastAsia="Times New Roman"/>
          <w:i/>
          <w:spacing w:val="-13"/>
          <w:sz w:val="21"/>
        </w:rPr>
        <w:t xml:space="preserve"> </w:t>
      </w:r>
      <w:r>
        <w:rPr>
          <w:spacing w:val="-6"/>
          <w:position w:val="1"/>
          <w:sz w:val="21"/>
        </w:rPr>
        <w:t xml:space="preserve">应选在何处，能使从 </w:t>
      </w:r>
      <w:r>
        <w:rPr>
          <w:rFonts w:ascii="Times New Roman" w:eastAsia="Times New Roman"/>
          <w:i/>
          <w:sz w:val="21"/>
        </w:rPr>
        <w:t>A</w:t>
      </w:r>
      <w:r>
        <w:rPr>
          <w:rFonts w:ascii="Times New Roman" w:eastAsia="Times New Roman"/>
          <w:i/>
          <w:spacing w:val="-17"/>
          <w:sz w:val="21"/>
        </w:rPr>
        <w:t xml:space="preserve"> </w:t>
      </w:r>
      <w:r>
        <w:rPr>
          <w:spacing w:val="31"/>
          <w:position w:val="1"/>
          <w:sz w:val="21"/>
        </w:rPr>
        <w:t>到</w:t>
      </w:r>
      <w:r>
        <w:rPr>
          <w:rFonts w:ascii="Times New Roman" w:eastAsia="Times New Roman"/>
          <w:i/>
          <w:position w:val="1"/>
          <w:sz w:val="20"/>
        </w:rPr>
        <w:t>C</w:t>
      </w:r>
      <w:r>
        <w:rPr>
          <w:rFonts w:ascii="Times New Roman" w:eastAsia="Times New Roman"/>
          <w:i/>
          <w:spacing w:val="5"/>
          <w:position w:val="1"/>
          <w:sz w:val="20"/>
        </w:rPr>
        <w:t xml:space="preserve"> </w:t>
      </w:r>
      <w:r>
        <w:rPr>
          <w:position w:val="1"/>
          <w:sz w:val="21"/>
        </w:rPr>
        <w:t xml:space="preserve">所用的时间最少？ 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2"/>
        </w:rPr>
      </w:pPr>
      <w: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206375</wp:posOffset>
                </wp:positionV>
                <wp:extent cx="1571625" cy="1057275"/>
                <wp:effectExtent l="0" t="0" r="0" b="0"/>
                <wp:wrapTopAndBottom/>
                <wp:docPr id="59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1057275"/>
                          <a:chOff x="6870" y="325"/>
                          <a:chExt cx="2475" cy="1665"/>
                        </a:xfrm>
                      </wpg:grpSpPr>
                      <wps:wsp>
                        <wps:cNvPr id="48" name="直线 51"/>
                        <wps:cNvSpPr/>
                        <wps:spPr>
                          <a:xfrm>
                            <a:off x="7178" y="614"/>
                            <a:ext cx="1928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线 52"/>
                        <wps:cNvSpPr/>
                        <wps:spPr>
                          <a:xfrm>
                            <a:off x="7178" y="633"/>
                            <a:ext cx="10" cy="113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线 53"/>
                        <wps:cNvSpPr/>
                        <wps:spPr>
                          <a:xfrm flipV="1">
                            <a:off x="7216" y="623"/>
                            <a:ext cx="930" cy="113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870" y="1675"/>
                            <a:ext cx="46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885" y="325"/>
                            <a:ext cx="46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920" y="325"/>
                            <a:ext cx="46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95" y="340"/>
                            <a:ext cx="45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文本框 58"/>
                        <wps:cNvSpPr txBox="1"/>
                        <wps:spPr>
                          <a:xfrm>
                            <a:off x="7045" y="381"/>
                            <a:ext cx="14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9"/>
                        <wps:cNvSpPr txBox="1"/>
                        <wps:spPr>
                          <a:xfrm>
                            <a:off x="8082" y="381"/>
                            <a:ext cx="1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60"/>
                        <wps:cNvSpPr txBox="1"/>
                        <wps:spPr>
                          <a:xfrm>
                            <a:off x="9058" y="396"/>
                            <a:ext cx="16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61"/>
                        <wps:cNvSpPr txBox="1"/>
                        <wps:spPr>
                          <a:xfrm>
                            <a:off x="7030" y="1733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26" o:spt="203" style="position:absolute;left:0pt;margin-left:343.5pt;margin-top:16.25pt;height:83.25pt;width:123.75pt;mso-position-horizontal-relative:page;mso-wrap-distance-bottom:0pt;mso-wrap-distance-top:0pt;z-index:-251628544;mso-width-relative:page;mso-height-relative:page;" coordorigin="6870,325" coordsize="2475,1665" o:gfxdata="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">
                <o:lock v:ext="edit" aspectratio="f"/>
                <v:line id="直线 51" o:spid="_x0000_s1026" o:spt="20" style="position:absolute;left:7178;top:614;height:0;width:1928;" filled="f" stroked="t" coordsize="21600,21600" o:gfxdata="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02L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52" o:spid="_x0000_s1026" o:spt="20" style="position:absolute;left:7178;top:633;height:1134;width:10;" filled="f" stroked="t" coordsize="21600,21600" o:gfxdata="UEsDBAoAAAAAAIdO4kAAAAAAAAAAAAAAAAAEAAAAZHJzL1BLAwQUAAAACACHTuJAXfh9KL4AAADb&#10;AAAADwAAAGRycy9kb3ducmV2LnhtbEWPQWvCQBSE7wX/w/KE3uomobQ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h9K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53" o:spid="_x0000_s1026" o:spt="20" style="position:absolute;left:7216;top:623;flip:y;height:1135;width:930;" filled="f" stroked="t" coordsize="21600,21600" o:gfxdata="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R1VFi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图片 54" o:spid="_x0000_s1026" o:spt="75" alt="" type="#_x0000_t75" style="position:absolute;left:6870;top:1675;height:315;width:465;" filled="f" o:preferrelative="t" stroked="f" coordsize="21600,21600" o:gfxdata="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uj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55" o:spid="_x0000_s1026" o:spt="75" alt="" type="#_x0000_t75" style="position:absolute;left:6885;top:325;height:315;width:465;" filled="f" o:preferrelative="t" stroked="f" coordsize="21600,21600" o:gfxdata="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ivt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图片 56" o:spid="_x0000_s1026" o:spt="75" alt="" type="#_x0000_t75" style="position:absolute;left:7920;top:325;height:315;width:465;" filled="f" o:preferrelative="t" stroked="f" coordsize="21600,21600" o:gfxdata="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iQK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图片 57" o:spid="_x0000_s1026" o:spt="75" alt="" type="#_x0000_t75" style="position:absolute;left:8895;top:340;height:315;width:450;" filled="f" o:preferrelative="t" stroked="f" coordsize="21600,21600" o:gfxdata="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HbZv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  <v:shape id="文本框 58" o:spid="_x0000_s1026" o:spt="202" type="#_x0000_t202" style="position:absolute;left:7045;top:381;height:234;width:149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8082;top:381;height:234;width:172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D</w:t>
                        </w:r>
                      </w:p>
                    </w:txbxContent>
                  </v:textbox>
                </v:shape>
                <v:shape id="文本框 60" o:spid="_x0000_s1026" o:spt="202" type="#_x0000_t202" style="position:absolute;left:9058;top:396;height:234;width:161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文本框 61" o:spid="_x0000_s1026" o:spt="202" type="#_x0000_t202" style="position:absolute;left:7030;top:1733;height:233;width:149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4667250</wp:posOffset>
                </wp:positionH>
                <wp:positionV relativeFrom="paragraph">
                  <wp:posOffset>1473200</wp:posOffset>
                </wp:positionV>
                <wp:extent cx="1038225" cy="200025"/>
                <wp:effectExtent l="0" t="0" r="0" b="0"/>
                <wp:wrapTopAndBottom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200025"/>
                          <a:chOff x="7350" y="2320"/>
                          <a:chExt cx="1635" cy="315"/>
                        </a:xfrm>
                      </wpg:grpSpPr>
                      <pic:pic xmlns:pic="http://schemas.openxmlformats.org/drawingml/2006/picture">
                        <pic:nvPicPr>
                          <pic:cNvPr id="60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50" y="2320"/>
                            <a:ext cx="163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" name="文本框 64"/>
                        <wps:cNvSpPr txBox="1"/>
                        <wps:spPr>
                          <a:xfrm>
                            <a:off x="7350" y="2320"/>
                            <a:ext cx="163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16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（第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17 </w:t>
                              </w:r>
                              <w:r>
                                <w:rPr>
                                  <w:sz w:val="21"/>
                                </w:rPr>
                                <w:t>题）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7.5pt;margin-top:116pt;height:15.75pt;width:81.75pt;mso-position-horizontal-relative:page;mso-wrap-distance-bottom:0pt;mso-wrap-distance-top:0pt;z-index:-251626496;mso-width-relative:page;mso-height-relative:page;" coordorigin="7350,2320" coordsize="1635,315" o:gfxdata="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">
                <o:lock v:ext="edit" aspectratio="f"/>
                <v:shape id="图片 63" o:spid="_x0000_s1026" o:spt="75" alt="" type="#_x0000_t75" style="position:absolute;left:7350;top:2320;height:315;width:1635;" filled="f" o:preferrelative="t" stroked="f" coordsize="21600,21600" o:gfxdata="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7YNO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v:shape id="文本框 64" o:spid="_x0000_s1026" o:spt="202" type="#_x0000_t202" style="position:absolute;left:7350;top:2320;height:315;width:1635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/>
                          <w:ind w:left="16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（第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17 </w:t>
                        </w:r>
                        <w:r>
                          <w:rPr>
                            <w:sz w:val="21"/>
                          </w:rPr>
                          <w:t>题）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5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7"/>
        </w:rPr>
      </w:pPr>
    </w:p>
    <w:p>
      <w:pPr>
        <w:pStyle w:val="2"/>
        <w:spacing w:before="77"/>
        <w:ind w:left="121"/>
      </w:pPr>
      <w:r>
        <w:rPr>
          <w:rFonts w:ascii="Times New Roman" w:eastAsia="Times New Roman"/>
        </w:rPr>
        <w:t>18</w:t>
      </w:r>
      <w:r>
        <w:rPr>
          <w:spacing w:val="-105"/>
        </w:rPr>
        <w:t>．</w:t>
      </w:r>
      <w:r>
        <w:t>（</w:t>
      </w:r>
      <w:r>
        <w:rPr>
          <w:spacing w:val="-9"/>
        </w:rPr>
        <w:t xml:space="preserve">本题满分 </w:t>
      </w:r>
      <w:r>
        <w:rPr>
          <w:rFonts w:ascii="Times New Roman" w:eastAsia="Times New Roman"/>
        </w:rPr>
        <w:t>16</w:t>
      </w:r>
      <w:r>
        <w:rPr>
          <w:rFonts w:ascii="Times New Roman" w:eastAsia="Times New Roman"/>
          <w:spacing w:val="7"/>
        </w:rPr>
        <w:t xml:space="preserve"> </w:t>
      </w:r>
      <w:r>
        <w:t>分）</w:t>
      </w:r>
    </w:p>
    <w:p>
      <w:pPr>
        <w:spacing w:before="59" w:line="303" w:lineRule="exact"/>
        <w:ind w:left="542" w:right="0" w:firstLine="0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1945005</wp:posOffset>
                </wp:positionH>
                <wp:positionV relativeFrom="paragraph">
                  <wp:posOffset>210820</wp:posOffset>
                </wp:positionV>
                <wp:extent cx="75565" cy="0"/>
                <wp:effectExtent l="0" t="0" r="0" b="0"/>
                <wp:wrapNone/>
                <wp:docPr id="70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  <a:ln w="635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153.15pt;margin-top:16.6pt;height:0pt;width:5.95pt;mso-position-horizontal-relative:page;z-index:251695104;mso-width-relative:page;mso-height-relative:page;" filled="f" stroked="t" coordsize="21600,21600" o:gfxdata="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NxgA9QAAAAJAQAADwAAAAAAAAABACAAAAAiAAAAZHJzL2Rv&#10;d25yZXYueG1sUEsBAhQAFAAAAAgAh07iQNeHJXjMAQAAjQMAAA4AAAAAAAAAAQAgAAAAIwEAAGRy&#10;cy9lMm9Eb2MueG1sUEsFBgAAAAAGAAYAWQEAAGEFAAAAAA==&#10;">
                <v:fill on="f" focussize="0,0"/>
                <v:stroke weight="0.50015748031496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2820035</wp:posOffset>
                </wp:positionH>
                <wp:positionV relativeFrom="paragraph">
                  <wp:posOffset>210820</wp:posOffset>
                </wp:positionV>
                <wp:extent cx="75565" cy="0"/>
                <wp:effectExtent l="0" t="0" r="0" b="0"/>
                <wp:wrapNone/>
                <wp:docPr id="71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  <a:ln w="635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22.05pt;margin-top:16.6pt;height:0pt;width:5.95pt;mso-position-horizontal-relative:page;z-index:251696128;mso-width-relative:page;mso-height-relative:page;" filled="f" stroked="t" coordsize="21600,21600" o:gfxdata="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+/Yx3UAAAACQEAAA8AAAAAAAAAAQAgAAAAIgAAAGRycy9k&#10;b3ducmV2LnhtbFBLAQIUABQAAAAIAIdO4kC6ZIi2zQEAAI0DAAAOAAAAAAAAAAEAIAAAACMBAABk&#10;cnMvZTJvRG9jLnhtbFBLBQYAAAAABgAGAFkBAABiBQAAAAA=&#10;">
                <v:fill on="f" focussize="0,0"/>
                <v:stroke weight="0.50015748031496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position w:val="1"/>
          <w:sz w:val="21"/>
        </w:rPr>
        <w:t xml:space="preserve">已知函数 </w:t>
      </w:r>
      <w:r>
        <w:rPr>
          <w:rFonts w:ascii="Times New Roman" w:hAnsi="Times New Roman" w:eastAsia="Times New Roman"/>
          <w:i/>
          <w:sz w:val="21"/>
        </w:rPr>
        <w:t xml:space="preserve">f </w:t>
      </w:r>
      <w:r>
        <w:rPr>
          <w:rFonts w:ascii="Times New Roman" w:hAnsi="Times New Roman" w:eastAsia="Times New Roman"/>
          <w:sz w:val="21"/>
        </w:rPr>
        <w:t>(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rFonts w:ascii="Times New Roman" w:hAnsi="Times New Roman" w:eastAsia="Times New Roman"/>
          <w:sz w:val="21"/>
        </w:rPr>
        <w:t xml:space="preserve">) </w:t>
      </w:r>
      <w:r>
        <w:rPr>
          <w:rFonts w:ascii="Symbol" w:hAnsi="Symbol" w:eastAsia="Symbol"/>
          <w:sz w:val="21"/>
        </w:rPr>
        <w:t></w:t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Times New Roman" w:hAnsi="Times New Roman" w:eastAsia="Times New Roman"/>
          <w:position w:val="13"/>
          <w:sz w:val="21"/>
        </w:rPr>
        <w:t xml:space="preserve">1 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rFonts w:ascii="Times New Roman" w:hAnsi="Times New Roman" w:eastAsia="Times New Roman"/>
          <w:sz w:val="21"/>
          <w:vertAlign w:val="superscript"/>
        </w:rPr>
        <w:t>3</w:t>
      </w:r>
      <w:r>
        <w:rPr>
          <w:rFonts w:ascii="Times New Roman" w:hAnsi="Times New Roman" w:eastAsia="Times New Roman"/>
          <w:sz w:val="21"/>
          <w:vertAlign w:val="baseline"/>
        </w:rPr>
        <w:t xml:space="preserve"> </w:t>
      </w:r>
      <w:r>
        <w:rPr>
          <w:rFonts w:ascii="Symbol" w:hAnsi="Symbol" w:eastAsia="Symbol"/>
          <w:sz w:val="21"/>
          <w:vertAlign w:val="baseline"/>
        </w:rPr>
        <w:t></w:t>
      </w:r>
      <w:r>
        <w:rPr>
          <w:rFonts w:ascii="Times New Roman" w:hAnsi="Times New Roman" w:eastAsia="Times New Roman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i/>
          <w:sz w:val="21"/>
          <w:vertAlign w:val="baseline"/>
        </w:rPr>
        <w:t>x</w:t>
      </w:r>
      <w:r>
        <w:rPr>
          <w:rFonts w:ascii="Times New Roman" w:hAnsi="Times New Roman" w:eastAsia="Times New Roman"/>
          <w:sz w:val="21"/>
          <w:vertAlign w:val="superscript"/>
        </w:rPr>
        <w:t>2</w:t>
      </w:r>
      <w:r>
        <w:rPr>
          <w:rFonts w:ascii="Times New Roman" w:hAnsi="Times New Roman" w:eastAsia="Times New Roman"/>
          <w:sz w:val="21"/>
          <w:vertAlign w:val="baseline"/>
        </w:rPr>
        <w:t xml:space="preserve"> </w:t>
      </w:r>
      <w:r>
        <w:rPr>
          <w:rFonts w:ascii="Symbol" w:hAnsi="Symbol" w:eastAsia="Symbol"/>
          <w:sz w:val="21"/>
          <w:vertAlign w:val="baseline"/>
        </w:rPr>
        <w:t></w:t>
      </w:r>
      <w:r>
        <w:rPr>
          <w:rFonts w:ascii="Times New Roman" w:hAnsi="Times New Roman" w:eastAsia="Times New Roman"/>
          <w:sz w:val="21"/>
          <w:vertAlign w:val="baseline"/>
        </w:rPr>
        <w:t xml:space="preserve"> 3</w:t>
      </w:r>
      <w:r>
        <w:rPr>
          <w:rFonts w:ascii="Times New Roman" w:hAnsi="Times New Roman" w:eastAsia="Times New Roman"/>
          <w:i/>
          <w:sz w:val="21"/>
          <w:vertAlign w:val="baseline"/>
        </w:rPr>
        <w:t xml:space="preserve">x </w:t>
      </w:r>
      <w:r>
        <w:rPr>
          <w:rFonts w:ascii="Symbol" w:hAnsi="Symbol" w:eastAsia="Symbol"/>
          <w:sz w:val="21"/>
          <w:vertAlign w:val="baseline"/>
        </w:rPr>
        <w:t></w:t>
      </w:r>
      <w:r>
        <w:rPr>
          <w:rFonts w:ascii="Times New Roman" w:hAnsi="Times New Roman" w:eastAsia="Times New Roman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3"/>
          <w:sz w:val="21"/>
          <w:vertAlign w:val="baseline"/>
        </w:rPr>
        <w:t xml:space="preserve">1 </w:t>
      </w:r>
      <w:r>
        <w:rPr>
          <w:position w:val="1"/>
          <w:sz w:val="21"/>
          <w:vertAlign w:val="baseline"/>
        </w:rPr>
        <w:t>．</w:t>
      </w:r>
    </w:p>
    <w:p>
      <w:pPr>
        <w:pStyle w:val="2"/>
        <w:tabs>
          <w:tab w:val="left" w:pos="3432"/>
        </w:tabs>
        <w:spacing w:line="232" w:lineRule="exact"/>
        <w:ind w:left="2054"/>
        <w:rPr>
          <w:rFonts w:ascii="Times New Roman"/>
        </w:rPr>
      </w:pPr>
      <w:r>
        <w:rPr>
          <w:rFonts w:ascii="Times New Roman"/>
          <w:w w:val="105"/>
        </w:rPr>
        <w:t>3</w:t>
      </w:r>
      <w:r>
        <w:rPr>
          <w:rFonts w:ascii="Times New Roman"/>
          <w:w w:val="105"/>
        </w:rPr>
        <w:tab/>
      </w:r>
      <w:r>
        <w:rPr>
          <w:rFonts w:ascii="Times New Roman"/>
          <w:w w:val="105"/>
        </w:rPr>
        <w:t>3</w:t>
      </w:r>
    </w:p>
    <w:p>
      <w:pPr>
        <w:spacing w:before="82" w:line="132" w:lineRule="exact"/>
        <w:ind w:left="542" w:right="0" w:firstLine="0"/>
        <w:jc w:val="left"/>
        <w:rPr>
          <w:sz w:val="21"/>
        </w:rPr>
      </w:pPr>
      <w:r>
        <w:rPr>
          <w:w w:val="105"/>
          <w:sz w:val="21"/>
        </w:rPr>
        <w:t>（</w:t>
      </w:r>
      <w:r>
        <w:rPr>
          <w:rFonts w:ascii="Times New Roman" w:hAnsi="Times New Roman" w:eastAsia="Times New Roman"/>
          <w:w w:val="105"/>
          <w:sz w:val="21"/>
        </w:rPr>
        <w:t>1</w:t>
      </w:r>
      <w:r>
        <w:rPr>
          <w:w w:val="105"/>
          <w:sz w:val="21"/>
        </w:rPr>
        <w:t xml:space="preserve">）计算 </w:t>
      </w:r>
      <w:r>
        <w:rPr>
          <w:rFonts w:ascii="Times New Roman" w:hAnsi="Times New Roman" w:eastAsia="Times New Roman"/>
          <w:i/>
          <w:w w:val="105"/>
          <w:sz w:val="20"/>
        </w:rPr>
        <w:t xml:space="preserve">f </w:t>
      </w:r>
      <w:r>
        <w:rPr>
          <w:rFonts w:ascii="Times New Roman" w:hAnsi="Times New Roman" w:eastAsia="Times New Roman"/>
          <w:w w:val="105"/>
          <w:sz w:val="20"/>
        </w:rPr>
        <w:t xml:space="preserve">(0) </w:t>
      </w:r>
      <w:r>
        <w:rPr>
          <w:rFonts w:ascii="Symbol" w:hAnsi="Symbol" w:eastAsia="Symbol"/>
          <w:w w:val="105"/>
          <w:sz w:val="20"/>
        </w:rPr>
        <w:t></w:t>
      </w:r>
      <w:r>
        <w:rPr>
          <w:rFonts w:ascii="Times New Roman" w:hAnsi="Times New Roman" w:eastAsia="Times New Roman"/>
          <w:w w:val="105"/>
          <w:sz w:val="20"/>
        </w:rPr>
        <w:t xml:space="preserve"> </w:t>
      </w:r>
      <w:r>
        <w:rPr>
          <w:rFonts w:ascii="Times New Roman" w:hAnsi="Times New Roman" w:eastAsia="Times New Roman"/>
          <w:i/>
          <w:w w:val="105"/>
          <w:sz w:val="20"/>
        </w:rPr>
        <w:t xml:space="preserve">f </w:t>
      </w:r>
      <w:r>
        <w:rPr>
          <w:rFonts w:ascii="Times New Roman" w:hAnsi="Times New Roman" w:eastAsia="Times New Roman"/>
          <w:w w:val="105"/>
          <w:sz w:val="20"/>
        </w:rPr>
        <w:t xml:space="preserve">(2) </w:t>
      </w:r>
      <w:r>
        <w:rPr>
          <w:w w:val="105"/>
          <w:sz w:val="21"/>
        </w:rPr>
        <w:t xml:space="preserve">、 </w:t>
      </w:r>
      <w:r>
        <w:rPr>
          <w:rFonts w:ascii="Times New Roman" w:hAnsi="Times New Roman" w:eastAsia="Times New Roman"/>
          <w:i/>
          <w:w w:val="105"/>
          <w:sz w:val="20"/>
        </w:rPr>
        <w:t xml:space="preserve">f </w:t>
      </w:r>
      <w:r>
        <w:rPr>
          <w:rFonts w:ascii="Times New Roman" w:hAnsi="Times New Roman" w:eastAsia="Times New Roman"/>
          <w:w w:val="105"/>
          <w:sz w:val="20"/>
        </w:rPr>
        <w:t>(</w:t>
      </w:r>
      <w:r>
        <w:rPr>
          <w:rFonts w:ascii="Symbol" w:hAnsi="Symbol" w:eastAsia="Symbol"/>
          <w:w w:val="105"/>
          <w:sz w:val="20"/>
        </w:rPr>
        <w:t></w:t>
      </w:r>
      <w:r>
        <w:rPr>
          <w:rFonts w:ascii="Times New Roman" w:hAnsi="Times New Roman" w:eastAsia="Times New Roman"/>
          <w:w w:val="105"/>
          <w:sz w:val="20"/>
        </w:rPr>
        <w:t xml:space="preserve">1) </w:t>
      </w:r>
      <w:r>
        <w:rPr>
          <w:rFonts w:ascii="Symbol" w:hAnsi="Symbol" w:eastAsia="Symbol"/>
          <w:w w:val="105"/>
          <w:sz w:val="20"/>
        </w:rPr>
        <w:t></w:t>
      </w:r>
      <w:r>
        <w:rPr>
          <w:rFonts w:ascii="Times New Roman" w:hAnsi="Times New Roman" w:eastAsia="Times New Roman"/>
          <w:w w:val="105"/>
          <w:sz w:val="20"/>
        </w:rPr>
        <w:t xml:space="preserve"> </w:t>
      </w:r>
      <w:r>
        <w:rPr>
          <w:rFonts w:ascii="Times New Roman" w:hAnsi="Times New Roman" w:eastAsia="Times New Roman"/>
          <w:i/>
          <w:w w:val="105"/>
          <w:sz w:val="20"/>
        </w:rPr>
        <w:t xml:space="preserve">f </w:t>
      </w:r>
      <w:r>
        <w:rPr>
          <w:rFonts w:ascii="Times New Roman" w:hAnsi="Times New Roman" w:eastAsia="Times New Roman"/>
          <w:w w:val="105"/>
          <w:sz w:val="20"/>
        </w:rPr>
        <w:t xml:space="preserve">(3) </w:t>
      </w:r>
      <w:r>
        <w:rPr>
          <w:w w:val="105"/>
          <w:sz w:val="21"/>
        </w:rPr>
        <w:t xml:space="preserve">、 </w:t>
      </w:r>
      <w:r>
        <w:rPr>
          <w:rFonts w:ascii="Times New Roman" w:hAnsi="Times New Roman" w:eastAsia="Times New Roman"/>
          <w:i/>
          <w:w w:val="105"/>
          <w:sz w:val="21"/>
        </w:rPr>
        <w:t xml:space="preserve">f </w:t>
      </w:r>
      <w:r>
        <w:rPr>
          <w:rFonts w:ascii="Times New Roman" w:hAnsi="Times New Roman" w:eastAsia="Times New Roman"/>
          <w:w w:val="105"/>
          <w:sz w:val="21"/>
        </w:rPr>
        <w:t xml:space="preserve">( </w:t>
      </w:r>
      <w:r>
        <w:rPr>
          <w:rFonts w:ascii="Times New Roman" w:hAnsi="Times New Roman" w:eastAsia="Times New Roman"/>
          <w:w w:val="105"/>
          <w:position w:val="13"/>
          <w:sz w:val="21"/>
        </w:rPr>
        <w:t xml:space="preserve">1 </w:t>
      </w:r>
      <w:r>
        <w:rPr>
          <w:rFonts w:ascii="Times New Roman" w:hAnsi="Times New Roman" w:eastAsia="Times New Roman"/>
          <w:w w:val="105"/>
          <w:sz w:val="21"/>
        </w:rPr>
        <w:t xml:space="preserve">) </w:t>
      </w:r>
      <w:r>
        <w:rPr>
          <w:rFonts w:ascii="Symbol" w:hAnsi="Symbol" w:eastAsia="Symbol"/>
          <w:w w:val="105"/>
          <w:sz w:val="21"/>
        </w:rPr>
        <w:t></w:t>
      </w:r>
      <w:r>
        <w:rPr>
          <w:rFonts w:ascii="Times New Roman" w:hAnsi="Times New Roman" w:eastAsia="Times New Roman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sz w:val="21"/>
        </w:rPr>
        <w:t xml:space="preserve">f </w:t>
      </w:r>
      <w:r>
        <w:rPr>
          <w:rFonts w:ascii="Symbol" w:hAnsi="Symbol" w:eastAsia="Symbol"/>
          <w:w w:val="105"/>
          <w:position w:val="12"/>
          <w:sz w:val="21"/>
        </w:rPr>
        <w:t></w:t>
      </w:r>
      <w:r>
        <w:rPr>
          <w:rFonts w:ascii="Times New Roman" w:hAnsi="Times New Roman" w:eastAsia="Times New Roman"/>
          <w:w w:val="105"/>
          <w:position w:val="12"/>
          <w:sz w:val="21"/>
        </w:rPr>
        <w:t xml:space="preserve"> </w:t>
      </w:r>
      <w:r>
        <w:rPr>
          <w:rFonts w:ascii="Times New Roman" w:hAnsi="Times New Roman" w:eastAsia="Times New Roman"/>
          <w:w w:val="105"/>
          <w:position w:val="13"/>
          <w:sz w:val="21"/>
        </w:rPr>
        <w:t xml:space="preserve">3 </w:t>
      </w:r>
      <w:r>
        <w:rPr>
          <w:rFonts w:ascii="Symbol" w:hAnsi="Symbol" w:eastAsia="Symbol"/>
          <w:w w:val="105"/>
          <w:position w:val="12"/>
          <w:sz w:val="21"/>
        </w:rPr>
        <w:t></w:t>
      </w:r>
      <w:r>
        <w:rPr>
          <w:rFonts w:ascii="Times New Roman" w:hAnsi="Times New Roman" w:eastAsia="Times New Roman"/>
          <w:w w:val="105"/>
          <w:position w:val="12"/>
          <w:sz w:val="21"/>
        </w:rPr>
        <w:t xml:space="preserve"> </w:t>
      </w:r>
      <w:r>
        <w:rPr>
          <w:w w:val="105"/>
          <w:sz w:val="21"/>
        </w:rPr>
        <w:t>的值；</w:t>
      </w:r>
    </w:p>
    <w:p>
      <w:pPr>
        <w:pStyle w:val="2"/>
        <w:spacing w:before="12"/>
        <w:rPr>
          <w:sz w:val="7"/>
        </w:rPr>
      </w:pPr>
      <w: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92710</wp:posOffset>
                </wp:positionV>
                <wp:extent cx="83820" cy="0"/>
                <wp:effectExtent l="0" t="0" r="0" b="0"/>
                <wp:wrapTopAndBottom/>
                <wp:docPr id="63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ln w="63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271.5pt;margin-top:7.3pt;height:0pt;width:6.6pt;mso-position-horizontal-relative:page;mso-wrap-distance-bottom:0pt;mso-wrap-distance-top:0pt;z-index:-251625472;mso-width-relative:page;mso-height-relative:page;" filled="f" stroked="t" coordsize="21600,21600" o:gfxdata="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MSXK1wAAAAkBAAAPAAAAAAAAAAEAIAAAACIAAABkcnMv&#10;ZG93bnJldi54bWxQSwECFAAUAAAACACHTuJAyFYIKssBAACNAwAADgAAAAAAAAABACAAAAAmAQAA&#10;ZHJzL2Uyb0RvYy54bWxQSwUGAAAAAAYABgBZAQAAYwUAAAAA&#10;">
                <v:fill on="f" focussize="0,0"/>
                <v:stroke weight="0.49881889763779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3872865</wp:posOffset>
                </wp:positionH>
                <wp:positionV relativeFrom="paragraph">
                  <wp:posOffset>92710</wp:posOffset>
                </wp:positionV>
                <wp:extent cx="83820" cy="0"/>
                <wp:effectExtent l="0" t="0" r="0" b="0"/>
                <wp:wrapTopAndBottom/>
                <wp:docPr id="64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ln w="63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304.95pt;margin-top:7.3pt;height:0pt;width:6.6pt;mso-position-horizontal-relative:page;mso-wrap-distance-bottom:0pt;mso-wrap-distance-top:0pt;z-index:-251624448;mso-width-relative:page;mso-height-relative:page;" filled="f" stroked="t" coordsize="21600,21600" o:gfxdata="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rZrd9cAAAAJAQAADwAAAAAAAAABACAAAAAiAAAAZHJz&#10;L2Rvd25yZXYueG1sUEsBAhQAFAAAAAgAh07iQIWLdSPMAQAAjQMAAA4AAAAAAAAAAQAgAAAAJgEA&#10;AGRycy9lMm9Eb2MueG1sUEsFBgAAAAAGAAYAWQEAAGQFAAAAAA==&#10;">
                <v:fill on="f" focussize="0,0"/>
                <v:stroke weight="0.49881889763779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line="4" w:lineRule="exact"/>
        <w:ind w:left="1531"/>
        <w:jc w:val="center"/>
        <w:rPr>
          <w:rFonts w:ascii="Symbol" w:hAnsi="Symbol"/>
        </w:rPr>
      </w:pPr>
      <w:r>
        <w:rPr>
          <w:rFonts w:ascii="Symbol" w:hAnsi="Symbol"/>
          <w:w w:val="105"/>
        </w:rPr>
        <w:t></w:t>
      </w:r>
      <w:r>
        <w:rPr>
          <w:rFonts w:ascii="Times New Roman" w:hAnsi="Times New Roman"/>
          <w:w w:val="105"/>
        </w:rPr>
        <w:t xml:space="preserve">  </w:t>
      </w:r>
      <w:r>
        <w:rPr>
          <w:rFonts w:ascii="Times New Roman" w:hAnsi="Times New Roman"/>
          <w:spacing w:val="14"/>
          <w:w w:val="105"/>
        </w:rPr>
        <w:t xml:space="preserve"> </w:t>
      </w:r>
      <w:r>
        <w:rPr>
          <w:rFonts w:ascii="Symbol" w:hAnsi="Symbol"/>
          <w:w w:val="105"/>
        </w:rPr>
        <w:t></w:t>
      </w:r>
    </w:p>
    <w:p>
      <w:pPr>
        <w:pStyle w:val="2"/>
        <w:tabs>
          <w:tab w:val="left" w:pos="1531"/>
        </w:tabs>
        <w:spacing w:line="256" w:lineRule="exact"/>
        <w:ind w:left="988"/>
        <w:jc w:val="center"/>
        <w:rPr>
          <w:rFonts w:ascii="Symbol" w:hAnsi="Symbol"/>
        </w:rPr>
      </w:pPr>
      <w:r>
        <w:rPr>
          <w:rFonts w:ascii="Times New Roman" w:hAnsi="Times New Roman"/>
          <w:w w:val="105"/>
        </w:rPr>
        <w:t>2</w:t>
      </w:r>
      <w:r>
        <w:rPr>
          <w:rFonts w:ascii="Times New Roman" w:hAnsi="Times New Roman"/>
          <w:w w:val="105"/>
        </w:rPr>
        <w:tab/>
      </w:r>
      <w:r>
        <w:rPr>
          <w:rFonts w:ascii="Symbol" w:hAnsi="Symbol"/>
          <w:w w:val="105"/>
          <w:position w:val="-2"/>
        </w:rPr>
        <w:t></w:t>
      </w:r>
      <w:r>
        <w:rPr>
          <w:rFonts w:ascii="Times New Roman" w:hAnsi="Times New Roman"/>
          <w:w w:val="105"/>
          <w:position w:val="-2"/>
        </w:rPr>
        <w:t xml:space="preserve"> </w:t>
      </w:r>
      <w:r>
        <w:rPr>
          <w:rFonts w:ascii="Times New Roman" w:hAnsi="Times New Roman"/>
          <w:w w:val="105"/>
        </w:rPr>
        <w:t>2</w:t>
      </w:r>
      <w:r>
        <w:rPr>
          <w:rFonts w:ascii="Times New Roman" w:hAnsi="Times New Roman"/>
          <w:spacing w:val="-42"/>
          <w:w w:val="105"/>
        </w:rPr>
        <w:t xml:space="preserve"> </w:t>
      </w:r>
      <w:r>
        <w:rPr>
          <w:rFonts w:ascii="Symbol" w:hAnsi="Symbol"/>
          <w:w w:val="105"/>
          <w:position w:val="-2"/>
        </w:rPr>
        <w:t></w:t>
      </w:r>
    </w:p>
    <w:p>
      <w:pPr>
        <w:pStyle w:val="2"/>
        <w:spacing w:before="14"/>
        <w:ind w:left="542"/>
      </w:pPr>
      <w:r>
        <w:t>（</w:t>
      </w:r>
      <w:r>
        <w:rPr>
          <w:rFonts w:ascii="Times New Roman" w:eastAsia="Times New Roman"/>
        </w:rPr>
        <w:t>2</w:t>
      </w:r>
      <w:r>
        <w:t>）结合（</w:t>
      </w:r>
      <w:r>
        <w:rPr>
          <w:rFonts w:ascii="Times New Roman" w:eastAsia="Times New Roman"/>
        </w:rPr>
        <w:t>1</w:t>
      </w:r>
      <w:r>
        <w:t xml:space="preserve">）的结果，试从中归纳出函数 </w:t>
      </w:r>
      <w:r>
        <w:rPr>
          <w:rFonts w:ascii="Times New Roman" w:eastAsia="Times New Roman"/>
          <w:i/>
          <w:sz w:val="20"/>
        </w:rPr>
        <w:t xml:space="preserve">f </w:t>
      </w:r>
      <w:r>
        <w:rPr>
          <w:rFonts w:ascii="Times New Roman" w:eastAsia="Times New Roman"/>
          <w:sz w:val="20"/>
        </w:rPr>
        <w:t>(</w:t>
      </w:r>
      <w:r>
        <w:rPr>
          <w:rFonts w:ascii="Times New Roman" w:eastAsia="Times New Roman"/>
          <w:i/>
          <w:sz w:val="20"/>
        </w:rPr>
        <w:t>x</w:t>
      </w:r>
      <w:r>
        <w:rPr>
          <w:rFonts w:ascii="Times New Roman" w:eastAsia="Times New Roman"/>
          <w:sz w:val="20"/>
        </w:rPr>
        <w:t xml:space="preserve">) </w:t>
      </w:r>
      <w:r>
        <w:t>的一般结论，并证明这个结论；</w:t>
      </w:r>
    </w:p>
    <w:p>
      <w:pPr>
        <w:pStyle w:val="2"/>
        <w:spacing w:before="8"/>
        <w:rPr>
          <w:sz w:val="15"/>
        </w:rPr>
      </w:pPr>
    </w:p>
    <w:p>
      <w:pPr>
        <w:spacing w:before="0"/>
        <w:ind w:left="542" w:right="0" w:firstLine="0"/>
        <w:jc w:val="left"/>
        <w:rPr>
          <w:sz w:val="21"/>
        </w:rPr>
      </w:pPr>
      <w:r>
        <w:rPr>
          <w:w w:val="105"/>
          <w:sz w:val="21"/>
        </w:rPr>
        <w:t>（</w:t>
      </w:r>
      <w:r>
        <w:rPr>
          <w:rFonts w:ascii="Times New Roman" w:hAnsi="Times New Roman" w:eastAsia="Times New Roman"/>
          <w:w w:val="105"/>
          <w:sz w:val="21"/>
        </w:rPr>
        <w:t>3</w:t>
      </w:r>
      <w:r>
        <w:rPr>
          <w:w w:val="105"/>
          <w:sz w:val="21"/>
        </w:rPr>
        <w:t xml:space="preserve">）若实数 </w:t>
      </w:r>
      <w:r>
        <w:rPr>
          <w:rFonts w:ascii="Times New Roman" w:hAnsi="Times New Roman" w:eastAsia="Times New Roman"/>
          <w:i/>
          <w:w w:val="105"/>
          <w:sz w:val="20"/>
        </w:rPr>
        <w:t>x</w:t>
      </w:r>
      <w:r>
        <w:rPr>
          <w:rFonts w:ascii="Times New Roman" w:hAnsi="Times New Roman" w:eastAsia="Times New Roman"/>
          <w:w w:val="105"/>
          <w:position w:val="-4"/>
          <w:sz w:val="14"/>
        </w:rPr>
        <w:t xml:space="preserve">0 </w:t>
      </w:r>
      <w:r>
        <w:rPr>
          <w:w w:val="105"/>
          <w:sz w:val="21"/>
        </w:rPr>
        <w:t xml:space="preserve">满足 </w:t>
      </w:r>
      <w:r>
        <w:rPr>
          <w:rFonts w:ascii="Times New Roman" w:hAnsi="Times New Roman" w:eastAsia="Times New Roman"/>
          <w:i/>
          <w:w w:val="105"/>
          <w:sz w:val="20"/>
        </w:rPr>
        <w:t xml:space="preserve">f </w:t>
      </w:r>
      <w:r>
        <w:rPr>
          <w:rFonts w:ascii="Times New Roman" w:hAnsi="Times New Roman" w:eastAsia="Times New Roman"/>
          <w:w w:val="105"/>
          <w:sz w:val="20"/>
        </w:rPr>
        <w:t xml:space="preserve">( </w:t>
      </w:r>
      <w:r>
        <w:rPr>
          <w:rFonts w:ascii="Times New Roman" w:hAnsi="Times New Roman" w:eastAsia="Times New Roman"/>
          <w:i/>
          <w:w w:val="105"/>
          <w:sz w:val="20"/>
        </w:rPr>
        <w:t xml:space="preserve">f </w:t>
      </w:r>
      <w:r>
        <w:rPr>
          <w:rFonts w:ascii="Times New Roman" w:hAnsi="Times New Roman" w:eastAsia="Times New Roman"/>
          <w:w w:val="105"/>
          <w:sz w:val="20"/>
        </w:rPr>
        <w:t>(</w:t>
      </w:r>
      <w:r>
        <w:rPr>
          <w:rFonts w:ascii="Times New Roman" w:hAnsi="Times New Roman" w:eastAsia="Times New Roman"/>
          <w:i/>
          <w:w w:val="105"/>
          <w:sz w:val="20"/>
        </w:rPr>
        <w:t>x</w:t>
      </w:r>
      <w:r>
        <w:rPr>
          <w:rFonts w:ascii="Times New Roman" w:hAnsi="Times New Roman" w:eastAsia="Times New Roman"/>
          <w:w w:val="105"/>
          <w:position w:val="-4"/>
          <w:sz w:val="14"/>
        </w:rPr>
        <w:t xml:space="preserve">0 </w:t>
      </w:r>
      <w:r>
        <w:rPr>
          <w:rFonts w:ascii="Times New Roman" w:hAnsi="Times New Roman" w:eastAsia="Times New Roman"/>
          <w:w w:val="105"/>
          <w:sz w:val="20"/>
        </w:rPr>
        <w:t xml:space="preserve">)) </w:t>
      </w:r>
      <w:r>
        <w:rPr>
          <w:rFonts w:ascii="Symbol" w:hAnsi="Symbol" w:eastAsia="Symbol"/>
          <w:w w:val="105"/>
          <w:sz w:val="20"/>
        </w:rPr>
        <w:t></w:t>
      </w:r>
      <w:r>
        <w:rPr>
          <w:rFonts w:ascii="Times New Roman" w:hAnsi="Times New Roman" w:eastAsia="Times New Roman"/>
          <w:w w:val="105"/>
          <w:sz w:val="20"/>
        </w:rPr>
        <w:t xml:space="preserve"> </w:t>
      </w:r>
      <w:r>
        <w:rPr>
          <w:rFonts w:ascii="Times New Roman" w:hAnsi="Times New Roman" w:eastAsia="Times New Roman"/>
          <w:i/>
          <w:w w:val="105"/>
          <w:sz w:val="20"/>
        </w:rPr>
        <w:t>x</w:t>
      </w:r>
      <w:r>
        <w:rPr>
          <w:rFonts w:ascii="Times New Roman" w:hAnsi="Times New Roman" w:eastAsia="Times New Roman"/>
          <w:w w:val="105"/>
          <w:position w:val="-4"/>
          <w:sz w:val="14"/>
        </w:rPr>
        <w:t xml:space="preserve">0 </w:t>
      </w:r>
      <w:r>
        <w:rPr>
          <w:w w:val="105"/>
          <w:sz w:val="21"/>
        </w:rPr>
        <w:t xml:space="preserve">，求证： </w:t>
      </w:r>
      <w:r>
        <w:rPr>
          <w:rFonts w:ascii="Times New Roman" w:hAnsi="Times New Roman" w:eastAsia="Times New Roman"/>
          <w:i/>
          <w:w w:val="105"/>
          <w:sz w:val="20"/>
        </w:rPr>
        <w:t xml:space="preserve">f </w:t>
      </w:r>
      <w:r>
        <w:rPr>
          <w:rFonts w:ascii="Times New Roman" w:hAnsi="Times New Roman" w:eastAsia="Times New Roman"/>
          <w:w w:val="105"/>
          <w:sz w:val="20"/>
        </w:rPr>
        <w:t>(</w:t>
      </w:r>
      <w:r>
        <w:rPr>
          <w:rFonts w:ascii="Times New Roman" w:hAnsi="Times New Roman" w:eastAsia="Times New Roman"/>
          <w:i/>
          <w:w w:val="105"/>
          <w:sz w:val="20"/>
        </w:rPr>
        <w:t>x</w:t>
      </w:r>
      <w:r>
        <w:rPr>
          <w:rFonts w:ascii="Times New Roman" w:hAnsi="Times New Roman" w:eastAsia="Times New Roman"/>
          <w:w w:val="105"/>
          <w:position w:val="-4"/>
          <w:sz w:val="14"/>
        </w:rPr>
        <w:t xml:space="preserve">0 </w:t>
      </w:r>
      <w:r>
        <w:rPr>
          <w:rFonts w:ascii="Times New Roman" w:hAnsi="Times New Roman" w:eastAsia="Times New Roman"/>
          <w:w w:val="105"/>
          <w:sz w:val="20"/>
        </w:rPr>
        <w:t xml:space="preserve">) </w:t>
      </w:r>
      <w:r>
        <w:rPr>
          <w:rFonts w:ascii="Symbol" w:hAnsi="Symbol" w:eastAsia="Symbol"/>
          <w:w w:val="105"/>
          <w:sz w:val="20"/>
        </w:rPr>
        <w:t></w:t>
      </w:r>
      <w:r>
        <w:rPr>
          <w:rFonts w:ascii="Times New Roman" w:hAnsi="Times New Roman" w:eastAsia="Times New Roman"/>
          <w:w w:val="105"/>
          <w:sz w:val="20"/>
        </w:rPr>
        <w:t xml:space="preserve"> </w:t>
      </w:r>
      <w:r>
        <w:rPr>
          <w:rFonts w:ascii="Times New Roman" w:hAnsi="Times New Roman" w:eastAsia="Times New Roman"/>
          <w:i/>
          <w:w w:val="105"/>
          <w:sz w:val="20"/>
        </w:rPr>
        <w:t>x</w:t>
      </w:r>
      <w:r>
        <w:rPr>
          <w:rFonts w:ascii="Times New Roman" w:hAnsi="Times New Roman" w:eastAsia="Times New Roman"/>
          <w:w w:val="105"/>
          <w:position w:val="-4"/>
          <w:sz w:val="14"/>
        </w:rPr>
        <w:t xml:space="preserve">0 </w:t>
      </w:r>
      <w:r>
        <w:rPr>
          <w:w w:val="105"/>
          <w:sz w:val="21"/>
        </w:rPr>
        <w:t>．</w:t>
      </w:r>
    </w:p>
    <w:p>
      <w:pPr>
        <w:spacing w:after="0"/>
        <w:jc w:val="left"/>
        <w:rPr>
          <w:sz w:val="21"/>
        </w:rPr>
        <w:sectPr>
          <w:type w:val="continuous"/>
          <w:pgSz w:w="10440" w:h="14750"/>
          <w:pgMar w:top="1260" w:right="660" w:bottom="1220" w:left="1020" w:header="720" w:footer="720" w:gutter="0"/>
        </w:sectPr>
      </w:pPr>
    </w:p>
    <w:p>
      <w:pPr>
        <w:pStyle w:val="2"/>
        <w:spacing w:before="51"/>
        <w:ind w:left="121"/>
      </w:pPr>
      <w:r>
        <w:rPr>
          <w:rFonts w:ascii="Times New Roman" w:eastAsia="Times New Roman"/>
        </w:rPr>
        <w:t>19</w:t>
      </w:r>
      <w:r>
        <w:rPr>
          <w:spacing w:val="-105"/>
        </w:rPr>
        <w:t>．</w:t>
      </w:r>
      <w:r>
        <w:t>（</w:t>
      </w:r>
      <w:r>
        <w:rPr>
          <w:spacing w:val="-9"/>
        </w:rPr>
        <w:t xml:space="preserve">本题满分 </w:t>
      </w:r>
      <w:r>
        <w:rPr>
          <w:rFonts w:ascii="Times New Roman" w:eastAsia="Times New Roman"/>
        </w:rPr>
        <w:t>16</w:t>
      </w:r>
      <w:r>
        <w:rPr>
          <w:rFonts w:ascii="Times New Roman" w:eastAsia="Times New Roman"/>
          <w:spacing w:val="7"/>
        </w:rPr>
        <w:t xml:space="preserve"> </w:t>
      </w:r>
      <w:r>
        <w:t>分）</w:t>
      </w:r>
    </w:p>
    <w:p>
      <w:pPr>
        <w:tabs>
          <w:tab w:val="right" w:pos="6500"/>
        </w:tabs>
        <w:spacing w:before="73" w:line="132" w:lineRule="exact"/>
        <w:ind w:left="203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1</w:t>
      </w:r>
      <w:r>
        <w:rPr>
          <w:rFonts w:ascii="Times New Roman" w:hAnsi="Times New Roman"/>
          <w:spacing w:val="-32"/>
          <w:sz w:val="21"/>
        </w:rPr>
        <w:t xml:space="preserve"> </w:t>
      </w:r>
      <w:r>
        <w:rPr>
          <w:rFonts w:ascii="Symbol" w:hAnsi="Symbol"/>
          <w:sz w:val="21"/>
        </w:rPr>
        <w:t>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a</w:t>
      </w:r>
      <w:r>
        <w:rPr>
          <w:rFonts w:ascii="Times New Roman" w:hAnsi="Times New Roman"/>
          <w:i/>
          <w:spacing w:val="-20"/>
          <w:sz w:val="21"/>
        </w:rPr>
        <w:t xml:space="preserve"> </w:t>
      </w:r>
      <w:r>
        <w:rPr>
          <w:rFonts w:ascii="Symbol" w:hAnsi="Symbol"/>
          <w:sz w:val="21"/>
        </w:rPr>
        <w:t></w:t>
      </w:r>
      <w:r>
        <w:rPr>
          <w:rFonts w:ascii="Times New Roman" w:hAnsi="Times New Roman"/>
          <w:spacing w:val="-22"/>
          <w:sz w:val="21"/>
        </w:rPr>
        <w:t xml:space="preserve"> </w:t>
      </w:r>
      <w:r>
        <w:rPr>
          <w:rFonts w:ascii="Times New Roman" w:hAnsi="Times New Roman"/>
          <w:spacing w:val="7"/>
          <w:sz w:val="21"/>
        </w:rPr>
        <w:t>2</w:t>
      </w:r>
      <w:r>
        <w:rPr>
          <w:rFonts w:ascii="Times New Roman" w:hAnsi="Times New Roman"/>
          <w:i/>
          <w:spacing w:val="7"/>
          <w:sz w:val="21"/>
          <w:vertAlign w:val="superscript"/>
        </w:rPr>
        <w:t>x</w:t>
      </w:r>
      <w:r>
        <w:rPr>
          <w:rFonts w:ascii="Times New Roman" w:hAnsi="Times New Roman"/>
          <w:i/>
          <w:spacing w:val="7"/>
          <w:position w:val="9"/>
          <w:sz w:val="21"/>
          <w:vertAlign w:val="baseline"/>
        </w:rPr>
        <w:tab/>
      </w:r>
      <w:r>
        <w:rPr>
          <w:rFonts w:ascii="Times New Roman" w:hAnsi="Times New Roman"/>
          <w:position w:val="9"/>
          <w:sz w:val="21"/>
          <w:vertAlign w:val="subscript"/>
        </w:rPr>
        <w:t>2</w:t>
      </w:r>
    </w:p>
    <w:p>
      <w:pPr>
        <w:pStyle w:val="2"/>
        <w:spacing w:before="1"/>
        <w:rPr>
          <w:rFonts w:ascii="Times New Roman"/>
          <w:sz w:val="10"/>
        </w:rPr>
      </w:pPr>
      <w: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1941830</wp:posOffset>
                </wp:positionH>
                <wp:positionV relativeFrom="paragraph">
                  <wp:posOffset>101600</wp:posOffset>
                </wp:positionV>
                <wp:extent cx="461010" cy="0"/>
                <wp:effectExtent l="0" t="0" r="0" b="0"/>
                <wp:wrapTopAndBottom/>
                <wp:docPr id="72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  <a:ln w="613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152.9pt;margin-top:8pt;height:0pt;width:36.3pt;mso-position-horizontal-relative:page;mso-wrap-distance-bottom:0pt;mso-wrap-distance-top:0pt;z-index:-251619328;mso-width-relative:page;mso-height-relative:page;" filled="f" stroked="t" coordsize="21600,21600" o:gfxdata="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sJzENkAAAAJAQAADwAAAAAAAAABACAAAAAiAAAA&#10;ZHJzL2Rvd25yZXYueG1sUEsBAhQAFAAAAAgAh07iQEg5dRDNAQAAjgMAAA4AAAAAAAAAAQAgAAAA&#10;KAEAAGRycy9lMm9Eb2MueG1sUEsFBgAAAAAGAAYAWQEAAGcFAAAAAA==&#10;">
                <v:fill on="f" focussize="0,0"/>
                <v:stroke weight="0.48275590551181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rFonts w:ascii="Times New Roman"/>
          <w:sz w:val="10"/>
        </w:rPr>
        <w:sectPr>
          <w:pgSz w:w="10440" w:h="14750"/>
          <w:pgMar w:top="1100" w:right="660" w:bottom="1220" w:left="1020" w:header="0" w:footer="1027" w:gutter="0"/>
        </w:sectPr>
      </w:pPr>
    </w:p>
    <w:p>
      <w:pPr>
        <w:spacing w:before="0" w:line="67" w:lineRule="exact"/>
        <w:ind w:left="542" w:right="0" w:firstLine="0"/>
        <w:jc w:val="left"/>
        <w:rPr>
          <w:rFonts w:ascii="Symbol" w:hAnsi="Symbol"/>
          <w:sz w:val="21"/>
        </w:rPr>
      </w:pPr>
      <w:r>
        <w:rPr>
          <w:spacing w:val="-5"/>
          <w:position w:val="1"/>
          <w:sz w:val="21"/>
        </w:rPr>
        <w:t xml:space="preserve">已知函数 </w:t>
      </w:r>
      <w:r>
        <w:rPr>
          <w:rFonts w:ascii="Times New Roman" w:hAnsi="Times New Roman"/>
          <w:i/>
          <w:sz w:val="21"/>
        </w:rPr>
        <w:t xml:space="preserve">f </w:t>
      </w:r>
      <w:r>
        <w:rPr>
          <w:rFonts w:ascii="Times New Roman" w:hAnsi="Times New Roman"/>
          <w:spacing w:val="4"/>
          <w:sz w:val="21"/>
        </w:rPr>
        <w:t>(</w:t>
      </w:r>
      <w:r>
        <w:rPr>
          <w:rFonts w:ascii="Times New Roman" w:hAnsi="Times New Roman"/>
          <w:i/>
          <w:spacing w:val="4"/>
          <w:sz w:val="21"/>
        </w:rPr>
        <w:t>x</w:t>
      </w:r>
      <w:r>
        <w:rPr>
          <w:rFonts w:ascii="Times New Roman" w:hAnsi="Times New Roman"/>
          <w:sz w:val="21"/>
        </w:rPr>
        <w:t xml:space="preserve">) </w:t>
      </w:r>
      <w:r>
        <w:rPr>
          <w:rFonts w:ascii="Symbol" w:hAnsi="Symbol"/>
          <w:spacing w:val="-15"/>
          <w:sz w:val="21"/>
        </w:rPr>
        <w:t></w:t>
      </w:r>
    </w:p>
    <w:p>
      <w:pPr>
        <w:spacing w:before="0" w:line="243" w:lineRule="exact"/>
        <w:ind w:left="114" w:right="0" w:firstLine="0"/>
        <w:jc w:val="left"/>
        <w:rPr>
          <w:rFonts w:ascii="Times New Roman" w:hAnsi="Times New Roman"/>
          <w:i/>
          <w:sz w:val="21"/>
        </w:rPr>
      </w:pPr>
      <w:r>
        <w:br w:type="column"/>
      </w:r>
      <w:r>
        <w:rPr>
          <w:rFonts w:ascii="Times New Roman" w:hAnsi="Times New Roman"/>
          <w:sz w:val="21"/>
        </w:rPr>
        <w:t xml:space="preserve">1 </w:t>
      </w:r>
      <w:r>
        <w:rPr>
          <w:rFonts w:ascii="Symbol" w:hAnsi="Symbol"/>
          <w:sz w:val="21"/>
        </w:rPr>
        <w:t></w:t>
      </w:r>
      <w:r>
        <w:rPr>
          <w:rFonts w:ascii="Times New Roman" w:hAnsi="Times New Roman"/>
          <w:spacing w:val="-35"/>
          <w:sz w:val="21"/>
        </w:rPr>
        <w:t xml:space="preserve"> </w:t>
      </w:r>
      <w:r>
        <w:rPr>
          <w:rFonts w:ascii="Times New Roman" w:hAnsi="Times New Roman"/>
          <w:spacing w:val="-4"/>
          <w:sz w:val="21"/>
        </w:rPr>
        <w:t>2</w:t>
      </w:r>
      <w:r>
        <w:rPr>
          <w:rFonts w:ascii="Times New Roman" w:hAnsi="Times New Roman"/>
          <w:i/>
          <w:spacing w:val="-4"/>
          <w:sz w:val="21"/>
          <w:vertAlign w:val="superscript"/>
        </w:rPr>
        <w:t>x</w:t>
      </w:r>
    </w:p>
    <w:p>
      <w:pPr>
        <w:spacing w:before="0" w:line="69" w:lineRule="exact"/>
        <w:ind w:left="168" w:right="0" w:firstLine="0"/>
        <w:jc w:val="left"/>
        <w:rPr>
          <w:rFonts w:ascii="Times New Roman" w:hAnsi="Times New Roman"/>
          <w:i/>
          <w:sz w:val="21"/>
        </w:rPr>
      </w:pPr>
      <w:r>
        <w:br w:type="column"/>
      </w:r>
      <w:r>
        <w:rPr>
          <w:spacing w:val="-33"/>
          <w:position w:val="1"/>
          <w:sz w:val="21"/>
        </w:rPr>
        <w:t xml:space="preserve">是 </w:t>
      </w:r>
      <w:r>
        <w:rPr>
          <w:rFonts w:ascii="Times New Roman" w:hAnsi="Times New Roman"/>
          <w:b/>
          <w:w w:val="101"/>
          <w:sz w:val="21"/>
        </w:rPr>
        <w:t>R</w:t>
      </w:r>
      <w:r>
        <w:rPr>
          <w:rFonts w:ascii="Times New Roman" w:hAnsi="Times New Roman"/>
          <w:b/>
          <w:spacing w:val="-4"/>
          <w:sz w:val="21"/>
        </w:rPr>
        <w:t xml:space="preserve"> </w:t>
      </w:r>
      <w:r>
        <w:rPr>
          <w:position w:val="1"/>
          <w:sz w:val="21"/>
        </w:rPr>
        <w:t>上的奇函数（</w:t>
      </w:r>
      <w:r>
        <w:rPr>
          <w:spacing w:val="-70"/>
          <w:position w:val="1"/>
          <w:sz w:val="21"/>
        </w:rPr>
        <w:t xml:space="preserve"> </w:t>
      </w:r>
      <w:r>
        <w:rPr>
          <w:rFonts w:ascii="Times New Roman" w:hAnsi="Times New Roman"/>
          <w:i/>
          <w:w w:val="104"/>
          <w:sz w:val="21"/>
        </w:rPr>
        <w:t>a</w:t>
      </w:r>
      <w:r>
        <w:rPr>
          <w:rFonts w:ascii="Times New Roman" w:hAnsi="Times New Roman"/>
          <w:i/>
          <w:spacing w:val="-18"/>
          <w:sz w:val="21"/>
        </w:rPr>
        <w:t xml:space="preserve"> </w:t>
      </w:r>
      <w:r>
        <w:rPr>
          <w:position w:val="1"/>
          <w:sz w:val="21"/>
        </w:rPr>
        <w:t>为常数</w:t>
      </w:r>
      <w:r>
        <w:rPr>
          <w:spacing w:val="-106"/>
          <w:position w:val="1"/>
          <w:sz w:val="21"/>
        </w:rPr>
        <w:t>）</w:t>
      </w:r>
      <w:r>
        <w:rPr>
          <w:spacing w:val="-23"/>
          <w:position w:val="1"/>
          <w:sz w:val="21"/>
        </w:rPr>
        <w:t xml:space="preserve">， </w:t>
      </w:r>
      <w:r>
        <w:rPr>
          <w:rFonts w:ascii="Times New Roman" w:hAnsi="Times New Roman"/>
          <w:i/>
          <w:spacing w:val="13"/>
          <w:w w:val="102"/>
          <w:sz w:val="21"/>
        </w:rPr>
        <w:t>g</w:t>
      </w:r>
      <w:r>
        <w:rPr>
          <w:rFonts w:ascii="Times New Roman" w:hAnsi="Times New Roman"/>
          <w:spacing w:val="12"/>
          <w:w w:val="102"/>
          <w:sz w:val="21"/>
        </w:rPr>
        <w:t>(</w:t>
      </w:r>
      <w:r>
        <w:rPr>
          <w:rFonts w:ascii="Times New Roman" w:hAnsi="Times New Roman"/>
          <w:i/>
          <w:spacing w:val="2"/>
          <w:w w:val="102"/>
          <w:sz w:val="21"/>
        </w:rPr>
        <w:t>x</w:t>
      </w:r>
      <w:r>
        <w:rPr>
          <w:rFonts w:ascii="Times New Roman" w:hAnsi="Times New Roman"/>
          <w:w w:val="102"/>
          <w:sz w:val="21"/>
        </w:rPr>
        <w:t>)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rFonts w:ascii="Symbol" w:hAnsi="Symbol"/>
          <w:w w:val="102"/>
          <w:sz w:val="21"/>
        </w:rPr>
        <w:t>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i/>
          <w:spacing w:val="-11"/>
          <w:w w:val="102"/>
          <w:sz w:val="21"/>
        </w:rPr>
        <w:t>x</w:t>
      </w:r>
    </w:p>
    <w:p>
      <w:pPr>
        <w:spacing w:before="0" w:line="65" w:lineRule="exact"/>
        <w:ind w:left="107" w:right="0" w:firstLine="0"/>
        <w:jc w:val="left"/>
        <w:rPr>
          <w:sz w:val="21"/>
        </w:rPr>
      </w:pPr>
      <w:r>
        <w:br w:type="column"/>
      </w:r>
      <w:r>
        <w:rPr>
          <w:rFonts w:ascii="Symbol" w:hAnsi="Symbol" w:eastAsia="Symbol"/>
          <w:w w:val="105"/>
          <w:sz w:val="21"/>
        </w:rPr>
        <w:t></w:t>
      </w:r>
      <w:r>
        <w:rPr>
          <w:rFonts w:ascii="Times New Roman" w:hAnsi="Times New Roman" w:eastAsia="Times New Roman"/>
          <w:w w:val="105"/>
          <w:sz w:val="21"/>
        </w:rPr>
        <w:t xml:space="preserve"> </w:t>
      </w:r>
      <w:r>
        <w:rPr>
          <w:rFonts w:ascii="Times New Roman" w:hAnsi="Times New Roman" w:eastAsia="Times New Roman"/>
          <w:spacing w:val="5"/>
          <w:w w:val="105"/>
          <w:sz w:val="21"/>
        </w:rPr>
        <w:t>2</w:t>
      </w:r>
      <w:r>
        <w:rPr>
          <w:rFonts w:ascii="Times New Roman" w:hAnsi="Times New Roman" w:eastAsia="Times New Roman"/>
          <w:i/>
          <w:spacing w:val="5"/>
          <w:w w:val="105"/>
          <w:sz w:val="21"/>
        </w:rPr>
        <w:t xml:space="preserve">x </w:t>
      </w:r>
      <w:r>
        <w:rPr>
          <w:rFonts w:ascii="Symbol" w:hAnsi="Symbol" w:eastAsia="Symbol"/>
          <w:w w:val="105"/>
          <w:sz w:val="21"/>
        </w:rPr>
        <w:t></w:t>
      </w:r>
      <w:r>
        <w:rPr>
          <w:rFonts w:ascii="Times New Roman" w:hAnsi="Times New Roman" w:eastAsia="Times New Roman"/>
          <w:w w:val="105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sz w:val="21"/>
        </w:rPr>
        <w:t xml:space="preserve">m </w:t>
      </w:r>
      <w:r>
        <w:rPr>
          <w:w w:val="105"/>
          <w:position w:val="1"/>
          <w:sz w:val="21"/>
        </w:rPr>
        <w:t>，</w:t>
      </w:r>
      <w:r>
        <w:rPr>
          <w:spacing w:val="-67"/>
          <w:w w:val="10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 xml:space="preserve">m </w:t>
      </w:r>
      <w:r>
        <w:rPr>
          <w:rFonts w:ascii="Symbol" w:hAnsi="Symbol" w:eastAsia="Symbol"/>
          <w:w w:val="105"/>
          <w:position w:val="1"/>
          <w:sz w:val="20"/>
        </w:rPr>
        <w:t></w:t>
      </w:r>
      <w:r>
        <w:rPr>
          <w:rFonts w:ascii="Times New Roman" w:hAnsi="Times New Roman" w:eastAsia="Times New Roman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b/>
          <w:w w:val="105"/>
          <w:position w:val="1"/>
          <w:sz w:val="20"/>
        </w:rPr>
        <w:t xml:space="preserve">R </w:t>
      </w:r>
      <w:r>
        <w:rPr>
          <w:w w:val="105"/>
          <w:position w:val="1"/>
          <w:sz w:val="21"/>
        </w:rPr>
        <w:t>．</w:t>
      </w:r>
    </w:p>
    <w:p>
      <w:pPr>
        <w:spacing w:after="0" w:line="65" w:lineRule="exact"/>
        <w:jc w:val="left"/>
        <w:rPr>
          <w:sz w:val="21"/>
        </w:rPr>
        <w:sectPr>
          <w:type w:val="continuous"/>
          <w:pgSz w:w="10440" w:h="14750"/>
          <w:pgMar w:top="1260" w:right="660" w:bottom="1220" w:left="1020" w:header="720" w:footer="720" w:gutter="0"/>
          <w:cols w:equalWidth="0" w:num="4">
            <w:col w:w="1989" w:space="40"/>
            <w:col w:w="589" w:space="39"/>
            <w:col w:w="3760" w:space="39"/>
            <w:col w:w="2304"/>
          </w:cols>
        </w:sectPr>
      </w:pPr>
    </w:p>
    <w:p>
      <w:pPr>
        <w:pStyle w:val="2"/>
        <w:spacing w:before="19"/>
        <w:ind w:left="542"/>
      </w:pP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>1</w:t>
      </w:r>
      <w:r>
        <w:rPr>
          <w:position w:val="1"/>
        </w:rPr>
        <w:t xml:space="preserve">）求实数 </w:t>
      </w:r>
      <w:r>
        <w:rPr>
          <w:rFonts w:ascii="Times New Roman" w:eastAsia="Times New Roman"/>
          <w:i/>
        </w:rPr>
        <w:t xml:space="preserve">a </w:t>
      </w:r>
      <w:r>
        <w:rPr>
          <w:position w:val="1"/>
        </w:rPr>
        <w:t>的值；</w:t>
      </w:r>
    </w:p>
    <w:p>
      <w:pPr>
        <w:spacing w:before="43" w:line="440" w:lineRule="atLeast"/>
        <w:ind w:left="1053" w:right="465" w:hanging="511"/>
        <w:jc w:val="left"/>
        <w:rPr>
          <w:sz w:val="21"/>
        </w:rPr>
      </w:pPr>
      <w:r>
        <w:rPr>
          <w:position w:val="1"/>
          <w:sz w:val="21"/>
        </w:rPr>
        <w:t>（</w:t>
      </w:r>
      <w:r>
        <w:rPr>
          <w:rFonts w:ascii="Times New Roman" w:hAnsi="Times New Roman" w:eastAsia="Times New Roman"/>
          <w:position w:val="1"/>
          <w:sz w:val="21"/>
        </w:rPr>
        <w:t>2</w:t>
      </w:r>
      <w:r>
        <w:rPr>
          <w:position w:val="1"/>
          <w:sz w:val="21"/>
        </w:rPr>
        <w:t xml:space="preserve">）若对任意 </w:t>
      </w:r>
      <w:r>
        <w:rPr>
          <w:rFonts w:ascii="Times New Roman" w:hAnsi="Times New Roman" w:eastAsia="Times New Roman"/>
          <w:i/>
          <w:sz w:val="20"/>
        </w:rPr>
        <w:t>x</w:t>
      </w:r>
      <w:r>
        <w:rPr>
          <w:rFonts w:ascii="Times New Roman" w:hAnsi="Times New Roman" w:eastAsia="Times New Roman"/>
          <w:position w:val="-4"/>
          <w:sz w:val="14"/>
        </w:rPr>
        <w:t xml:space="preserve">1 </w:t>
      </w:r>
      <w:r>
        <w:rPr>
          <w:rFonts w:ascii="Symbol" w:hAnsi="Symbol" w:eastAsia="Symbol"/>
          <w:sz w:val="20"/>
        </w:rPr>
        <w:t></w:t>
      </w:r>
      <w:r>
        <w:rPr>
          <w:rFonts w:ascii="Symbol" w:hAnsi="Symbol" w:eastAsia="Symbol"/>
          <w:sz w:val="29"/>
        </w:rPr>
        <w:t></w:t>
      </w:r>
      <w:r>
        <w:rPr>
          <w:rFonts w:ascii="Symbol" w:hAnsi="Symbol" w:eastAsia="Symbol"/>
          <w:sz w:val="20"/>
        </w:rPr>
        <w:t></w:t>
      </w:r>
      <w:r>
        <w:rPr>
          <w:rFonts w:ascii="Times New Roman" w:hAnsi="Times New Roman" w:eastAsia="Times New Roman"/>
          <w:sz w:val="20"/>
        </w:rPr>
        <w:t>1,2</w:t>
      </w:r>
      <w:r>
        <w:rPr>
          <w:rFonts w:ascii="Symbol" w:hAnsi="Symbol" w:eastAsia="Symbol"/>
          <w:sz w:val="29"/>
        </w:rPr>
        <w:t></w:t>
      </w:r>
      <w:r>
        <w:rPr>
          <w:position w:val="1"/>
          <w:sz w:val="21"/>
        </w:rPr>
        <w:t>，总存在</w:t>
      </w:r>
      <w:r>
        <w:rPr>
          <w:rFonts w:ascii="Times New Roman" w:hAnsi="Times New Roman" w:eastAsia="Times New Roman"/>
          <w:i/>
          <w:sz w:val="20"/>
        </w:rPr>
        <w:t>x</w:t>
      </w:r>
      <w:r>
        <w:rPr>
          <w:rFonts w:ascii="Times New Roman" w:hAnsi="Times New Roman" w:eastAsia="Times New Roman"/>
          <w:position w:val="-4"/>
          <w:sz w:val="14"/>
        </w:rPr>
        <w:t xml:space="preserve">2 </w:t>
      </w:r>
      <w:r>
        <w:rPr>
          <w:rFonts w:ascii="Symbol" w:hAnsi="Symbol" w:eastAsia="Symbol"/>
          <w:sz w:val="20"/>
        </w:rPr>
        <w:t></w:t>
      </w:r>
      <w:r>
        <w:rPr>
          <w:rFonts w:ascii="Symbol" w:hAnsi="Symbol" w:eastAsia="Symbol"/>
          <w:sz w:val="29"/>
        </w:rPr>
        <w:t></w:t>
      </w:r>
      <w:r>
        <w:rPr>
          <w:rFonts w:ascii="Times New Roman" w:hAnsi="Times New Roman" w:eastAsia="Times New Roman"/>
          <w:sz w:val="20"/>
        </w:rPr>
        <w:t>0,3</w:t>
      </w:r>
      <w:r>
        <w:rPr>
          <w:rFonts w:ascii="Symbol" w:hAnsi="Symbol" w:eastAsia="Symbol"/>
          <w:sz w:val="29"/>
        </w:rPr>
        <w:t></w:t>
      </w:r>
      <w:r>
        <w:rPr>
          <w:position w:val="1"/>
          <w:sz w:val="21"/>
        </w:rPr>
        <w:t xml:space="preserve">，使得 </w:t>
      </w:r>
      <w:r>
        <w:rPr>
          <w:rFonts w:ascii="Times New Roman" w:hAnsi="Times New Roman" w:eastAsia="Times New Roman"/>
          <w:i/>
          <w:sz w:val="20"/>
        </w:rPr>
        <w:t xml:space="preserve">f </w:t>
      </w:r>
      <w:r>
        <w:rPr>
          <w:rFonts w:ascii="Times New Roman" w:hAnsi="Times New Roman" w:eastAsia="Times New Roman"/>
          <w:sz w:val="20"/>
        </w:rPr>
        <w:t>(</w:t>
      </w:r>
      <w:r>
        <w:rPr>
          <w:rFonts w:ascii="Times New Roman" w:hAnsi="Times New Roman" w:eastAsia="Times New Roman"/>
          <w:i/>
          <w:sz w:val="20"/>
        </w:rPr>
        <w:t>x</w:t>
      </w:r>
      <w:r>
        <w:rPr>
          <w:rFonts w:ascii="Times New Roman" w:hAnsi="Times New Roman" w:eastAsia="Times New Roman"/>
          <w:position w:val="-4"/>
          <w:sz w:val="14"/>
        </w:rPr>
        <w:t xml:space="preserve">1 </w:t>
      </w:r>
      <w:r>
        <w:rPr>
          <w:rFonts w:ascii="Times New Roman" w:hAnsi="Times New Roman" w:eastAsia="Times New Roman"/>
          <w:sz w:val="20"/>
        </w:rPr>
        <w:t xml:space="preserve">) </w:t>
      </w:r>
      <w:r>
        <w:rPr>
          <w:rFonts w:ascii="Symbol" w:hAnsi="Symbol" w:eastAsia="Symbol"/>
          <w:sz w:val="20"/>
        </w:rPr>
        <w:t></w:t>
      </w:r>
      <w:r>
        <w:rPr>
          <w:rFonts w:ascii="Times New Roman" w:hAnsi="Times New Roman" w:eastAsia="Times New Roman"/>
          <w:sz w:val="20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>g</w:t>
      </w:r>
      <w:r>
        <w:rPr>
          <w:rFonts w:ascii="Times New Roman" w:hAnsi="Times New Roman" w:eastAsia="Times New Roman"/>
          <w:sz w:val="20"/>
        </w:rPr>
        <w:t>(</w:t>
      </w:r>
      <w:r>
        <w:rPr>
          <w:rFonts w:ascii="Times New Roman" w:hAnsi="Times New Roman" w:eastAsia="Times New Roman"/>
          <w:i/>
          <w:sz w:val="20"/>
        </w:rPr>
        <w:t>x</w:t>
      </w:r>
      <w:r>
        <w:rPr>
          <w:rFonts w:ascii="Times New Roman" w:hAnsi="Times New Roman" w:eastAsia="Times New Roman"/>
          <w:position w:val="-4"/>
          <w:sz w:val="14"/>
        </w:rPr>
        <w:t xml:space="preserve">2 </w:t>
      </w:r>
      <w:r>
        <w:rPr>
          <w:rFonts w:ascii="Times New Roman" w:hAnsi="Times New Roman" w:eastAsia="Times New Roman"/>
          <w:sz w:val="20"/>
        </w:rPr>
        <w:t xml:space="preserve">) </w:t>
      </w:r>
      <w:r>
        <w:rPr>
          <w:position w:val="1"/>
          <w:sz w:val="21"/>
        </w:rPr>
        <w:t>成立，求实数</w:t>
      </w:r>
      <w:r>
        <w:rPr>
          <w:rFonts w:ascii="Times New Roman" w:hAnsi="Times New Roman" w:eastAsia="Times New Roman"/>
          <w:i/>
          <w:sz w:val="21"/>
        </w:rPr>
        <w:t xml:space="preserve">m </w:t>
      </w:r>
      <w:r>
        <w:rPr>
          <w:position w:val="1"/>
          <w:sz w:val="21"/>
        </w:rPr>
        <w:t>的取</w:t>
      </w:r>
      <w:r>
        <w:rPr>
          <w:sz w:val="21"/>
        </w:rPr>
        <w:t>值范围；</w:t>
      </w:r>
    </w:p>
    <w:p>
      <w:pPr>
        <w:spacing w:before="17"/>
        <w:ind w:left="542" w:right="0" w:firstLine="0"/>
        <w:jc w:val="left"/>
        <w:rPr>
          <w:sz w:val="21"/>
        </w:rPr>
      </w:pPr>
      <w:r>
        <w:rPr>
          <w:position w:val="1"/>
          <w:sz w:val="21"/>
        </w:rPr>
        <w:t>（</w:t>
      </w:r>
      <w:r>
        <w:rPr>
          <w:rFonts w:ascii="Times New Roman" w:hAnsi="Times New Roman" w:eastAsia="Times New Roman"/>
          <w:position w:val="1"/>
          <w:sz w:val="21"/>
        </w:rPr>
        <w:t>3</w:t>
      </w:r>
      <w:r>
        <w:rPr>
          <w:position w:val="1"/>
          <w:sz w:val="21"/>
        </w:rPr>
        <w:t xml:space="preserve">）若不等式 </w:t>
      </w:r>
      <w:r>
        <w:rPr>
          <w:rFonts w:ascii="Times New Roman" w:hAnsi="Times New Roman" w:eastAsia="Times New Roman"/>
          <w:i/>
          <w:sz w:val="20"/>
        </w:rPr>
        <w:t xml:space="preserve">f </w:t>
      </w:r>
      <w:r>
        <w:rPr>
          <w:rFonts w:ascii="Times New Roman" w:hAnsi="Times New Roman" w:eastAsia="Times New Roman"/>
          <w:sz w:val="20"/>
        </w:rPr>
        <w:t xml:space="preserve">( ln </w:t>
      </w:r>
      <w:r>
        <w:rPr>
          <w:rFonts w:ascii="Times New Roman" w:hAnsi="Times New Roman" w:eastAsia="Times New Roman"/>
          <w:i/>
          <w:sz w:val="20"/>
        </w:rPr>
        <w:t>t</w:t>
      </w:r>
      <w:r>
        <w:rPr>
          <w:rFonts w:ascii="Times New Roman" w:hAnsi="Times New Roman" w:eastAsia="Times New Roman"/>
          <w:sz w:val="20"/>
        </w:rPr>
        <w:t xml:space="preserve">) </w:t>
      </w:r>
      <w:r>
        <w:rPr>
          <w:rFonts w:ascii="Symbol" w:hAnsi="Symbol" w:eastAsia="Symbol"/>
          <w:sz w:val="20"/>
        </w:rPr>
        <w:t></w:t>
      </w:r>
      <w:r>
        <w:rPr>
          <w:rFonts w:ascii="Times New Roman" w:hAnsi="Times New Roman" w:eastAsia="Times New Roman"/>
          <w:sz w:val="20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 xml:space="preserve">f </w:t>
      </w:r>
      <w:r>
        <w:rPr>
          <w:rFonts w:ascii="Times New Roman" w:hAnsi="Times New Roman" w:eastAsia="Times New Roman"/>
          <w:sz w:val="20"/>
        </w:rPr>
        <w:t xml:space="preserve">( ln </w:t>
      </w:r>
      <w:r>
        <w:rPr>
          <w:rFonts w:ascii="Times New Roman" w:hAnsi="Times New Roman" w:eastAsia="Times New Roman"/>
          <w:i/>
          <w:sz w:val="20"/>
        </w:rPr>
        <w:t xml:space="preserve">t </w:t>
      </w:r>
      <w:r>
        <w:rPr>
          <w:rFonts w:ascii="Symbol" w:hAnsi="Symbol" w:eastAsia="Symbol"/>
          <w:sz w:val="20"/>
        </w:rPr>
        <w:t></w:t>
      </w:r>
      <w:r>
        <w:rPr>
          <w:rFonts w:ascii="Times New Roman" w:hAnsi="Times New Roman" w:eastAsia="Times New Roman"/>
          <w:sz w:val="20"/>
        </w:rPr>
        <w:t xml:space="preserve"> 2) </w:t>
      </w:r>
      <w:r>
        <w:rPr>
          <w:rFonts w:ascii="Symbol" w:hAnsi="Symbol" w:eastAsia="Symbol"/>
          <w:sz w:val="20"/>
        </w:rPr>
        <w:t></w:t>
      </w:r>
      <w:r>
        <w:rPr>
          <w:rFonts w:ascii="Times New Roman" w:hAnsi="Times New Roman" w:eastAsia="Times New Roman"/>
          <w:sz w:val="20"/>
        </w:rPr>
        <w:t xml:space="preserve"> 2 ln </w:t>
      </w:r>
      <w:r>
        <w:rPr>
          <w:rFonts w:ascii="Times New Roman" w:hAnsi="Times New Roman" w:eastAsia="Times New Roman"/>
          <w:i/>
          <w:sz w:val="20"/>
        </w:rPr>
        <w:t xml:space="preserve">t </w:t>
      </w:r>
      <w:r>
        <w:rPr>
          <w:rFonts w:ascii="Symbol" w:hAnsi="Symbol" w:eastAsia="Symbol"/>
          <w:sz w:val="20"/>
        </w:rPr>
        <w:t></w:t>
      </w:r>
      <w:r>
        <w:rPr>
          <w:rFonts w:ascii="Times New Roman" w:hAnsi="Times New Roman" w:eastAsia="Times New Roman"/>
          <w:sz w:val="20"/>
        </w:rPr>
        <w:t xml:space="preserve"> 2 </w:t>
      </w:r>
      <w:r>
        <w:rPr>
          <w:position w:val="1"/>
          <w:sz w:val="21"/>
        </w:rPr>
        <w:t>成立，求正实数</w:t>
      </w:r>
      <w:r>
        <w:rPr>
          <w:rFonts w:ascii="Times New Roman" w:hAnsi="Times New Roman" w:eastAsia="Times New Roman"/>
          <w:i/>
          <w:sz w:val="24"/>
        </w:rPr>
        <w:t xml:space="preserve">t </w:t>
      </w:r>
      <w:r>
        <w:rPr>
          <w:position w:val="1"/>
          <w:sz w:val="21"/>
        </w:rPr>
        <w:t>的取值范围．</w:t>
      </w: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spacing w:before="184"/>
        <w:ind w:left="121"/>
      </w:pPr>
      <w:r>
        <w:rPr>
          <w:rFonts w:ascii="Times New Roman" w:eastAsia="Times New Roman"/>
        </w:rPr>
        <w:t>20</w:t>
      </w:r>
      <w:r>
        <w:rPr>
          <w:spacing w:val="-105"/>
        </w:rPr>
        <w:t>．</w:t>
      </w:r>
      <w:r>
        <w:t>（</w:t>
      </w:r>
      <w:r>
        <w:rPr>
          <w:spacing w:val="-9"/>
        </w:rPr>
        <w:t xml:space="preserve">本题满分 </w:t>
      </w:r>
      <w:r>
        <w:rPr>
          <w:rFonts w:ascii="Times New Roman" w:eastAsia="Times New Roman"/>
        </w:rPr>
        <w:t>16</w:t>
      </w:r>
      <w:r>
        <w:rPr>
          <w:rFonts w:ascii="Times New Roman" w:eastAsia="Times New Roman"/>
          <w:spacing w:val="7"/>
        </w:rPr>
        <w:t xml:space="preserve"> </w:t>
      </w:r>
      <w:r>
        <w:t>分）</w:t>
      </w:r>
    </w:p>
    <w:p>
      <w:pPr>
        <w:spacing w:before="73" w:line="338" w:lineRule="exact"/>
        <w:ind w:left="542" w:right="0" w:firstLine="0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304960" behindDoc="1" locked="0" layoutInCell="1" allowOverlap="1">
                <wp:simplePos x="0" y="0"/>
                <wp:positionH relativeFrom="page">
                  <wp:posOffset>3179445</wp:posOffset>
                </wp:positionH>
                <wp:positionV relativeFrom="paragraph">
                  <wp:posOffset>219710</wp:posOffset>
                </wp:positionV>
                <wp:extent cx="83185" cy="0"/>
                <wp:effectExtent l="0" t="0" r="0" b="0"/>
                <wp:wrapNone/>
                <wp:docPr id="28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ln w="635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250.35pt;margin-top:17.3pt;height:0pt;width:6.55pt;mso-position-horizontal-relative:page;z-index:-252011520;mso-width-relative:page;mso-height-relative:page;" filled="f" stroked="t" coordsize="21600,21600" o:gfxdata="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yLW5dQAAAAJAQAADwAAAAAAAAABACAAAAAiAAAAZHJzL2Rv&#10;d25yZXYueG1sUEsBAhQAFAAAAAgAh07iQPT8qsHMAQAAjQMAAA4AAAAAAAAAAQAgAAAAIwEAAGRy&#10;cy9lMm9Eb2MueG1sUEsFBgAAAAAGAAYAWQEAAGEFAAAAAA==&#10;">
                <v:fill on="f" focussize="0,0"/>
                <v:stroke weight="0.50015748031496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105"/>
          <w:position w:val="1"/>
          <w:sz w:val="21"/>
        </w:rPr>
        <w:t xml:space="preserve">已知函数 </w:t>
      </w:r>
      <w:r>
        <w:rPr>
          <w:rFonts w:ascii="Times New Roman" w:hAnsi="Times New Roman" w:eastAsia="Times New Roman"/>
          <w:i/>
          <w:w w:val="105"/>
          <w:sz w:val="20"/>
        </w:rPr>
        <w:t xml:space="preserve">f </w:t>
      </w:r>
      <w:r>
        <w:rPr>
          <w:rFonts w:ascii="Times New Roman" w:hAnsi="Times New Roman" w:eastAsia="Times New Roman"/>
          <w:w w:val="105"/>
          <w:sz w:val="20"/>
        </w:rPr>
        <w:t>(</w:t>
      </w:r>
      <w:r>
        <w:rPr>
          <w:rFonts w:ascii="Times New Roman" w:hAnsi="Times New Roman" w:eastAsia="Times New Roman"/>
          <w:i/>
          <w:w w:val="105"/>
          <w:sz w:val="20"/>
        </w:rPr>
        <w:t>x</w:t>
      </w:r>
      <w:r>
        <w:rPr>
          <w:rFonts w:ascii="Times New Roman" w:hAnsi="Times New Roman" w:eastAsia="Times New Roman"/>
          <w:w w:val="105"/>
          <w:sz w:val="20"/>
        </w:rPr>
        <w:t xml:space="preserve">) </w:t>
      </w:r>
      <w:r>
        <w:rPr>
          <w:rFonts w:ascii="Symbol" w:hAnsi="Symbol" w:eastAsia="Symbol"/>
          <w:w w:val="105"/>
          <w:sz w:val="20"/>
        </w:rPr>
        <w:t></w:t>
      </w:r>
      <w:r>
        <w:rPr>
          <w:rFonts w:ascii="Times New Roman" w:hAnsi="Times New Roman" w:eastAsia="Times New Roman"/>
          <w:w w:val="105"/>
          <w:sz w:val="20"/>
        </w:rPr>
        <w:t xml:space="preserve"> </w:t>
      </w:r>
      <w:r>
        <w:rPr>
          <w:rFonts w:ascii="Times New Roman" w:hAnsi="Times New Roman" w:eastAsia="Times New Roman"/>
          <w:i/>
          <w:w w:val="105"/>
          <w:sz w:val="20"/>
        </w:rPr>
        <w:t xml:space="preserve">a </w:t>
      </w:r>
      <w:r>
        <w:rPr>
          <w:rFonts w:ascii="Times New Roman" w:hAnsi="Times New Roman" w:eastAsia="Times New Roman"/>
          <w:w w:val="105"/>
          <w:sz w:val="20"/>
        </w:rPr>
        <w:t xml:space="preserve">ln </w:t>
      </w:r>
      <w:r>
        <w:rPr>
          <w:rFonts w:ascii="Times New Roman" w:hAnsi="Times New Roman" w:eastAsia="Times New Roman"/>
          <w:i/>
          <w:w w:val="105"/>
          <w:sz w:val="20"/>
        </w:rPr>
        <w:t>x</w:t>
      </w:r>
      <w:r>
        <w:rPr>
          <w:w w:val="105"/>
          <w:sz w:val="20"/>
        </w:rPr>
        <w:t>（</w:t>
      </w:r>
      <w:r>
        <w:rPr>
          <w:rFonts w:ascii="Times New Roman" w:hAnsi="Times New Roman" w:eastAsia="Times New Roman"/>
          <w:i/>
          <w:w w:val="105"/>
          <w:sz w:val="20"/>
        </w:rPr>
        <w:t xml:space="preserve">a </w:t>
      </w:r>
      <w:r>
        <w:rPr>
          <w:rFonts w:ascii="Symbol" w:hAnsi="Symbol" w:eastAsia="Symbol"/>
          <w:w w:val="105"/>
          <w:sz w:val="20"/>
        </w:rPr>
        <w:t></w:t>
      </w:r>
      <w:r>
        <w:rPr>
          <w:rFonts w:ascii="Times New Roman" w:hAnsi="Times New Roman" w:eastAsia="Times New Roman"/>
          <w:w w:val="105"/>
          <w:sz w:val="20"/>
        </w:rPr>
        <w:t xml:space="preserve"> </w:t>
      </w:r>
      <w:r>
        <w:rPr>
          <w:rFonts w:ascii="Times New Roman" w:hAnsi="Times New Roman" w:eastAsia="Times New Roman"/>
          <w:b/>
          <w:w w:val="105"/>
          <w:sz w:val="20"/>
        </w:rPr>
        <w:t>R</w:t>
      </w:r>
      <w:r>
        <w:rPr>
          <w:w w:val="105"/>
          <w:sz w:val="20"/>
        </w:rPr>
        <w:t>）</w:t>
      </w:r>
      <w:r>
        <w:rPr>
          <w:rFonts w:ascii="Times New Roman" w:hAnsi="Times New Roman" w:eastAsia="Times New Roman"/>
          <w:w w:val="105"/>
          <w:position w:val="1"/>
          <w:sz w:val="21"/>
        </w:rPr>
        <w:t xml:space="preserve">, </w:t>
      </w:r>
      <w:r>
        <w:rPr>
          <w:rFonts w:ascii="Times New Roman" w:hAnsi="Times New Roman" w:eastAsia="Times New Roman"/>
          <w:i/>
          <w:w w:val="105"/>
          <w:sz w:val="21"/>
        </w:rPr>
        <w:t>g</w:t>
      </w:r>
      <w:r>
        <w:rPr>
          <w:rFonts w:ascii="Times New Roman" w:hAnsi="Times New Roman" w:eastAsia="Times New Roman"/>
          <w:w w:val="105"/>
          <w:sz w:val="21"/>
        </w:rPr>
        <w:t>(</w:t>
      </w:r>
      <w:r>
        <w:rPr>
          <w:rFonts w:ascii="Times New Roman" w:hAnsi="Times New Roman" w:eastAsia="Times New Roman"/>
          <w:i/>
          <w:w w:val="105"/>
          <w:sz w:val="21"/>
        </w:rPr>
        <w:t>x</w:t>
      </w:r>
      <w:r>
        <w:rPr>
          <w:rFonts w:ascii="Times New Roman" w:hAnsi="Times New Roman" w:eastAsia="Times New Roman"/>
          <w:w w:val="105"/>
          <w:sz w:val="21"/>
        </w:rPr>
        <w:t xml:space="preserve">) </w:t>
      </w:r>
      <w:r>
        <w:rPr>
          <w:rFonts w:ascii="Symbol" w:hAnsi="Symbol" w:eastAsia="Symbol"/>
          <w:w w:val="105"/>
          <w:sz w:val="21"/>
        </w:rPr>
        <w:t></w:t>
      </w:r>
      <w:r>
        <w:rPr>
          <w:rFonts w:ascii="Times New Roman" w:hAnsi="Times New Roman" w:eastAsia="Times New Roman"/>
          <w:w w:val="105"/>
          <w:sz w:val="21"/>
        </w:rPr>
        <w:t xml:space="preserve"> </w:t>
      </w:r>
      <w:r>
        <w:rPr>
          <w:rFonts w:ascii="Times New Roman" w:hAnsi="Times New Roman" w:eastAsia="Times New Roman"/>
          <w:w w:val="105"/>
          <w:position w:val="13"/>
          <w:sz w:val="21"/>
        </w:rPr>
        <w:t xml:space="preserve">1 </w:t>
      </w:r>
      <w:r>
        <w:rPr>
          <w:rFonts w:ascii="Times New Roman" w:hAnsi="Times New Roman" w:eastAsia="Times New Roman"/>
          <w:i/>
          <w:w w:val="105"/>
          <w:sz w:val="21"/>
        </w:rPr>
        <w:t>x</w:t>
      </w:r>
      <w:r>
        <w:rPr>
          <w:rFonts w:ascii="Times New Roman" w:hAnsi="Times New Roman" w:eastAsia="Times New Roman"/>
          <w:w w:val="105"/>
          <w:sz w:val="21"/>
          <w:vertAlign w:val="superscript"/>
        </w:rPr>
        <w:t>2</w:t>
      </w:r>
      <w:r>
        <w:rPr>
          <w:rFonts w:ascii="Times New Roman" w:hAnsi="Times New Roman" w:eastAsia="Times New Roman"/>
          <w:w w:val="105"/>
          <w:sz w:val="21"/>
          <w:vertAlign w:val="baseline"/>
        </w:rPr>
        <w:t xml:space="preserve"> </w:t>
      </w:r>
      <w:r>
        <w:rPr>
          <w:rFonts w:ascii="Symbol" w:hAnsi="Symbol" w:eastAsia="Symbol"/>
          <w:w w:val="105"/>
          <w:sz w:val="21"/>
          <w:vertAlign w:val="baseline"/>
        </w:rPr>
        <w:t></w:t>
      </w:r>
      <w:r>
        <w:rPr>
          <w:rFonts w:ascii="Times New Roman" w:hAnsi="Times New Roman" w:eastAsia="Times New Roman"/>
          <w:w w:val="105"/>
          <w:sz w:val="21"/>
          <w:vertAlign w:val="baseline"/>
        </w:rPr>
        <w:t xml:space="preserve"> 4</w:t>
      </w:r>
      <w:r>
        <w:rPr>
          <w:rFonts w:ascii="Times New Roman" w:hAnsi="Times New Roman" w:eastAsia="Times New Roman"/>
          <w:i/>
          <w:w w:val="105"/>
          <w:sz w:val="21"/>
          <w:vertAlign w:val="baseline"/>
        </w:rPr>
        <w:t xml:space="preserve">x </w:t>
      </w:r>
      <w:r>
        <w:rPr>
          <w:w w:val="105"/>
          <w:position w:val="1"/>
          <w:sz w:val="21"/>
          <w:vertAlign w:val="baseline"/>
        </w:rPr>
        <w:t>．</w:t>
      </w:r>
    </w:p>
    <w:p>
      <w:pPr>
        <w:pStyle w:val="2"/>
        <w:spacing w:line="198" w:lineRule="exact"/>
        <w:ind w:right="640"/>
        <w:jc w:val="center"/>
        <w:rPr>
          <w:rFonts w:ascii="Times New Roman"/>
        </w:rPr>
      </w:pPr>
      <w:r>
        <w:rPr>
          <w:rFonts w:ascii="Times New Roman"/>
          <w:w w:val="102"/>
        </w:rPr>
        <w:t>2</w:t>
      </w:r>
    </w:p>
    <w:p>
      <w:pPr>
        <w:pStyle w:val="7"/>
        <w:numPr>
          <w:ilvl w:val="0"/>
          <w:numId w:val="7"/>
        </w:numPr>
        <w:tabs>
          <w:tab w:val="left" w:pos="1069"/>
        </w:tabs>
        <w:spacing w:before="27" w:after="0" w:line="240" w:lineRule="auto"/>
        <w:ind w:left="1069" w:right="0" w:hanging="527"/>
        <w:jc w:val="left"/>
        <w:rPr>
          <w:sz w:val="21"/>
        </w:rPr>
      </w:pPr>
      <w:r>
        <w:rPr>
          <w:spacing w:val="-7"/>
          <w:sz w:val="21"/>
        </w:rPr>
        <w:t xml:space="preserve">若函数 </w:t>
      </w:r>
      <w:r>
        <w:rPr>
          <w:rFonts w:ascii="Times New Roman" w:hAnsi="Times New Roman" w:eastAsia="Times New Roman"/>
          <w:i/>
          <w:sz w:val="20"/>
        </w:rPr>
        <w:t xml:space="preserve">f </w:t>
      </w:r>
      <w:r>
        <w:rPr>
          <w:rFonts w:ascii="Times New Roman" w:hAnsi="Times New Roman" w:eastAsia="Times New Roman"/>
          <w:spacing w:val="6"/>
          <w:sz w:val="20"/>
        </w:rPr>
        <w:t>(</w:t>
      </w:r>
      <w:r>
        <w:rPr>
          <w:rFonts w:ascii="Times New Roman" w:hAnsi="Times New Roman" w:eastAsia="Times New Roman"/>
          <w:i/>
          <w:spacing w:val="6"/>
          <w:sz w:val="20"/>
        </w:rPr>
        <w:t>x</w:t>
      </w:r>
      <w:r>
        <w:rPr>
          <w:rFonts w:ascii="Times New Roman" w:hAnsi="Times New Roman" w:eastAsia="Times New Roman"/>
          <w:sz w:val="20"/>
        </w:rPr>
        <w:t xml:space="preserve">) </w:t>
      </w:r>
      <w:r>
        <w:rPr>
          <w:spacing w:val="-7"/>
          <w:sz w:val="21"/>
        </w:rPr>
        <w:t xml:space="preserve">的图象与直线 </w:t>
      </w:r>
      <w:r>
        <w:rPr>
          <w:rFonts w:ascii="Times New Roman" w:hAnsi="Times New Roman" w:eastAsia="Times New Roman"/>
          <w:i/>
          <w:sz w:val="20"/>
        </w:rPr>
        <w:t>y</w:t>
      </w:r>
      <w:r>
        <w:rPr>
          <w:rFonts w:ascii="Times New Roman" w:hAnsi="Times New Roman" w:eastAsia="Times New Roman"/>
          <w:i/>
          <w:spacing w:val="4"/>
          <w:sz w:val="20"/>
        </w:rPr>
        <w:t xml:space="preserve"> </w:t>
      </w:r>
      <w:r>
        <w:rPr>
          <w:rFonts w:ascii="Symbol" w:hAnsi="Symbol" w:eastAsia="Symbol"/>
          <w:sz w:val="20"/>
        </w:rPr>
        <w:t></w:t>
      </w:r>
      <w:r>
        <w:rPr>
          <w:rFonts w:ascii="Times New Roman" w:hAnsi="Times New Roman" w:eastAsia="Times New Roman"/>
          <w:spacing w:val="-1"/>
          <w:sz w:val="20"/>
        </w:rPr>
        <w:t xml:space="preserve"> </w:t>
      </w:r>
      <w:r>
        <w:rPr>
          <w:rFonts w:ascii="Times New Roman" w:hAnsi="Times New Roman" w:eastAsia="Times New Roman"/>
          <w:spacing w:val="6"/>
          <w:sz w:val="20"/>
        </w:rPr>
        <w:t>2</w:t>
      </w:r>
      <w:r>
        <w:rPr>
          <w:rFonts w:ascii="Times New Roman" w:hAnsi="Times New Roman" w:eastAsia="Times New Roman"/>
          <w:i/>
          <w:spacing w:val="6"/>
          <w:sz w:val="20"/>
        </w:rPr>
        <w:t>x</w:t>
      </w:r>
      <w:r>
        <w:rPr>
          <w:rFonts w:ascii="Times New Roman" w:hAnsi="Times New Roman" w:eastAsia="Times New Roman"/>
          <w:i/>
          <w:spacing w:val="-6"/>
          <w:sz w:val="20"/>
        </w:rPr>
        <w:t xml:space="preserve"> </w:t>
      </w:r>
      <w:r>
        <w:rPr>
          <w:spacing w:val="5"/>
          <w:sz w:val="21"/>
        </w:rPr>
        <w:t>相切，求实数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ascii="Times New Roman" w:hAnsi="Times New Roman" w:eastAsia="Times New Roman"/>
          <w:i/>
          <w:spacing w:val="-17"/>
          <w:sz w:val="21"/>
        </w:rPr>
        <w:t xml:space="preserve"> </w:t>
      </w:r>
      <w:r>
        <w:rPr>
          <w:sz w:val="21"/>
        </w:rPr>
        <w:t>的值；</w:t>
      </w:r>
    </w:p>
    <w:p>
      <w:pPr>
        <w:pStyle w:val="7"/>
        <w:numPr>
          <w:ilvl w:val="0"/>
          <w:numId w:val="7"/>
        </w:numPr>
        <w:tabs>
          <w:tab w:val="left" w:pos="1069"/>
        </w:tabs>
        <w:spacing w:before="155" w:after="0" w:line="240" w:lineRule="auto"/>
        <w:ind w:left="1069" w:right="0" w:hanging="527"/>
        <w:jc w:val="left"/>
        <w:rPr>
          <w:rFonts w:ascii="Times New Roman" w:hAnsi="Times New Roman" w:eastAsia="Times New Roman"/>
          <w:sz w:val="21"/>
        </w:rPr>
      </w:pPr>
      <w:r>
        <w:rPr>
          <w:spacing w:val="-17"/>
          <w:position w:val="1"/>
          <w:sz w:val="21"/>
        </w:rPr>
        <w:t xml:space="preserve">设函数 </w:t>
      </w:r>
      <w:r>
        <w:rPr>
          <w:rFonts w:ascii="Times New Roman" w:hAnsi="Times New Roman" w:eastAsia="Times New Roman"/>
          <w:i/>
          <w:spacing w:val="5"/>
          <w:position w:val="1"/>
          <w:sz w:val="20"/>
        </w:rPr>
        <w:t>h</w:t>
      </w:r>
      <w:r>
        <w:rPr>
          <w:rFonts w:ascii="Times New Roman" w:hAnsi="Times New Roman" w:eastAsia="Times New Roman"/>
          <w:spacing w:val="5"/>
          <w:position w:val="1"/>
          <w:sz w:val="20"/>
        </w:rPr>
        <w:t>(</w:t>
      </w:r>
      <w:r>
        <w:rPr>
          <w:rFonts w:ascii="Times New Roman" w:hAnsi="Times New Roman" w:eastAsia="Times New Roman"/>
          <w:i/>
          <w:spacing w:val="5"/>
          <w:position w:val="1"/>
          <w:sz w:val="20"/>
        </w:rPr>
        <w:t>x</w:t>
      </w:r>
      <w:r>
        <w:rPr>
          <w:rFonts w:ascii="Times New Roman" w:hAnsi="Times New Roman" w:eastAsia="Times New Roman"/>
          <w:spacing w:val="2"/>
          <w:position w:val="1"/>
          <w:sz w:val="20"/>
        </w:rPr>
        <w:t xml:space="preserve">) </w:t>
      </w:r>
      <w:r>
        <w:rPr>
          <w:rFonts w:ascii="Symbol" w:hAnsi="Symbol" w:eastAsia="Symbol"/>
          <w:position w:val="1"/>
          <w:sz w:val="20"/>
        </w:rPr>
        <w:t></w:t>
      </w:r>
      <w:r>
        <w:rPr>
          <w:rFonts w:ascii="Times New Roman" w:hAnsi="Times New Roman" w:eastAsia="Times New Roman"/>
          <w:spacing w:val="41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0"/>
        </w:rPr>
        <w:t xml:space="preserve">f </w:t>
      </w:r>
      <w:r>
        <w:rPr>
          <w:rFonts w:ascii="Times New Roman" w:hAnsi="Times New Roman" w:eastAsia="Times New Roman"/>
          <w:spacing w:val="6"/>
          <w:position w:val="1"/>
          <w:sz w:val="20"/>
        </w:rPr>
        <w:t>(</w:t>
      </w:r>
      <w:r>
        <w:rPr>
          <w:rFonts w:ascii="Times New Roman" w:hAnsi="Times New Roman" w:eastAsia="Times New Roman"/>
          <w:i/>
          <w:spacing w:val="6"/>
          <w:position w:val="1"/>
          <w:sz w:val="20"/>
        </w:rPr>
        <w:t>x</w:t>
      </w:r>
      <w:r>
        <w:rPr>
          <w:rFonts w:ascii="Times New Roman" w:hAnsi="Times New Roman" w:eastAsia="Times New Roman"/>
          <w:spacing w:val="-1"/>
          <w:position w:val="1"/>
          <w:sz w:val="20"/>
        </w:rPr>
        <w:t xml:space="preserve">) </w:t>
      </w:r>
      <w:r>
        <w:rPr>
          <w:rFonts w:ascii="Symbol" w:hAnsi="Symbol" w:eastAsia="Symbol"/>
          <w:position w:val="1"/>
          <w:sz w:val="20"/>
        </w:rPr>
        <w:t></w:t>
      </w:r>
      <w:r>
        <w:rPr>
          <w:rFonts w:ascii="Times New Roman" w:hAnsi="Times New Roman" w:eastAsia="Times New Roman"/>
          <w:spacing w:val="7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i/>
          <w:spacing w:val="8"/>
          <w:position w:val="1"/>
          <w:sz w:val="20"/>
        </w:rPr>
        <w:t>g</w:t>
      </w:r>
      <w:r>
        <w:rPr>
          <w:rFonts w:ascii="Times New Roman" w:hAnsi="Times New Roman" w:eastAsia="Times New Roman"/>
          <w:spacing w:val="8"/>
          <w:position w:val="1"/>
          <w:sz w:val="20"/>
        </w:rPr>
        <w:t>(</w:t>
      </w:r>
      <w:r>
        <w:rPr>
          <w:rFonts w:ascii="Times New Roman" w:hAnsi="Times New Roman" w:eastAsia="Times New Roman"/>
          <w:i/>
          <w:spacing w:val="8"/>
          <w:position w:val="1"/>
          <w:sz w:val="20"/>
        </w:rPr>
        <w:t>x</w:t>
      </w:r>
      <w:r>
        <w:rPr>
          <w:rFonts w:ascii="Times New Roman" w:hAnsi="Times New Roman" w:eastAsia="Times New Roman"/>
          <w:position w:val="1"/>
          <w:sz w:val="20"/>
        </w:rPr>
        <w:t xml:space="preserve">) </w:t>
      </w:r>
      <w:r>
        <w:rPr>
          <w:spacing w:val="-27"/>
          <w:position w:val="1"/>
          <w:sz w:val="21"/>
        </w:rPr>
        <w:t>在区间</w:t>
      </w:r>
      <w:r>
        <w:rPr>
          <w:spacing w:val="-31"/>
          <w:position w:val="2"/>
          <w:sz w:val="20"/>
        </w:rPr>
        <w:t>（</w:t>
      </w:r>
      <w:r>
        <w:rPr>
          <w:rFonts w:ascii="Times New Roman" w:hAnsi="Times New Roman" w:eastAsia="Times New Roman"/>
          <w:spacing w:val="-31"/>
          <w:position w:val="2"/>
          <w:sz w:val="20"/>
        </w:rPr>
        <w:t>1,3</w:t>
      </w:r>
      <w:r>
        <w:rPr>
          <w:spacing w:val="-31"/>
          <w:position w:val="2"/>
          <w:sz w:val="20"/>
        </w:rPr>
        <w:t>）</w:t>
      </w:r>
      <w:r>
        <w:rPr>
          <w:spacing w:val="-8"/>
          <w:position w:val="1"/>
          <w:sz w:val="21"/>
        </w:rPr>
        <w:t xml:space="preserve">内有两个极值点 </w:t>
      </w:r>
      <w:r>
        <w:rPr>
          <w:rFonts w:ascii="Times New Roman" w:hAnsi="Times New Roman" w:eastAsia="Times New Roman"/>
          <w:i/>
          <w:sz w:val="20"/>
        </w:rPr>
        <w:t>x</w:t>
      </w:r>
      <w:r>
        <w:rPr>
          <w:rFonts w:ascii="Times New Roman" w:hAnsi="Times New Roman" w:eastAsia="Times New Roman"/>
          <w:position w:val="-4"/>
          <w:sz w:val="14"/>
        </w:rPr>
        <w:t>1</w:t>
      </w:r>
      <w:r>
        <w:rPr>
          <w:rFonts w:ascii="Times New Roman" w:hAnsi="Times New Roman" w:eastAsia="Times New Roman"/>
          <w:spacing w:val="-9"/>
          <w:sz w:val="20"/>
        </w:rPr>
        <w:t xml:space="preserve">, </w:t>
      </w:r>
      <w:r>
        <w:rPr>
          <w:rFonts w:ascii="Times New Roman" w:hAnsi="Times New Roman" w:eastAsia="Times New Roman"/>
          <w:i/>
          <w:sz w:val="20"/>
        </w:rPr>
        <w:t>x</w:t>
      </w:r>
      <w:r>
        <w:rPr>
          <w:rFonts w:ascii="Times New Roman" w:hAnsi="Times New Roman" w:eastAsia="Times New Roman"/>
          <w:position w:val="-4"/>
          <w:sz w:val="14"/>
        </w:rPr>
        <w:t xml:space="preserve">2 </w:t>
      </w:r>
      <w:r>
        <w:rPr>
          <w:rFonts w:ascii="Symbol" w:hAnsi="Symbol" w:eastAsia="Symbol"/>
          <w:spacing w:val="-4"/>
          <w:sz w:val="28"/>
        </w:rPr>
        <w:t></w:t>
      </w:r>
      <w:r>
        <w:rPr>
          <w:rFonts w:ascii="Times New Roman" w:hAnsi="Times New Roman" w:eastAsia="Times New Roman"/>
          <w:i/>
          <w:spacing w:val="-4"/>
          <w:sz w:val="20"/>
        </w:rPr>
        <w:t>x</w:t>
      </w:r>
      <w:r>
        <w:rPr>
          <w:rFonts w:ascii="Times New Roman" w:hAnsi="Times New Roman" w:eastAsia="Times New Roman"/>
          <w:spacing w:val="-4"/>
          <w:position w:val="-4"/>
          <w:sz w:val="14"/>
        </w:rPr>
        <w:t>1</w:t>
      </w:r>
      <w:r>
        <w:rPr>
          <w:rFonts w:ascii="Times New Roman" w:hAnsi="Times New Roman" w:eastAsia="Times New Roman"/>
          <w:spacing w:val="24"/>
          <w:position w:val="-4"/>
          <w:sz w:val="14"/>
        </w:rPr>
        <w:t xml:space="preserve"> </w:t>
      </w:r>
      <w:r>
        <w:rPr>
          <w:rFonts w:ascii="Symbol" w:hAnsi="Symbol" w:eastAsia="Symbol"/>
          <w:sz w:val="20"/>
        </w:rPr>
        <w:t></w:t>
      </w:r>
      <w:r>
        <w:rPr>
          <w:rFonts w:ascii="Times New Roman" w:hAnsi="Times New Roman" w:eastAsia="Times New Roman"/>
          <w:spacing w:val="9"/>
          <w:sz w:val="20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>x</w:t>
      </w:r>
      <w:r>
        <w:rPr>
          <w:rFonts w:ascii="Times New Roman" w:hAnsi="Times New Roman" w:eastAsia="Times New Roman"/>
          <w:position w:val="-4"/>
          <w:sz w:val="14"/>
        </w:rPr>
        <w:t>2</w:t>
      </w:r>
      <w:r>
        <w:rPr>
          <w:rFonts w:ascii="Times New Roman" w:hAnsi="Times New Roman" w:eastAsia="Times New Roman"/>
          <w:spacing w:val="-4"/>
          <w:position w:val="-4"/>
          <w:sz w:val="14"/>
        </w:rPr>
        <w:t xml:space="preserve"> </w:t>
      </w:r>
      <w:r>
        <w:rPr>
          <w:rFonts w:ascii="Symbol" w:hAnsi="Symbol" w:eastAsia="Symbol"/>
          <w:spacing w:val="11"/>
          <w:sz w:val="28"/>
        </w:rPr>
        <w:t></w:t>
      </w:r>
      <w:r>
        <w:rPr>
          <w:rFonts w:ascii="Times New Roman" w:hAnsi="Times New Roman" w:eastAsia="Times New Roman"/>
          <w:spacing w:val="11"/>
          <w:position w:val="1"/>
          <w:sz w:val="21"/>
        </w:rPr>
        <w:t>.</w:t>
      </w:r>
    </w:p>
    <w:p>
      <w:pPr>
        <w:pStyle w:val="2"/>
        <w:spacing w:before="189"/>
        <w:ind w:left="1173"/>
      </w:pPr>
      <w:r>
        <w:t xml:space="preserve">①求实数 </w:t>
      </w:r>
      <w:r>
        <w:rPr>
          <w:rFonts w:ascii="Times New Roman" w:hAnsi="Times New Roman" w:eastAsia="Times New Roman"/>
          <w:i/>
        </w:rPr>
        <w:t xml:space="preserve">a </w:t>
      </w:r>
      <w:r>
        <w:t>的取值范围；</w:t>
      </w: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251305984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130175</wp:posOffset>
                </wp:positionV>
                <wp:extent cx="0" cy="161290"/>
                <wp:effectExtent l="4445" t="0" r="14605" b="10160"/>
                <wp:wrapNone/>
                <wp:docPr id="29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618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133.1pt;margin-top:10.25pt;height:12.7pt;width:0pt;mso-position-horizontal-relative:page;z-index:-252010496;mso-width-relative:page;mso-height-relative:page;" filled="f" stroked="t" coordsize="21600,21600" o:gfxdata="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TieMc2AAAAAkBAAAPAAAAAAAAAAEAIAAAACIAAABk&#10;cnMvZG93bnJldi54bWxQSwECFAAUAAAACACHTuJAmMgFe80BAACOAwAADgAAAAAAAAABACAAAAAn&#10;AQAAZHJzL2Uyb0RvYy54bWxQSwUGAAAAAAYABgBZAQAAZgUAAAAA&#10;">
                <v:fill on="f" focussize="0,0"/>
                <v:stroke weight="0.486771653543307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07008" behindDoc="1" locked="0" layoutInCell="1" allowOverlap="1">
                <wp:simplePos x="0" y="0"/>
                <wp:positionH relativeFrom="page">
                  <wp:posOffset>2397125</wp:posOffset>
                </wp:positionH>
                <wp:positionV relativeFrom="paragraph">
                  <wp:posOffset>130175</wp:posOffset>
                </wp:positionV>
                <wp:extent cx="0" cy="161290"/>
                <wp:effectExtent l="4445" t="0" r="14605" b="10160"/>
                <wp:wrapNone/>
                <wp:docPr id="30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618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188.75pt;margin-top:10.25pt;height:12.7pt;width:0pt;mso-position-horizontal-relative:page;z-index:-252009472;mso-width-relative:page;mso-height-relative:page;" filled="f" stroked="t" coordsize="21600,21600" o:gfxdata="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Bka89kAAAAJAQAADwAAAAAAAAABACAAAAAiAAAA&#10;ZHJzL2Rvd25yZXYueG1sUEsBAhQAFAAAAAgAh07iQKMcTeLNAQAAjgMAAA4AAAAAAAAAAQAgAAAA&#10;KAEAAGRycy9lMm9Eb2MueG1sUEsFBgAAAAAGAAYAWQEAAGcFAAAAAA==&#10;">
                <v:fill on="f" focussize="0,0"/>
                <v:stroke weight="0.48677165354330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 xml:space="preserve">②若 </w:t>
      </w:r>
      <w:r>
        <w:rPr>
          <w:rFonts w:ascii="Times New Roman" w:hAnsi="Times New Roman" w:eastAsia="Times New Roman"/>
          <w:i/>
          <w:position w:val="1"/>
          <w:sz w:val="21"/>
        </w:rPr>
        <w:t>h</w:t>
      </w:r>
      <w:r>
        <w:rPr>
          <w:rFonts w:ascii="Times New Roman" w:hAnsi="Times New Roman" w:eastAsia="Times New Roman"/>
          <w:position w:val="1"/>
          <w:sz w:val="21"/>
        </w:rPr>
        <w:t>(</w:t>
      </w:r>
      <w:r>
        <w:rPr>
          <w:rFonts w:ascii="Times New Roman" w:hAnsi="Times New Roman" w:eastAsia="Times New Roman"/>
          <w:i/>
          <w:position w:val="1"/>
          <w:sz w:val="21"/>
        </w:rPr>
        <w:t>x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1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 xml:space="preserve">) </w:t>
      </w:r>
      <w:r>
        <w:rPr>
          <w:rFonts w:ascii="Symbol" w:hAnsi="Symbol" w:eastAsia="Symbol"/>
          <w:position w:val="1"/>
          <w:sz w:val="21"/>
          <w:vertAlign w:val="baseline"/>
        </w:rPr>
        <w:t>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1"/>
          <w:vertAlign w:val="baseline"/>
        </w:rPr>
        <w:t>h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</w:t>
      </w:r>
      <w:r>
        <w:rPr>
          <w:rFonts w:ascii="Times New Roman" w:hAnsi="Times New Roman" w:eastAsia="Times New Roman"/>
          <w:i/>
          <w:position w:val="1"/>
          <w:sz w:val="21"/>
          <w:vertAlign w:val="baseline"/>
        </w:rPr>
        <w:t>x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 xml:space="preserve"> ) </w:t>
      </w:r>
      <w:r>
        <w:rPr>
          <w:sz w:val="21"/>
          <w:vertAlign w:val="baseline"/>
        </w:rPr>
        <w:t xml:space="preserve">≤ </w:t>
      </w:r>
      <w:r>
        <w:rPr>
          <w:rFonts w:ascii="Times New Roman" w:hAnsi="Times New Roman" w:eastAsia="Times New Roman"/>
          <w:i/>
          <w:sz w:val="20"/>
          <w:vertAlign w:val="baseline"/>
        </w:rPr>
        <w:t>m x</w:t>
      </w:r>
      <w:r>
        <w:rPr>
          <w:rFonts w:ascii="Times New Roman" w:hAnsi="Times New Roman" w:eastAsia="Times New Roman"/>
          <w:position w:val="-4"/>
          <w:sz w:val="14"/>
          <w:vertAlign w:val="baseline"/>
        </w:rPr>
        <w:t>1</w:t>
      </w:r>
      <w:r>
        <w:rPr>
          <w:rFonts w:ascii="Times New Roman" w:hAnsi="Times New Roman" w:eastAsia="Times New Roman"/>
          <w:i/>
          <w:sz w:val="20"/>
          <w:vertAlign w:val="baseline"/>
        </w:rPr>
        <w:t>x</w:t>
      </w:r>
      <w:r>
        <w:rPr>
          <w:rFonts w:ascii="Times New Roman" w:hAnsi="Times New Roman" w:eastAsia="Times New Roman"/>
          <w:position w:val="-4"/>
          <w:sz w:val="14"/>
          <w:vertAlign w:val="baseline"/>
        </w:rPr>
        <w:t xml:space="preserve">2 </w:t>
      </w:r>
      <w:r>
        <w:rPr>
          <w:sz w:val="21"/>
          <w:vertAlign w:val="baseline"/>
        </w:rPr>
        <w:t>恒成立，求实数</w:t>
      </w:r>
      <w:r>
        <w:rPr>
          <w:rFonts w:ascii="Times New Roman" w:hAnsi="Times New Roman" w:eastAsia="Times New Roman"/>
          <w:i/>
          <w:sz w:val="21"/>
          <w:vertAlign w:val="baseline"/>
        </w:rPr>
        <w:t xml:space="preserve">m </w:t>
      </w:r>
      <w:r>
        <w:rPr>
          <w:sz w:val="21"/>
          <w:vertAlign w:val="baseline"/>
        </w:rPr>
        <w:t>的取值范围</w:t>
      </w:r>
      <w:r>
        <w:rPr>
          <w:rFonts w:ascii="Arial" w:hAnsi="Arial" w:eastAsia="Arial"/>
          <w:sz w:val="21"/>
          <w:vertAlign w:val="baseline"/>
        </w:rPr>
        <w:t>.</w:t>
      </w: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</w:p>
    <w:p>
      <w:pPr>
        <w:spacing w:before="171"/>
        <w:ind w:left="1173" w:right="0" w:firstLine="0"/>
        <w:jc w:val="left"/>
        <w:rPr>
          <w:rFonts w:ascii="Arial" w:hAnsi="Arial" w:eastAsia="Arial"/>
          <w:sz w:val="21"/>
          <w:vertAlign w:val="baseline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sz w:val="36"/>
          <w:szCs w:val="36"/>
          <w:lang w:val="zh-CN"/>
        </w:rPr>
        <w:t>数学（文科）</w:t>
      </w: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  <w:lang w:val="zh-CN"/>
        </w:rPr>
        <w:t>答案及评分标准</w:t>
      </w:r>
    </w:p>
    <w:p>
      <w:pPr>
        <w:numPr>
          <w:ilvl w:val="0"/>
          <w:numId w:val="8"/>
        </w:num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bCs/>
        </w:rPr>
        <w:t>填空题：本大题共14小题，每小题5分，共计70分</w:t>
      </w:r>
      <w:r>
        <w:rPr>
          <w:rFonts w:ascii="Times New Roman" w:hAnsi="Times New Roman" w:eastAsia="黑体" w:cs="Times New Roman"/>
        </w:rPr>
        <w:t>．</w:t>
      </w:r>
    </w:p>
    <w:p>
      <w:pPr>
        <w:numPr>
          <w:ilvl w:val="0"/>
          <w:numId w:val="9"/>
        </w:numPr>
        <w:ind w:left="210" w:hanging="220" w:hangingChars="1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position w:val="-10"/>
        </w:rPr>
        <w:object>
          <v:shape id="_x0000_i1025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</w:rPr>
        <w:t xml:space="preserve">  2</w:t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>1  3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  <w:position w:val="-10"/>
        </w:rPr>
        <w:object>
          <v:shape id="_x0000_i1026" o:spt="75" type="#_x0000_t75" style="height:18pt;width:8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</w:rPr>
        <w:t xml:space="preserve">  4</w:t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>2   5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  <w:position w:val="-10"/>
        </w:rPr>
        <w:object>
          <v:shape id="_x0000_i1027" o:spt="75" type="#_x0000_t75" style="height:19pt;width:5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</w:rPr>
        <w:t xml:space="preserve">  6</w:t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>充分不必要    7</w:t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>4   8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  <w:position w:val="-24"/>
        </w:rPr>
        <w:object>
          <v:shape id="_x0000_i1028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</w:rPr>
        <w:t xml:space="preserve"> </w:t>
      </w:r>
    </w:p>
    <w:p>
      <w:r>
        <w:rPr>
          <w:rFonts w:hint="eastAsia" w:ascii="Times New Roman" w:hAnsi="Times New Roman" w:eastAsia="黑体" w:cs="Times New Roman"/>
        </w:rPr>
        <w:t>9</w:t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 xml:space="preserve"> </w:t>
      </w:r>
      <w:r>
        <w:rPr>
          <w:rFonts w:hint="eastAsia" w:ascii="Times New Roman" w:hAnsi="Times New Roman" w:eastAsia="黑体" w:cs="Times New Roman"/>
          <w:position w:val="-10"/>
        </w:rPr>
        <w:object>
          <v:shape id="_x0000_i1029" o:spt="75" type="#_x0000_t75" style="height:19pt;width:9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</w:rPr>
        <w:t xml:space="preserve">   10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  <w:position w:val="-6"/>
        </w:rPr>
        <w:object>
          <v:shape id="_x0000_i1030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9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</w:rPr>
        <w:t xml:space="preserve">   11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  <w:position w:val="-10"/>
        </w:rPr>
        <w:object>
          <v:shape id="_x0000_i103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1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</w:rPr>
        <w:t xml:space="preserve">    12</w:t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 xml:space="preserve"> </w:t>
      </w:r>
      <w:r>
        <w:rPr>
          <w:rFonts w:hint="eastAsia" w:ascii="Times New Roman" w:hAnsi="Times New Roman" w:eastAsia="黑体" w:cs="Times New Roman"/>
          <w:position w:val="-10"/>
        </w:rPr>
        <w:object>
          <v:shape id="_x0000_i1032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</w:rPr>
        <w:t xml:space="preserve">  13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  <w:position w:val="-24"/>
        </w:rPr>
        <w:object>
          <v:shape id="_x0000_i1033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5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</w:rPr>
        <w:t xml:space="preserve">  14</w:t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>,</w:t>
      </w:r>
      <w:r>
        <w:rPr>
          <w:rFonts w:hint="eastAsia" w:ascii="Times New Roman" w:hAnsi="Times New Roman" w:eastAsia="黑体" w:cs="Times New Roman"/>
          <w:position w:val="-24"/>
        </w:rPr>
        <w:object>
          <v:shape id="_x0000_i1034" o:spt="75" type="#_x0000_t75" style="height:34pt;width:49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eastAsia="黑体" w:cs="Times New Roman"/>
        </w:rPr>
        <w:t>．</w:t>
      </w:r>
    </w:p>
    <w:p>
      <w:pPr>
        <w:textAlignment w:val="bottom"/>
      </w:pPr>
      <w:r>
        <w:rPr>
          <w:rFonts w:hint="eastAsia"/>
        </w:rPr>
        <w:t>二、解答题：</w:t>
      </w:r>
      <w:r>
        <w:rPr>
          <w:rFonts w:ascii="Times New Roman" w:hAnsi="Times New Roman" w:eastAsia="黑体" w:cs="Times New Roman"/>
          <w:bCs/>
        </w:rPr>
        <w:t>本大题共14小题，每小题5分，共计</w:t>
      </w:r>
      <w:r>
        <w:rPr>
          <w:rFonts w:hint="eastAsia" w:ascii="Times New Roman" w:hAnsi="Times New Roman" w:eastAsia="黑体" w:cs="Times New Roman"/>
          <w:bCs/>
        </w:rPr>
        <w:t>9</w:t>
      </w:r>
      <w:r>
        <w:rPr>
          <w:rFonts w:ascii="Times New Roman" w:hAnsi="Times New Roman" w:eastAsia="黑体" w:cs="Times New Roman"/>
          <w:bCs/>
        </w:rPr>
        <w:t>0分</w:t>
      </w:r>
      <w:r>
        <w:rPr>
          <w:rFonts w:ascii="Times New Roman" w:hAnsi="Times New Roman" w:eastAsia="黑体" w:cs="Times New Roman"/>
        </w:rPr>
        <w:t>．</w:t>
      </w:r>
    </w:p>
    <w:p>
      <w:pPr>
        <w:textAlignment w:val="bottom"/>
      </w:pPr>
    </w:p>
    <w:p>
      <w:pPr>
        <w:rPr>
          <w:rFonts w:ascii="Times New Roman" w:hAnsi="Times New Roman" w:cs="Times New Roman"/>
        </w:rPr>
      </w:pPr>
      <w:r>
        <w:rPr>
          <w:rFonts w:hint="eastAsia"/>
        </w:rPr>
        <w:t>15．解：由</w:t>
      </w:r>
      <w:r>
        <w:rPr>
          <w:rFonts w:ascii="Times New Roman" w:hAnsi="Times New Roman" w:cs="Times New Roman"/>
          <w:position w:val="-10"/>
        </w:rPr>
        <w:object>
          <v:shape id="_x0000_i1035" o:spt="75" type="#_x0000_t75" style="height:16pt;width:11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得</w:t>
      </w:r>
    </w:p>
    <w:p>
      <w:pPr>
        <w:ind w:firstLine="330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</w:t>
      </w:r>
      <w:r>
        <w:rPr>
          <w:rFonts w:ascii="Times New Roman" w:hAnsi="Times New Roman" w:cs="Times New Roman"/>
          <w:position w:val="-10"/>
        </w:rPr>
        <w:object>
          <v:shape id="_x0000_i1036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= (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+1)+(3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+1)i                              …………………………3分</w:t>
      </w:r>
    </w:p>
    <w:p>
      <w:pPr>
        <w:ind w:firstLine="330" w:firstLineChars="150"/>
      </w:pPr>
      <w:r>
        <w:rPr>
          <w:rFonts w:hint="eastAsia" w:ascii="Times New Roman" w:hAnsi="Times New Roman" w:cs="Times New Roman"/>
        </w:rPr>
        <w:t>又</w:t>
      </w:r>
      <w:r>
        <w:rPr>
          <w:rFonts w:ascii="Times New Roman" w:hAnsi="Times New Roman" w:cs="Times New Roman"/>
          <w:position w:val="-10"/>
        </w:rPr>
        <w:object>
          <v:shape id="_x0000_i1037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cs="Times New Roman"/>
        </w:rPr>
        <w:t>为纯虚数</w:t>
      </w:r>
      <w:r>
        <w:rPr>
          <w:rFonts w:hint="eastAsia" w:ascii="Times New Roman" w:hAnsi="Times New Roman" w:cs="Times New Roman"/>
        </w:rPr>
        <w:t>，所以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+1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hint="eastAsia" w:ascii="Times New Roman" w:hAnsi="Times New Roman" w:cs="Times New Roman"/>
        </w:rPr>
        <w:t>0，且3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+1≠0</w:t>
      </w:r>
    </w:p>
    <w:p>
      <w:pPr>
        <w:ind w:firstLine="330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hint="eastAsia" w:ascii="Times New Roman" w:hAnsi="Times New Roman" w:cs="Times New Roman"/>
          <w:i/>
        </w:rPr>
        <w:t>m=</w:t>
      </w:r>
      <w:r>
        <w:rPr>
          <w:rFonts w:hint="eastAsia" w:ascii="Times New Roman" w:hAnsi="Times New Roman" w:cs="Times New Roman"/>
        </w:rPr>
        <w:t>1                                            …………………………7分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  <w:position w:val="-12"/>
        </w:rPr>
        <w:object>
          <v:shape id="_x0000_i1038" o:spt="75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=(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+3)+2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i，                         …………………………10分</w:t>
      </w:r>
    </w:p>
    <w:p>
      <w:pPr>
        <w:ind w:firstLine="330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又</w:t>
      </w:r>
      <w:r>
        <w:rPr>
          <w:rFonts w:ascii="Times New Roman" w:hAnsi="Times New Roman" w:cs="Times New Roman"/>
        </w:rPr>
        <w:t>复数</w:t>
      </w:r>
      <w:r>
        <w:rPr>
          <w:rFonts w:ascii="Times New Roman" w:hAnsi="Times New Roman" w:cs="Times New Roman"/>
          <w:position w:val="-12"/>
        </w:rPr>
        <w:object>
          <v:shape id="_x0000_i1039" o:spt="75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cs="Times New Roman"/>
        </w:rPr>
        <w:t>对应的点在第四象限</w:t>
      </w:r>
    </w:p>
    <w:p>
      <w:pPr>
        <w:ind w:firstLine="330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+3&gt;0，且2</w:t>
      </w:r>
      <w:r>
        <w:rPr>
          <w:rFonts w:hint="eastAsia" w:ascii="Times New Roman" w:hAnsi="Times New Roman" w:cs="Times New Roman"/>
          <w:i/>
        </w:rPr>
        <w:t>m&lt;</w:t>
      </w:r>
      <w:r>
        <w:rPr>
          <w:rFonts w:hint="eastAsia" w:ascii="Times New Roman" w:hAnsi="Times New Roman" w:cs="Times New Roman"/>
        </w:rPr>
        <w:t>0</w:t>
      </w:r>
    </w:p>
    <w:p>
      <w:pPr>
        <w:ind w:firstLine="330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040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</w:t>
      </w:r>
      <w:r>
        <w:rPr>
          <w:rFonts w:hint="eastAsia" w:ascii="Times New Roman" w:hAnsi="Times New Roman" w:cs="Times New Roman"/>
        </w:rPr>
        <w:t>是</w:t>
      </w:r>
      <w:r>
        <w:rPr>
          <w:rFonts w:hint="eastAsia" w:ascii="Times New Roman" w:hAnsi="Times New Roman" w:cs="Times New Roman"/>
          <w:position w:val="-10"/>
        </w:rPr>
        <w:object>
          <v:shape id="_x0000_i1041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           …………………………14分</w:t>
      </w:r>
    </w:p>
    <w:p>
      <w:pPr>
        <w:ind w:firstLine="330" w:firstLineChars="150"/>
        <w:rPr>
          <w:rFonts w:ascii="Times New Roman" w:hAnsi="Times New Roman" w:cs="Times New Roman"/>
        </w:rPr>
      </w:pPr>
    </w:p>
    <w:p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bCs/>
        </w:rPr>
        <w:t>．</w:t>
      </w:r>
      <w:r>
        <w:rPr>
          <w:rFonts w:hint="eastAsia" w:ascii="Times New Roman" w:hAnsi="Times New Roman" w:eastAsia="宋体" w:cs="Times New Roman"/>
        </w:rPr>
        <w:t>解：(1) 由</w:t>
      </w:r>
      <w:r>
        <w:rPr>
          <w:rFonts w:hint="eastAsia"/>
        </w:rPr>
        <w:t>“</w:t>
      </w:r>
      <w:r>
        <w:t>不等式</w:t>
      </w:r>
      <w:r>
        <w:rPr>
          <w:position w:val="-6"/>
        </w:rPr>
        <w:object>
          <v:shape id="_x0000_i1042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 w:eastAsia="宋体" w:cs="宋体"/>
        </w:rPr>
        <w:t>≥</w:t>
      </w:r>
      <w:r>
        <w:rPr>
          <w:rFonts w:ascii="Times New Roman" w:hAnsi="Times New Roman" w:cs="Times New Roman"/>
        </w:rPr>
        <w:t>0</w:t>
      </w:r>
      <w:r>
        <w:rPr>
          <w:rFonts w:hint="eastAsia"/>
        </w:rPr>
        <w:t>对任意实数</w:t>
      </w:r>
      <w:r>
        <w:rPr>
          <w:rFonts w:hint="eastAsia"/>
          <w:position w:val="-6"/>
        </w:rPr>
        <w:object>
          <v:shape id="_x0000_i104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t>恒成立</w:t>
      </w:r>
      <w:r>
        <w:rPr>
          <w:rFonts w:hint="eastAsia"/>
        </w:rPr>
        <w:t>” 为真</w:t>
      </w:r>
    </w:p>
    <w:p>
      <w:pPr>
        <w:ind w:firstLine="220" w:firstLineChars="100"/>
        <w:rPr>
          <w:rFonts w:ascii="Times New Roman" w:hAnsi="Times New Roman" w:cs="Times New Roman"/>
        </w:rPr>
      </w:pPr>
      <w:r>
        <w:rPr>
          <w:rFonts w:hint="eastAsia"/>
        </w:rPr>
        <w:t>得</w:t>
      </w:r>
      <w:r>
        <w:rPr>
          <w:rFonts w:hint="eastAsia"/>
          <w:position w:val="-6"/>
        </w:rPr>
        <w:object>
          <v:shape id="_x0000_i1044" o:spt="75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hint="eastAsia"/>
        </w:rPr>
        <w:t>，解得</w:t>
      </w:r>
      <w:r>
        <w:rPr>
          <w:rFonts w:ascii="Times New Roman" w:hAnsi="Times New Roman" w:cs="Times New Roman"/>
        </w:rPr>
        <w:t xml:space="preserve"> – 4≤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≤4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ind w:firstLine="220" w:firstLineChars="100"/>
        <w:rPr>
          <w:rFonts w:ascii="Times New Roman" w:hAnsi="Times New Roman" w:eastAsia="宋体" w:cs="Times New Roman"/>
          <w:i/>
        </w:rPr>
      </w:pPr>
      <w:r>
        <w:rPr>
          <w:rFonts w:hint="eastAsia" w:ascii="Times New Roman" w:hAnsi="Times New Roman" w:cs="Times New Roman"/>
        </w:rPr>
        <w:t>故实数</w:t>
      </w:r>
      <w:r>
        <w:rPr>
          <w:rFonts w:hint="eastAsia" w:ascii="Times New Roman" w:hAnsi="Times New Roman" w:cs="Times New Roman"/>
          <w:position w:val="-6"/>
        </w:rPr>
        <w:object>
          <v:shape id="_x0000_i1045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的取值范围为</w:t>
      </w:r>
      <w:r>
        <w:rPr>
          <w:rFonts w:hint="eastAsia" w:ascii="Times New Roman" w:hAnsi="Times New Roman" w:cs="Times New Roman"/>
          <w:position w:val="-10"/>
        </w:rPr>
        <w:object>
          <v:shape id="_x0000_i1046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                …………………4分</w:t>
      </w:r>
    </w:p>
    <w:p>
      <w:pPr>
        <w:ind w:firstLine="220" w:firstLineChars="100"/>
      </w:pPr>
      <w:r>
        <w:rPr>
          <w:rFonts w:hint="eastAsia" w:ascii="Times New Roman" w:hAnsi="Times New Roman" w:eastAsia="宋体" w:cs="Times New Roman"/>
        </w:rPr>
        <w:t>(2) 由</w:t>
      </w:r>
      <w:r>
        <w:rPr>
          <w:rFonts w:hint="eastAsia"/>
        </w:rPr>
        <w:t>“</w:t>
      </w:r>
      <w:r>
        <w:rPr>
          <w:position w:val="-6"/>
        </w:rPr>
        <w:object>
          <v:shape id="_x0000_i1047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  <w:r>
        <w:rPr>
          <w:rFonts w:hint="eastAsia"/>
        </w:rPr>
        <w:t>”为真得</w:t>
      </w:r>
      <w:r>
        <w:rPr>
          <w:rFonts w:ascii="Times New Roman" w:hAnsi="Times New Roman" w:cs="Times New Roman"/>
          <w:position w:val="-6"/>
        </w:rPr>
        <w:object>
          <v:shape id="_x0000_i1048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0&lt;</w:t>
      </w:r>
      <w:r>
        <w:rPr>
          <w:rFonts w:ascii="Times New Roman" w:hAnsi="Times New Roman" w:cs="Times New Roman"/>
          <w:i/>
        </w:rPr>
        <w:t>m&lt;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</w:rPr>
        <w:t xml:space="preserve">             …………………6分</w:t>
      </w:r>
    </w:p>
    <w:p>
      <w:pPr>
        <w:ind w:firstLine="22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由“</w:t>
      </w:r>
      <w:r>
        <w:rPr>
          <w:rFonts w:hint="eastAsia" w:ascii="Times New Roman" w:hAnsi="Times New Roman" w:cs="Times New Roman"/>
          <w:position w:val="-10"/>
        </w:rPr>
        <w:object>
          <v:shape id="_x0000_i1049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为真，且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  <w:position w:val="-10"/>
        </w:rPr>
        <w:object>
          <v:shape id="_x0000_i1050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为假</w:t>
      </w:r>
    </w:p>
    <w:p>
      <w:pPr>
        <w:ind w:firstLine="22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知</w:t>
      </w:r>
      <w:r>
        <w:rPr>
          <w:rFonts w:hint="eastAsia" w:ascii="Times New Roman" w:hAnsi="Times New Roman" w:cs="Times New Roman"/>
          <w:position w:val="-10"/>
        </w:rPr>
        <w:object>
          <v:shape id="_x0000_i1051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一真一假                                             …………………8分</w:t>
      </w:r>
    </w:p>
    <w:p>
      <w:pPr>
        <w:ind w:firstLine="22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当</w:t>
      </w:r>
      <w:r>
        <w:rPr>
          <w:rFonts w:hint="eastAsia" w:ascii="Times New Roman" w:hAnsi="Times New Roman" w:cs="Times New Roman"/>
          <w:position w:val="-10"/>
        </w:rPr>
        <w:object>
          <v:shape id="_x0000_i1052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真</w:t>
      </w:r>
      <w:r>
        <w:rPr>
          <w:rFonts w:hint="eastAsia" w:ascii="Times New Roman" w:hAnsi="Times New Roman" w:cs="Times New Roman"/>
          <w:position w:val="-10"/>
        </w:rPr>
        <w:object>
          <v:shape id="_x0000_i1053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假时，有</w:t>
      </w:r>
      <w:r>
        <w:rPr>
          <w:rFonts w:hint="eastAsia" w:ascii="Times New Roman" w:hAnsi="Times New Roman" w:cs="Times New Roman"/>
          <w:position w:val="-28"/>
        </w:rPr>
        <w:object>
          <v:shape id="_x0000_i1054" o:spt="75" type="#_x0000_t75" style="height:33pt;width:7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，此时</w:t>
      </w:r>
      <w:r>
        <w:rPr>
          <w:rFonts w:hint="eastAsia" w:ascii="Times New Roman" w:hAnsi="Times New Roman" w:cs="Times New Roman"/>
          <w:position w:val="-6"/>
        </w:rPr>
        <w:object>
          <v:shape id="_x0000_i1055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无解；               …………………10分</w:t>
      </w:r>
    </w:p>
    <w:p>
      <w:pPr>
        <w:ind w:firstLine="22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当</w:t>
      </w:r>
      <w:r>
        <w:rPr>
          <w:rFonts w:hint="eastAsia" w:ascii="Times New Roman" w:hAnsi="Times New Roman" w:cs="Times New Roman"/>
          <w:position w:val="-10"/>
        </w:rPr>
        <w:object>
          <v:shape id="_x0000_i1056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假</w:t>
      </w:r>
      <w:r>
        <w:rPr>
          <w:rFonts w:hint="eastAsia" w:ascii="Times New Roman" w:hAnsi="Times New Roman" w:cs="Times New Roman"/>
          <w:position w:val="-10"/>
        </w:rPr>
        <w:object>
          <v:shape id="_x0000_i1057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真时，有</w:t>
      </w:r>
      <w:r>
        <w:rPr>
          <w:rFonts w:hint="eastAsia" w:ascii="Times New Roman" w:hAnsi="Times New Roman" w:cs="Times New Roman"/>
          <w:position w:val="-28"/>
        </w:rPr>
        <w:object>
          <v:shape id="_x0000_i1058" o:spt="75" type="#_x0000_t75" style="height:33pt;width:6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，解得</w:t>
      </w:r>
      <w:r>
        <w:rPr>
          <w:rFonts w:hint="eastAsia" w:ascii="Times New Roman" w:hAnsi="Times New Roman" w:cs="Times New Roman"/>
          <w:position w:val="-6"/>
        </w:rPr>
        <w:object>
          <v:shape id="_x0000_i1059" o:spt="75" type="#_x0000_t75" style="height:13.95pt;width:100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   …………………12分</w:t>
      </w:r>
    </w:p>
    <w:p>
      <w:pPr>
        <w:ind w:firstLine="22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</w:rPr>
        <w:t>综上所述，</w:t>
      </w:r>
      <w:r>
        <w:rPr>
          <w:rFonts w:hint="eastAsia" w:ascii="Times New Roman" w:hAnsi="Times New Roman" w:cs="Times New Roman"/>
          <w:position w:val="-6"/>
        </w:rPr>
        <w:object>
          <v:shape id="_x0000_i1060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的取值范围为</w:t>
      </w:r>
      <w:r>
        <w:rPr>
          <w:rFonts w:hint="eastAsia" w:ascii="Times New Roman" w:hAnsi="Times New Roman" w:cs="Times New Roman"/>
          <w:position w:val="-10"/>
        </w:rPr>
        <w:object>
          <v:shape id="_x0000_i1061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    …………………14分</w:t>
      </w:r>
    </w:p>
    <w:p>
      <w:pPr>
        <w:textAlignment w:val="bottom"/>
      </w:pPr>
    </w:p>
    <w:p>
      <w:pPr>
        <w:textAlignment w:val="bottom"/>
      </w:pPr>
      <w:r>
        <w:rPr>
          <w:rFonts w:hint="eastAsia"/>
        </w:rPr>
        <w:t>17.解：（1）在</w:t>
      </w:r>
      <w:r>
        <w:rPr>
          <w:rFonts w:hint="eastAsia"/>
        </w:rPr>
        <w:object>
          <v:shape id="_x0000_i1062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9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</w:rPr>
        <w:object>
          <v:shape id="_x0000_i1063" o:spt="75" type="#_x0000_t75" style="height:13.95pt;width:9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1">
            <o:LockedField>false</o:LockedField>
          </o:OLEObject>
        </w:object>
      </w:r>
    </w:p>
    <w:p>
      <w:pPr>
        <w:textAlignment w:val="bottom"/>
      </w:pPr>
      <w:r>
        <w:rPr>
          <w:rFonts w:hint="eastAsia"/>
        </w:rPr>
        <w:object>
          <v:shape id="_x0000_i1064" o:spt="75" type="#_x0000_t75" style="height:28pt;width:1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3">
            <o:LockedField>false</o:LockedField>
          </o:OLEObject>
        </w:object>
      </w:r>
    </w:p>
    <w:p>
      <w:pPr>
        <w:textAlignment w:val="bottom"/>
      </w:pPr>
      <w:r>
        <w:rPr>
          <w:position w:val="-8"/>
        </w:rPr>
        <w:object>
          <v:shape id="_x0000_i1065" o:spt="75" type="#_x0000_t75" style="height:17pt;width:10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5">
            <o:LockedField>false</o:LockedField>
          </o:OLEObject>
        </w:object>
      </w:r>
      <w:r>
        <w:rPr>
          <w:rFonts w:hint="eastAsia"/>
        </w:rPr>
        <w:t xml:space="preserve">                            …………………………………2分</w:t>
      </w:r>
    </w:p>
    <w:p>
      <w:pPr>
        <w:textAlignment w:val="bottom"/>
      </w:pPr>
      <w:r>
        <w:rPr>
          <w:position w:val="-22"/>
        </w:rPr>
        <w:object>
          <v:shape id="_x0000_i1066" o:spt="75" type="#_x0000_t75" style="height:28pt;width:1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7">
            <o:LockedField>false</o:LockedField>
          </o:OLEObject>
        </w:object>
      </w:r>
      <w:r>
        <w:rPr>
          <w:rFonts w:hint="eastAsia"/>
        </w:rPr>
        <w:t xml:space="preserve">             </w:t>
      </w:r>
    </w:p>
    <w:p>
      <w:pPr>
        <w:textAlignment w:val="bottom"/>
      </w:pPr>
      <w:r>
        <w:rPr>
          <w:rFonts w:hint="eastAsia"/>
        </w:rPr>
        <w:t xml:space="preserve">即 </w:t>
      </w:r>
      <w:r>
        <w:rPr>
          <w:position w:val="-22"/>
        </w:rPr>
        <w:object>
          <v:shape id="_x0000_i1067" o:spt="75" type="#_x0000_t75" style="height:28pt;width:110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9">
            <o:LockedField>false</o:LockedField>
          </o:OLEObject>
        </w:object>
      </w:r>
      <w:r>
        <w:rPr>
          <w:rFonts w:hint="eastAsia"/>
          <w:position w:val="-22"/>
        </w:rPr>
        <w:t xml:space="preserve">                        </w:t>
      </w:r>
      <w:r>
        <w:rPr>
          <w:rFonts w:hint="eastAsia"/>
        </w:rPr>
        <w:t>…………………………………4分</w:t>
      </w:r>
    </w:p>
    <w:p>
      <w:pPr>
        <w:textAlignment w:val="bottom"/>
      </w:pPr>
      <w:r>
        <w:rPr>
          <w:position w:val="-26"/>
        </w:rPr>
        <w:object>
          <v:shape id="_x0000_i1068" o:spt="75" type="#_x0000_t75" style="height:31pt;width:1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1">
            <o:LockedField>false</o:LockedField>
          </o:OLEObject>
        </w:object>
      </w:r>
      <w:r>
        <w:rPr>
          <w:rFonts w:hint="eastAsia"/>
        </w:rPr>
        <w:t xml:space="preserve"> （若写成开区间不扣分） ………………6分</w:t>
      </w:r>
    </w:p>
    <w:p>
      <w:pPr>
        <w:textAlignment w:val="bottom"/>
      </w:pPr>
      <w:r>
        <w:rPr>
          <w:rFonts w:hint="eastAsia"/>
        </w:rPr>
        <w:t>(2)</w:t>
      </w:r>
      <w:r>
        <w:rPr>
          <w:position w:val="-22"/>
        </w:rPr>
        <w:object>
          <v:shape id="_x0000_i1069" o:spt="75" type="#_x0000_t75" style="height:28pt;width:18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3">
            <o:LockedField>false</o:LockedField>
          </o:OLEObject>
        </w:object>
      </w:r>
    </w:p>
    <w:p>
      <w:pPr>
        <w:textAlignment w:val="bottom"/>
      </w:pPr>
      <w:r>
        <w:rPr>
          <w:position w:val="-24"/>
        </w:rPr>
        <w:object>
          <v:shape id="_x0000_i1070" o:spt="75" type="#_x0000_t75" style="height:31pt;width:210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5">
            <o:LockedField>false</o:LockedField>
          </o:OLEObject>
        </w:object>
      </w:r>
      <w:r>
        <w:rPr>
          <w:rFonts w:hint="eastAsia"/>
        </w:rPr>
        <w:t xml:space="preserve">           ……………………………8分</w:t>
      </w:r>
    </w:p>
    <w:p>
      <w:pPr>
        <w:textAlignment w:val="bottom"/>
      </w:pPr>
      <w:r>
        <w:rPr>
          <w:rFonts w:hint="eastAsia"/>
        </w:rPr>
        <w:t>当</w:t>
      </w:r>
      <w:r>
        <w:rPr>
          <w:rFonts w:hint="eastAsia"/>
          <w:position w:val="-26"/>
        </w:rPr>
        <w:object>
          <v:shape id="_x0000_i1071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7">
            <o:LockedField>false</o:LockedField>
          </o:OLEObject>
        </w:object>
      </w:r>
      <w:r>
        <w:rPr>
          <w:rFonts w:hint="eastAsia"/>
        </w:rPr>
        <w:t>时，</w:t>
      </w:r>
      <w:r>
        <w:rPr>
          <w:rFonts w:hint="eastAsia"/>
          <w:position w:val="-10"/>
        </w:rPr>
        <w:object>
          <v:shape id="_x0000_i1072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9">
            <o:LockedField>false</o:LockedField>
          </o:OLEObject>
        </w:object>
      </w:r>
      <w:r>
        <w:rPr>
          <w:rFonts w:hint="eastAsia"/>
        </w:rPr>
        <w:t>，当</w:t>
      </w:r>
      <w:r>
        <w:rPr>
          <w:rFonts w:hint="eastAsia"/>
          <w:position w:val="-26"/>
        </w:rPr>
        <w:object>
          <v:shape id="_x0000_i1073" o:spt="75" type="#_x0000_t75" style="height:31pt;width:5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1">
            <o:LockedField>false</o:LockedField>
          </o:OLEObject>
        </w:object>
      </w:r>
      <w:r>
        <w:rPr>
          <w:rFonts w:hint="eastAsia"/>
        </w:rPr>
        <w:t>时，</w:t>
      </w:r>
      <w:r>
        <w:rPr>
          <w:rFonts w:hint="eastAsia"/>
          <w:position w:val="-10"/>
        </w:rPr>
        <w:object>
          <v:shape id="_x0000_i1074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3">
            <o:LockedField>false</o:LockedField>
          </o:OLEObject>
        </w:object>
      </w:r>
      <w:r>
        <w:rPr>
          <w:rFonts w:hint="eastAsia"/>
        </w:rPr>
        <w:t xml:space="preserve">        ……………………10分</w:t>
      </w:r>
    </w:p>
    <w:p>
      <w:pPr>
        <w:textAlignment w:val="bottom"/>
      </w:pPr>
      <w:r>
        <w:rPr>
          <w:rFonts w:hint="eastAsia"/>
          <w:position w:val="-22"/>
        </w:rPr>
        <w:t>所以</w:t>
      </w:r>
      <w:r>
        <w:rPr>
          <w:rFonts w:hint="eastAsia"/>
          <w:position w:val="-22"/>
        </w:rPr>
        <w:object>
          <v:shape id="_x0000_i1075" o:spt="75" type="#_x0000_t75" style="height:28pt;width:2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5">
            <o:LockedField>false</o:LockedField>
          </o:OLEObject>
        </w:object>
      </w:r>
      <w:r>
        <w:rPr>
          <w:rFonts w:hint="eastAsia"/>
        </w:rPr>
        <w:t>时，</w:t>
      </w:r>
      <w:r>
        <w:rPr>
          <w:rFonts w:hint="eastAsia"/>
          <w:position w:val="-10"/>
        </w:rPr>
        <w:object>
          <v:shape id="_x0000_i107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7">
            <o:LockedField>false</o:LockedField>
          </o:OLEObject>
        </w:object>
      </w:r>
      <w:r>
        <w:rPr>
          <w:rFonts w:hint="eastAsia"/>
        </w:rPr>
        <w:t>取最小值，即从海岛</w:t>
      </w:r>
      <w:r>
        <w:rPr>
          <w:rFonts w:hint="eastAsia"/>
        </w:rPr>
        <w:object>
          <v:shape id="_x0000_i1077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9">
            <o:LockedField>false</o:LockedField>
          </o:OLEObject>
        </w:object>
      </w:r>
      <w:r>
        <w:rPr>
          <w:rFonts w:hint="eastAsia"/>
        </w:rPr>
        <w:t>到</w:t>
      </w:r>
      <w:r>
        <w:rPr>
          <w:rFonts w:hint="eastAsia"/>
        </w:rPr>
        <w:object>
          <v:shape id="_x0000_i1078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1">
            <o:LockedField>false</o:LockedField>
          </o:OLEObject>
        </w:object>
      </w:r>
      <w:r>
        <w:rPr>
          <w:rFonts w:hint="eastAsia"/>
        </w:rPr>
        <w:t>的时间最少</w:t>
      </w:r>
    </w:p>
    <w:p>
      <w:pPr>
        <w:textAlignment w:val="bottom"/>
      </w:pPr>
      <w:r>
        <w:rPr>
          <w:rFonts w:hint="eastAsia"/>
        </w:rPr>
        <w:t>此时</w:t>
      </w:r>
      <w:r>
        <w:rPr>
          <w:rFonts w:hint="eastAsia"/>
          <w:position w:val="-22"/>
        </w:rPr>
        <w:object>
          <v:shape id="_x0000_i1079" o:spt="75" type="#_x0000_t75" style="height:31pt;width:10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3">
            <o:LockedField>false</o:LockedField>
          </o:OLEObject>
        </w:object>
      </w:r>
      <w:r>
        <w:rPr>
          <w:rFonts w:hint="eastAsia"/>
        </w:rPr>
        <w:t xml:space="preserve">                             …………………………12分</w:t>
      </w:r>
    </w:p>
    <w:p>
      <w:pPr>
        <w:textAlignment w:val="bottom"/>
      </w:pPr>
      <w:r>
        <w:rPr>
          <w:rFonts w:hint="eastAsia"/>
        </w:rPr>
        <w:t>答：（1）</w:t>
      </w:r>
      <w:r>
        <w:rPr>
          <w:position w:val="-22"/>
        </w:rPr>
        <w:object>
          <v:shape id="_x0000_i1080" o:spt="75" type="#_x0000_t75" style="height:28pt;width:11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5">
            <o:LockedField>false</o:LockedField>
          </o:OLEObject>
        </w:object>
      </w:r>
      <w:r>
        <w:rPr>
          <w:position w:val="-26"/>
        </w:rPr>
        <w:object>
          <v:shape id="_x0000_i1081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7">
            <o:LockedField>false</o:LockedField>
          </o:OLEObject>
        </w:object>
      </w:r>
      <w:r>
        <w:rPr>
          <w:rFonts w:hint="eastAsia"/>
        </w:rPr>
        <w:t xml:space="preserve">      </w:t>
      </w:r>
    </w:p>
    <w:p>
      <w:pPr>
        <w:textAlignment w:val="bottom"/>
      </w:pPr>
      <w:r>
        <w:rPr>
          <w:rFonts w:hint="eastAsia"/>
        </w:rPr>
        <w:t>（2）登陆点</w:t>
      </w:r>
      <w:r>
        <w:rPr>
          <w:rFonts w:hint="eastAsia"/>
        </w:rPr>
        <w:object>
          <v:shape id="_x0000_i108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9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</w:rPr>
        <w:object>
          <v:shape id="_x0000_i1083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1">
            <o:LockedField>false</o:LockedField>
          </o:OLEObject>
        </w:object>
      </w:r>
      <w:r>
        <w:rPr>
          <w:rFonts w:hint="eastAsia"/>
        </w:rPr>
        <w:t>的距离为</w:t>
      </w:r>
      <w:r>
        <w:rPr>
          <w:rFonts w:hint="eastAsia"/>
          <w:position w:val="-22"/>
        </w:rPr>
        <w:object>
          <v:shape id="_x0000_i1084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3">
            <o:LockedField>false</o:LockedField>
          </o:OLEObject>
        </w:object>
      </w:r>
      <w:r>
        <w:rPr>
          <w:rFonts w:hint="eastAsia"/>
        </w:rPr>
        <w:object>
          <v:shape id="_x0000_i1085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5">
            <o:LockedField>false</o:LockedField>
          </o:OLEObject>
        </w:object>
      </w:r>
      <w:r>
        <w:rPr>
          <w:rFonts w:hint="eastAsia"/>
        </w:rPr>
        <w:t>时，从海岛</w:t>
      </w:r>
      <w:r>
        <w:rPr>
          <w:rFonts w:hint="eastAsia"/>
        </w:rPr>
        <w:object>
          <v:shape id="_x0000_i1086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7">
            <o:LockedField>false</o:LockedField>
          </o:OLEObject>
        </w:object>
      </w:r>
      <w:r>
        <w:rPr>
          <w:rFonts w:hint="eastAsia"/>
        </w:rPr>
        <w:t>到</w:t>
      </w:r>
      <w:r>
        <w:rPr>
          <w:rFonts w:hint="eastAsia"/>
        </w:rPr>
        <w:object>
          <v:shape id="_x0000_i1087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8">
            <o:LockedField>false</o:LockedField>
          </o:OLEObject>
        </w:object>
      </w:r>
      <w:r>
        <w:rPr>
          <w:rFonts w:hint="eastAsia"/>
        </w:rPr>
        <w:t>的时间最少   …………14分</w:t>
      </w:r>
    </w:p>
    <w:p>
      <w:pPr>
        <w:textAlignment w:val="bottom"/>
        <w:rPr>
          <w:rFonts w:hint="eastAsia"/>
        </w:rPr>
      </w:pPr>
    </w:p>
    <w:p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18</w:t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>（1）</w:t>
      </w:r>
      <w:r>
        <w:rPr>
          <w:rFonts w:hint="eastAsia" w:ascii="Times New Roman" w:hAnsi="Times New Roman" w:eastAsia="黑体" w:cs="Times New Roman"/>
          <w:position w:val="-24"/>
        </w:rPr>
        <w:object>
          <v:shape id="_x0000_i1088" o:spt="75" type="#_x0000_t75" style="height:31pt;width:17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29">
            <o:LockedField>false</o:LockedField>
          </o:OLEObject>
        </w:object>
      </w:r>
    </w:p>
    <w:p>
      <w:pPr>
        <w:rPr>
          <w:rFonts w:eastAsia="黑体"/>
        </w:rPr>
      </w:pPr>
      <w:r>
        <w:drawing>
          <wp:inline distT="0" distB="0" distL="114300" distR="114300">
            <wp:extent cx="3105150" cy="809625"/>
            <wp:effectExtent l="0" t="0" r="0" b="8890"/>
            <wp:docPr id="74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17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 xml:space="preserve">       </w:t>
      </w:r>
      <w:r>
        <w:rPr>
          <w:rFonts w:hint="eastAsia"/>
        </w:rPr>
        <w:t>………………………</w:t>
      </w:r>
      <w:r>
        <w:rPr>
          <w:rFonts w:hint="eastAsia" w:ascii="Times New Roman" w:hAnsi="Times New Roman" w:eastAsia="黑体" w:cs="Times New Roman"/>
        </w:rPr>
        <w:t>3分</w:t>
      </w:r>
    </w:p>
    <w:p>
      <w:pPr>
        <w:numPr>
          <w:ilvl w:val="0"/>
          <w:numId w:val="10"/>
        </w:numPr>
        <w:rPr>
          <w:rFonts w:ascii="Times New Roman" w:hAnsi="Times New Roman" w:eastAsia="黑体" w:cs="Times New Roman"/>
        </w:rPr>
      </w:pPr>
      <w:r>
        <w:rPr>
          <w:rFonts w:hint="eastAsia"/>
        </w:rPr>
        <w:t>对任意实数</w:t>
      </w:r>
      <w:r>
        <w:rPr>
          <w:rFonts w:hint="eastAsia"/>
          <w:position w:val="-6"/>
        </w:rPr>
        <w:object>
          <v:shape id="_x0000_i108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2">
            <o:LockedField>false</o:LockedField>
          </o:OLEObject>
        </w:object>
      </w:r>
      <w:r>
        <w:rPr>
          <w:rFonts w:hint="eastAsia"/>
        </w:rPr>
        <w:t>都有</w:t>
      </w:r>
      <w:r>
        <w:rPr>
          <w:rFonts w:hint="eastAsia"/>
          <w:position w:val="-10"/>
        </w:rPr>
        <w:object>
          <v:shape id="_x0000_i1090" o:spt="75" type="#_x0000_t75" style="height:16pt;width:9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eastAsia="黑体" w:cs="Times New Roman"/>
        </w:rPr>
        <w:t>．</w:t>
      </w:r>
      <w:r>
        <w:rPr>
          <w:rFonts w:hint="eastAsia" w:ascii="Times New Roman" w:hAnsi="Times New Roman" w:eastAsia="黑体" w:cs="Times New Roman"/>
        </w:rPr>
        <w:t xml:space="preserve">               </w:t>
      </w:r>
      <w:r>
        <w:rPr>
          <w:rFonts w:hint="eastAsia"/>
        </w:rPr>
        <w:t>………………………</w:t>
      </w:r>
      <w:r>
        <w:rPr>
          <w:rFonts w:hint="eastAsia" w:ascii="Times New Roman" w:hAnsi="Times New Roman" w:eastAsia="黑体" w:cs="Times New Roman"/>
        </w:rPr>
        <w:t>5分</w:t>
      </w:r>
    </w:p>
    <w:p>
      <w:pPr>
        <w:ind w:firstLine="4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证明：</w:t>
      </w:r>
      <w:r>
        <w:rPr>
          <w:rFonts w:ascii="Times New Roman" w:hAnsi="Times New Roman" w:cs="Times New Roman"/>
          <w:position w:val="-24"/>
        </w:rPr>
        <w:object>
          <v:shape id="_x0000_i1091" o:spt="75" type="#_x0000_t75" style="height:31pt;width:337.9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6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position w:val="-24"/>
        </w:rPr>
        <w:object>
          <v:shape id="_x0000_i1092" o:spt="75" type="#_x0000_t75" style="height:31pt;width:286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8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position w:val="-24"/>
        </w:rPr>
        <w:object>
          <v:shape id="_x0000_i1093" o:spt="75" type="#_x0000_t75" style="height:31pt;width:174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0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position w:val="-4"/>
        </w:rPr>
        <w:object>
          <v:shape id="_x0000_i1094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                              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hint="eastAsia"/>
        </w:rPr>
        <w:t>………………</w:t>
      </w:r>
      <w:r>
        <w:rPr>
          <w:rFonts w:ascii="Times New Roman" w:hAnsi="Times New Roman" w:cs="Times New Roman"/>
        </w:rPr>
        <w:t>9分</w:t>
      </w:r>
    </w:p>
    <w:p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10"/>
        </w:rPr>
        <w:object>
          <v:shape id="_x0000_i1095" o:spt="75" type="#_x0000_t75" style="height:18pt;width:17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4">
            <o:LockedField>false</o:LockedField>
          </o:OLEObject>
        </w:object>
      </w:r>
      <w:r>
        <w:rPr>
          <w:rFonts w:ascii="Times New Roman" w:hAnsi="Times New Roman" w:cs="Times New Roman"/>
        </w:rPr>
        <w:t>知，</w:t>
      </w:r>
      <w:r>
        <w:rPr>
          <w:rFonts w:ascii="Times New Roman" w:hAnsi="Times New Roman" w:cs="Times New Roman"/>
          <w:position w:val="-10"/>
        </w:rPr>
        <w:object>
          <v:shape id="_x0000_i109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6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4"/>
        </w:rPr>
        <w:object>
          <v:shape id="_x0000_i109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上的单调增函数．   </w:t>
      </w:r>
      <w:r>
        <w:rPr>
          <w:rFonts w:hint="eastAsia"/>
        </w:rPr>
        <w:t>………………</w:t>
      </w:r>
      <w:r>
        <w:rPr>
          <w:rFonts w:ascii="Times New Roman" w:hAnsi="Times New Roman" w:cs="Times New Roman"/>
        </w:rPr>
        <w:t>11分</w:t>
      </w:r>
    </w:p>
    <w:p>
      <w:pPr>
        <w:ind w:firstLine="4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假设</w:t>
      </w:r>
      <w:r>
        <w:rPr>
          <w:rFonts w:ascii="Times New Roman" w:hAnsi="Times New Roman" w:cs="Times New Roman"/>
          <w:position w:val="-12"/>
        </w:rPr>
        <w:object>
          <v:shape id="_x0000_i1098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5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12"/>
        </w:rPr>
        <w:object>
          <v:shape id="_x0000_i1099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5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或</w:t>
      </w:r>
      <w:r>
        <w:rPr>
          <w:rFonts w:ascii="Times New Roman" w:hAnsi="Times New Roman" w:cs="Times New Roman"/>
          <w:position w:val="-12"/>
        </w:rPr>
        <w:object>
          <v:shape id="_x0000_i1100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54">
            <o:LockedField>false</o:LockedField>
          </o:OLEObject>
        </w:object>
      </w:r>
    </w:p>
    <w:p>
      <w:pPr>
        <w:ind w:firstLine="4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12"/>
        </w:rPr>
        <w:object>
          <v:shape id="_x0000_i1101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6">
            <o:LockedField>false</o:LockedField>
          </o:OLEObject>
        </w:object>
      </w:r>
      <w:r>
        <w:rPr>
          <w:rFonts w:ascii="Times New Roman" w:hAnsi="Times New Roman" w:cs="Times New Roman"/>
        </w:rPr>
        <w:t>，由</w:t>
      </w:r>
      <w:r>
        <w:rPr>
          <w:rFonts w:ascii="Times New Roman" w:hAnsi="Times New Roman" w:cs="Times New Roman"/>
          <w:position w:val="-10"/>
        </w:rPr>
        <w:object>
          <v:shape id="_x0000_i1102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57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4"/>
        </w:rPr>
        <w:object>
          <v:shape id="_x0000_i110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58">
            <o:LockedField>false</o:LockedField>
          </o:OLEObject>
        </w:object>
      </w:r>
      <w:r>
        <w:rPr>
          <w:rFonts w:ascii="Times New Roman" w:hAnsi="Times New Roman" w:cs="Times New Roman"/>
        </w:rPr>
        <w:t>上的单调增函数知，</w:t>
      </w:r>
      <w:r>
        <w:rPr>
          <w:rFonts w:ascii="Times New Roman" w:hAnsi="Times New Roman" w:cs="Times New Roman"/>
          <w:position w:val="-12"/>
        </w:rPr>
        <w:object>
          <v:shape id="_x0000_i1104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5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；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/>
        </w:rPr>
        <w:t>………………</w:t>
      </w:r>
      <w:r>
        <w:rPr>
          <w:rFonts w:ascii="Times New Roman" w:hAnsi="Times New Roman" w:cs="Times New Roman"/>
        </w:rPr>
        <w:t>13分</w:t>
      </w:r>
    </w:p>
    <w:p>
      <w:pPr>
        <w:ind w:firstLine="4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12"/>
        </w:rPr>
        <w:object>
          <v:shape id="_x0000_i1105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61">
            <o:LockedField>false</o:LockedField>
          </o:OLEObject>
        </w:object>
      </w:r>
      <w:r>
        <w:rPr>
          <w:rFonts w:ascii="Times New Roman" w:hAnsi="Times New Roman" w:cs="Times New Roman"/>
        </w:rPr>
        <w:t>，由</w:t>
      </w:r>
      <w:r>
        <w:rPr>
          <w:rFonts w:ascii="Times New Roman" w:hAnsi="Times New Roman" w:cs="Times New Roman"/>
          <w:position w:val="-10"/>
        </w:rPr>
        <w:object>
          <v:shape id="_x0000_i110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62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4"/>
        </w:rPr>
        <w:object>
          <v:shape id="_x0000_i110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63">
            <o:LockedField>false</o:LockedField>
          </o:OLEObject>
        </w:object>
      </w:r>
      <w:r>
        <w:rPr>
          <w:rFonts w:ascii="Times New Roman" w:hAnsi="Times New Roman" w:cs="Times New Roman"/>
        </w:rPr>
        <w:t>上的单调增函数知，</w:t>
      </w:r>
      <w:r>
        <w:rPr>
          <w:rFonts w:ascii="Times New Roman" w:hAnsi="Times New Roman" w:cs="Times New Roman"/>
          <w:position w:val="-12"/>
        </w:rPr>
        <w:object>
          <v:shape id="_x0000_i1108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6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   </w:t>
      </w:r>
      <w:r>
        <w:rPr>
          <w:rFonts w:hint="eastAsia"/>
        </w:rPr>
        <w:t>………………</w:t>
      </w:r>
      <w:r>
        <w:rPr>
          <w:rFonts w:ascii="Times New Roman" w:hAnsi="Times New Roman" w:cs="Times New Roman"/>
        </w:rPr>
        <w:t>15分</w:t>
      </w:r>
    </w:p>
    <w:p>
      <w:pPr>
        <w:ind w:firstLine="4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12"/>
        </w:rPr>
        <w:object>
          <v:shape id="_x0000_i1109" o:spt="75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66">
            <o:LockedField>false</o:LockedField>
          </o:OLEObject>
        </w:object>
      </w:r>
      <w:r>
        <w:rPr>
          <w:rFonts w:ascii="Times New Roman" w:hAnsi="Times New Roman" w:cs="Times New Roman"/>
        </w:rPr>
        <w:t>，与</w:t>
      </w:r>
      <w:r>
        <w:rPr>
          <w:rFonts w:hint="eastAsia" w:ascii="Times New Roman" w:hAnsi="Times New Roman" w:cs="Times New Roman"/>
        </w:rPr>
        <w:t>条件</w:t>
      </w:r>
      <w:r>
        <w:rPr>
          <w:rFonts w:hint="eastAsia" w:ascii="Times New Roman" w:hAnsi="Times New Roman" w:cs="Times New Roman"/>
          <w:position w:val="-10"/>
        </w:rPr>
        <w:object>
          <v:shape id="_x0000_i1110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68">
            <o:LockedField>false</o:LockedField>
          </o:OLEObject>
        </w:object>
      </w:r>
      <w:r>
        <w:rPr>
          <w:rFonts w:ascii="Times New Roman" w:hAnsi="Times New Roman" w:cs="Times New Roman"/>
        </w:rPr>
        <w:t>矛盾，</w:t>
      </w:r>
    </w:p>
    <w:p>
      <w:pPr>
        <w:ind w:firstLine="4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故假设不成立．原命题</w:t>
      </w:r>
      <w:r>
        <w:rPr>
          <w:rFonts w:ascii="Times New Roman" w:hAnsi="Times New Roman" w:cs="Times New Roman"/>
          <w:position w:val="-10"/>
        </w:rPr>
        <w:object>
          <v:shape id="_x0000_i1111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7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成立．          </w:t>
      </w:r>
      <w:r>
        <w:rPr>
          <w:rFonts w:hint="eastAsia"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/>
        </w:rPr>
        <w:t>………………</w:t>
      </w:r>
      <w:r>
        <w:rPr>
          <w:rFonts w:ascii="Times New Roman" w:hAnsi="Times New Roman" w:cs="Times New Roman"/>
        </w:rPr>
        <w:t>16分</w:t>
      </w:r>
    </w:p>
    <w:p>
      <w:pPr>
        <w:textAlignment w:val="bottom"/>
      </w:pPr>
    </w:p>
    <w:p>
      <w:pPr>
        <w:numPr>
          <w:ilvl w:val="0"/>
          <w:numId w:val="11"/>
        </w:numPr>
      </w:pPr>
      <w:r>
        <w:rPr>
          <w:rFonts w:hint="eastAsia"/>
        </w:rPr>
        <w:t>解：(1)因为</w:t>
      </w:r>
      <w:r>
        <w:rPr>
          <w:rFonts w:hint="eastAsia"/>
          <w:position w:val="-10"/>
        </w:rPr>
        <w:object>
          <v:shape id="_x0000_i1112" o:spt="75" type="#_x0000_t75" style="height:15.85pt;width:27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72">
            <o:LockedField>false</o:LockedField>
          </o:OLEObject>
        </w:object>
      </w:r>
      <w:r>
        <w:rPr>
          <w:rFonts w:hint="eastAsia"/>
        </w:rPr>
        <w:t>为R上的奇函数</w:t>
      </w:r>
    </w:p>
    <w:p>
      <w:pPr>
        <w:textAlignment w:val="bottom"/>
      </w:pPr>
      <w:r>
        <w:rPr>
          <w:rFonts w:hint="eastAsia"/>
        </w:rPr>
        <w:t xml:space="preserve">     所以</w:t>
      </w:r>
      <w:r>
        <w:rPr>
          <w:rFonts w:hint="eastAsia"/>
          <w:position w:val="-10"/>
        </w:rPr>
        <w:object>
          <v:shape id="_x0000_i1113" o:spt="75" type="#_x0000_t75" style="height:15.15pt;width:38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74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22"/>
        </w:rPr>
        <w:object>
          <v:shape id="_x0000_i1114" o:spt="75" type="#_x0000_t75" style="height:28pt;width:40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76">
            <o:LockedField>false</o:LockedField>
          </o:OLEObject>
        </w:object>
      </w:r>
      <w:r>
        <w:rPr>
          <w:rFonts w:hint="eastAsia"/>
        </w:rPr>
        <w:t>，解得得</w:t>
      </w:r>
      <w:r>
        <w:rPr>
          <w:rFonts w:hint="eastAsia"/>
          <w:position w:val="-6"/>
        </w:rPr>
        <w:object>
          <v:shape id="_x0000_i1115" o:spt="75" type="#_x0000_t75" style="height:14.15pt;width:26.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78">
            <o:LockedField>false</o:LockedField>
          </o:OLEObject>
        </w:object>
      </w:r>
      <w:r>
        <w:rPr>
          <w:rFonts w:hint="eastAsia"/>
        </w:rPr>
        <w:t xml:space="preserve">   ………………………………2分</w:t>
      </w:r>
    </w:p>
    <w:p>
      <w:r>
        <w:rPr>
          <w:rFonts w:hint="eastAsia"/>
        </w:rPr>
        <w:t xml:space="preserve">     当</w:t>
      </w:r>
      <w:r>
        <w:rPr>
          <w:rFonts w:hint="eastAsia"/>
          <w:position w:val="-6"/>
        </w:rPr>
        <w:object>
          <v:shape id="_x0000_i1116" o:spt="75" type="#_x0000_t75" style="height:14.15pt;width:26.1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0">
            <o:LockedField>false</o:LockedField>
          </o:OLEObject>
        </w:object>
      </w:r>
      <w:r>
        <w:rPr>
          <w:rFonts w:hint="eastAsia"/>
        </w:rPr>
        <w:t>时，由</w:t>
      </w:r>
      <w:r>
        <w:rPr>
          <w:rFonts w:hint="eastAsia"/>
          <w:position w:val="-24"/>
        </w:rPr>
        <w:object>
          <v:shape id="_x0000_i1117" o:spt="75" type="#_x0000_t75" style="height:32.9pt;width:159.8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2">
            <o:LockedField>false</o:LockedField>
          </o:OLEObject>
        </w:object>
      </w:r>
      <w:r>
        <w:rPr>
          <w:rFonts w:hint="eastAsia"/>
        </w:rPr>
        <w:t>得</w:t>
      </w:r>
      <w:r>
        <w:rPr>
          <w:rFonts w:hint="eastAsia"/>
          <w:position w:val="-10"/>
        </w:rPr>
        <w:object>
          <v:shape id="_x0000_i1118" o:spt="75" type="#_x0000_t75" style="height:15.85pt;width:27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84">
            <o:LockedField>false</o:LockedField>
          </o:OLEObject>
        </w:object>
      </w:r>
      <w:r>
        <w:rPr>
          <w:rFonts w:hint="eastAsia"/>
        </w:rPr>
        <w:t xml:space="preserve">为奇函数 </w:t>
      </w:r>
    </w:p>
    <w:p>
      <w:pPr>
        <w:ind w:firstLine="660" w:firstLineChars="300"/>
      </w:pPr>
      <w:r>
        <w:rPr>
          <w:rFonts w:hint="eastAsia"/>
        </w:rPr>
        <w:t>所以</w:t>
      </w:r>
      <w:r>
        <w:rPr>
          <w:rFonts w:hint="eastAsia"/>
          <w:position w:val="-6"/>
        </w:rPr>
        <w:object>
          <v:shape id="_x0000_i1119" o:spt="75" type="#_x0000_t75" style="height:14.15pt;width:26.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85">
            <o:LockedField>false</o:LockedField>
          </o:OLEObject>
        </w:object>
      </w:r>
      <w:r>
        <w:rPr>
          <w:rFonts w:hint="eastAsia"/>
          <w:position w:val="-6"/>
        </w:rPr>
        <w:t xml:space="preserve">      </w:t>
      </w:r>
      <w:r>
        <w:rPr>
          <w:rFonts w:hint="eastAsia"/>
        </w:rPr>
        <w:t>………………………4分</w:t>
      </w:r>
    </w:p>
    <w:p>
      <w:pPr>
        <w:numPr>
          <w:ilvl w:val="0"/>
          <w:numId w:val="12"/>
        </w:numPr>
        <w:ind w:left="630"/>
      </w:pPr>
      <w:r>
        <w:rPr>
          <w:rFonts w:hint="eastAsia"/>
        </w:rPr>
        <w:t>因为</w:t>
      </w:r>
      <w:r>
        <w:rPr>
          <w:position w:val="-10"/>
        </w:rPr>
        <w:object>
          <v:shape id="_x0000_i1120" o:spt="75" type="#_x0000_t75" style="height:17pt;width:47.0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86">
            <o:LockedField>false</o:LockedField>
          </o:OLEObject>
        </w:object>
      </w:r>
      <w:r>
        <w:rPr>
          <w:rFonts w:hint="eastAsia"/>
        </w:rPr>
        <w:t>，且</w:t>
      </w:r>
      <w:r>
        <w:rPr>
          <w:rFonts w:hint="eastAsia"/>
          <w:position w:val="-10"/>
        </w:rPr>
        <w:object>
          <v:shape id="_x0000_i1121" o:spt="75" type="#_x0000_t75" style="height:15.85pt;width:26.1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88">
            <o:LockedField>false</o:LockedField>
          </o:OLEObject>
        </w:object>
      </w:r>
      <w:r>
        <w:rPr>
          <w:rFonts w:hint="eastAsia"/>
        </w:rPr>
        <w:t>在</w:t>
      </w:r>
      <w:r>
        <w:rPr>
          <w:rFonts w:hint="eastAsia"/>
          <w:position w:val="-10"/>
        </w:rPr>
        <w:object>
          <v:shape id="_x0000_i1122" o:spt="75" type="#_x0000_t75" style="height:15.85pt;width:23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90">
            <o:LockedField>false</o:LockedField>
          </o:OLEObject>
        </w:object>
      </w:r>
      <w:r>
        <w:rPr>
          <w:rFonts w:hint="eastAsia"/>
        </w:rPr>
        <w:t>上是减函数，在</w:t>
      </w:r>
      <w:r>
        <w:rPr>
          <w:rFonts w:hint="eastAsia"/>
          <w:position w:val="-10"/>
        </w:rPr>
        <w:object>
          <v:shape id="_x0000_i1123" o:spt="75" type="#_x0000_t75" style="height:15.85pt;width:23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92">
            <o:LockedField>false</o:LockedField>
          </o:OLEObject>
        </w:object>
      </w:r>
      <w:r>
        <w:rPr>
          <w:rFonts w:hint="eastAsia"/>
        </w:rPr>
        <w:t>上为增函数</w:t>
      </w:r>
    </w:p>
    <w:p>
      <w:r>
        <w:rPr>
          <w:rFonts w:hint="eastAsia"/>
        </w:rPr>
        <w:t xml:space="preserve">         所以</w:t>
      </w:r>
      <w:r>
        <w:rPr>
          <w:rFonts w:hint="eastAsia"/>
          <w:position w:val="-10"/>
        </w:rPr>
        <w:object>
          <v:shape id="_x0000_i1124" o:spt="75" type="#_x0000_t75" style="height:15.85pt;width:26.1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在[0，3]上的</w:t>
      </w:r>
      <w:r>
        <w:rPr>
          <w:rFonts w:hint="eastAsia"/>
        </w:rPr>
        <w:t>取值集合为</w:t>
      </w:r>
      <w:r>
        <w:rPr>
          <w:rFonts w:hint="eastAsia"/>
          <w:position w:val="-10"/>
        </w:rPr>
        <w:object>
          <v:shape id="_x0000_i1125" o:spt="75" type="#_x0000_t75" style="height:15.85pt;width:62.9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195">
            <o:LockedField>false</o:LockedField>
          </o:OLEObject>
        </w:object>
      </w:r>
      <w:r>
        <w:rPr>
          <w:rFonts w:hint="eastAsia"/>
          <w:position w:val="-10"/>
        </w:rPr>
        <w:t xml:space="preserve">         </w:t>
      </w:r>
      <w:r>
        <w:rPr>
          <w:rFonts w:hint="eastAsia"/>
        </w:rPr>
        <w:t xml:space="preserve"> ………………………………6分</w:t>
      </w:r>
    </w:p>
    <w:p>
      <w:pPr>
        <w:rPr>
          <w:position w:val="-28"/>
        </w:rPr>
      </w:pPr>
      <w:r>
        <w:rPr>
          <w:rFonts w:hint="eastAsia"/>
        </w:rPr>
        <w:t xml:space="preserve">     </w:t>
      </w:r>
      <w:r>
        <w:rPr>
          <w:rFonts w:hint="eastAsia" w:ascii="Times New Roman" w:hAnsi="Times New Roman" w:eastAsia="宋体" w:cs="Times New Roman"/>
        </w:rPr>
        <w:t>由</w:t>
      </w:r>
      <w:r>
        <w:rPr>
          <w:rFonts w:hint="eastAsia"/>
          <w:position w:val="-28"/>
        </w:rPr>
        <w:object>
          <v:shape id="_x0000_i1126" o:spt="75" type="#_x0000_t75" style="height:35.15pt;width:273.8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197">
            <o:LockedField>false</o:LockedField>
          </o:OLEObject>
        </w:object>
      </w:r>
    </w:p>
    <w:p>
      <w:pPr>
        <w:ind w:firstLine="66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Cs/>
        </w:rPr>
        <w:t>得</w:t>
      </w:r>
      <w:r>
        <w:rPr>
          <w:rFonts w:hint="eastAsia" w:ascii="Times New Roman" w:hAnsi="Times New Roman" w:eastAsia="宋体" w:cs="Times New Roman"/>
          <w:i/>
        </w:rPr>
        <w:t>f</w:t>
      </w:r>
      <w:r>
        <w:rPr>
          <w:rFonts w:hint="eastAsia" w:ascii="Times New Roman" w:hAnsi="Times New Roman" w:eastAsia="宋体" w:cs="Times New Roman"/>
        </w:rPr>
        <w:t>(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>)是减函数，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　　　所以</w:t>
      </w:r>
      <w:r>
        <w:rPr>
          <w:rFonts w:hint="eastAsia" w:ascii="Times New Roman" w:hAnsi="Times New Roman" w:eastAsia="宋体" w:cs="Times New Roman"/>
          <w:i/>
        </w:rPr>
        <w:t>f</w:t>
      </w:r>
      <w:r>
        <w:rPr>
          <w:rFonts w:hint="eastAsia" w:ascii="Times New Roman" w:hAnsi="Times New Roman" w:eastAsia="宋体" w:cs="Times New Roman"/>
        </w:rPr>
        <w:t>(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 xml:space="preserve">)在[ 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1，</w:t>
      </w:r>
      <w:r>
        <w:rPr>
          <w:rFonts w:hint="eastAsia" w:ascii="Times New Roman" w:hAnsi="Times New Roman" w:eastAsia="宋体" w:cs="Times New Roman"/>
        </w:rPr>
        <w:t>2]上是减函数，</w:t>
      </w:r>
    </w:p>
    <w:p>
      <w:pPr>
        <w:ind w:firstLine="66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所以</w:t>
      </w:r>
      <w:r>
        <w:rPr>
          <w:rFonts w:hint="eastAsia" w:ascii="Times New Roman" w:hAnsi="Times New Roman" w:eastAsia="宋体" w:cs="Times New Roman"/>
          <w:i/>
        </w:rPr>
        <w:t>f</w:t>
      </w:r>
      <w:r>
        <w:rPr>
          <w:rFonts w:hint="eastAsia" w:ascii="Times New Roman" w:hAnsi="Times New Roman" w:eastAsia="宋体" w:cs="Times New Roman"/>
        </w:rPr>
        <w:t>(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 xml:space="preserve">)在[ 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1，</w:t>
      </w:r>
      <w:r>
        <w:rPr>
          <w:rFonts w:hint="eastAsia" w:ascii="Times New Roman" w:hAnsi="Times New Roman" w:eastAsia="宋体" w:cs="Times New Roman"/>
        </w:rPr>
        <w:t xml:space="preserve">2]上的取值集合为[ 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eq \f(</w:instrText>
      </w:r>
      <w:r>
        <w:rPr>
          <w:rFonts w:hint="eastAsia" w:ascii="Times New Roman" w:hAnsi="Times New Roman" w:cs="Times New Roman"/>
          <w:kern w:val="0"/>
        </w:rPr>
        <w:instrText xml:space="preserve">3</w:instrText>
      </w:r>
      <w:r>
        <w:rPr>
          <w:rFonts w:ascii="Times New Roman" w:hAnsi="Times New Roman" w:cs="Times New Roman"/>
          <w:kern w:val="0"/>
        </w:rPr>
        <w:instrText xml:space="preserve">,</w:instrText>
      </w:r>
      <w:r>
        <w:rPr>
          <w:rFonts w:hint="eastAsia" w:ascii="Times New Roman" w:hAnsi="Times New Roman" w:cs="Times New Roman"/>
          <w:kern w:val="0"/>
        </w:rPr>
        <w:instrText xml:space="preserve">5</w:instrText>
      </w:r>
      <w:r>
        <w:rPr>
          <w:rFonts w:ascii="Times New Roman" w:hAnsi="Times New Roman" w:cs="Times New Roman"/>
          <w:kern w:val="0"/>
        </w:rPr>
        <w:instrText xml:space="preserve">)</w:instrTex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eq \f(</w:instrText>
      </w:r>
      <w:r>
        <w:rPr>
          <w:rFonts w:hint="eastAsia" w:ascii="Times New Roman" w:hAnsi="Times New Roman" w:cs="Times New Roman"/>
          <w:kern w:val="0"/>
        </w:rPr>
        <w:instrText xml:space="preserve">1</w:instrText>
      </w:r>
      <w:r>
        <w:rPr>
          <w:rFonts w:ascii="Times New Roman" w:hAnsi="Times New Roman" w:cs="Times New Roman"/>
          <w:kern w:val="0"/>
        </w:rPr>
        <w:instrText xml:space="preserve">,</w:instrText>
      </w:r>
      <w:r>
        <w:rPr>
          <w:rFonts w:hint="eastAsia" w:ascii="Times New Roman" w:hAnsi="Times New Roman" w:cs="Times New Roman"/>
          <w:kern w:val="0"/>
        </w:rPr>
        <w:instrText xml:space="preserve">3</w:instrText>
      </w:r>
      <w:r>
        <w:rPr>
          <w:rFonts w:ascii="Times New Roman" w:hAnsi="Times New Roman" w:cs="Times New Roman"/>
          <w:kern w:val="0"/>
        </w:rPr>
        <w:instrText xml:space="preserve">)</w:instrTex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hint="eastAsia" w:ascii="Times New Roman" w:hAnsi="Times New Roman" w:eastAsia="宋体" w:cs="Times New Roman"/>
        </w:rPr>
        <w:t>]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Times New Roman" w:hAnsi="Times New Roman" w:eastAsia="宋体" w:cs="Times New Roman"/>
        </w:rPr>
        <w:t xml:space="preserve">              </w:t>
      </w:r>
      <w:r>
        <w:rPr>
          <w:rFonts w:hint="eastAsia"/>
        </w:rPr>
        <w:t>………………………………8分</w:t>
      </w:r>
    </w:p>
    <w:p>
      <w:pPr>
        <w:ind w:firstLine="660" w:firstLineChars="300"/>
      </w:pPr>
      <w:r>
        <w:rPr>
          <w:rFonts w:hint="eastAsia"/>
        </w:rPr>
        <w:t>由“</w:t>
      </w:r>
      <w:r>
        <w:t>对任意</w:t>
      </w:r>
      <w:r>
        <w:rPr>
          <w:position w:val="-10"/>
        </w:rPr>
        <w:object>
          <v:shape id="_x0000_i1127" o:spt="75" type="#_x0000_t75" style="height:15.85pt;width:47.0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199">
            <o:LockedField>false</o:LockedField>
          </o:OLEObject>
        </w:object>
      </w:r>
      <w:r>
        <w:rPr>
          <w:rFonts w:hint="eastAsia"/>
        </w:rPr>
        <w:t>，</w:t>
      </w:r>
      <w:r>
        <w:t>总存在</w:t>
      </w:r>
      <w:r>
        <w:rPr>
          <w:position w:val="-10"/>
        </w:rPr>
        <w:object>
          <v:shape id="_x0000_i1128" o:spt="75" type="#_x0000_t75" style="height:15.85pt;width:41.4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01">
            <o:LockedField>false</o:LockedField>
          </o:OLEObject>
        </w:object>
      </w:r>
      <w:r>
        <w:rPr>
          <w:rFonts w:hint="eastAsia"/>
        </w:rPr>
        <w:t>，</w:t>
      </w:r>
      <w:r>
        <w:t>使得</w:t>
      </w:r>
      <w:r>
        <w:rPr>
          <w:position w:val="-10"/>
        </w:rPr>
        <w:object>
          <v:shape id="_x0000_i1129" o:spt="75" type="#_x0000_t75" style="height:15.85pt;width:62.3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03">
            <o:LockedField>false</o:LockedField>
          </o:OLEObject>
        </w:object>
      </w:r>
      <w:r>
        <w:t>成立</w:t>
      </w:r>
      <w:r>
        <w:rPr>
          <w:rFonts w:hint="eastAsia"/>
        </w:rPr>
        <w:t>”得</w:t>
      </w:r>
    </w:p>
    <w:p>
      <w:pPr>
        <w:ind w:firstLine="66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/>
        </w:rPr>
        <w:t>f</w:t>
      </w:r>
      <w:r>
        <w:rPr>
          <w:rFonts w:hint="eastAsia" w:ascii="Times New Roman" w:hAnsi="Times New Roman" w:eastAsia="宋体" w:cs="Times New Roman"/>
        </w:rPr>
        <w:t>(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 xml:space="preserve">)在[ 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1，</w:t>
      </w:r>
      <w:r>
        <w:rPr>
          <w:rFonts w:hint="eastAsia" w:ascii="Times New Roman" w:hAnsi="Times New Roman" w:eastAsia="宋体" w:cs="Times New Roman"/>
        </w:rPr>
        <w:t>2]上的取值集合是</w:t>
      </w:r>
      <w:r>
        <w:rPr>
          <w:rFonts w:hint="eastAsia" w:ascii="Times New Roman" w:hAnsi="Times New Roman" w:eastAsia="宋体" w:cs="Times New Roman"/>
          <w:i/>
        </w:rPr>
        <w:t>g</w:t>
      </w:r>
      <w:r>
        <w:rPr>
          <w:rFonts w:hint="eastAsia" w:ascii="Times New Roman" w:hAnsi="Times New Roman" w:eastAsia="宋体" w:cs="Times New Roman"/>
        </w:rPr>
        <w:t>(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hint="eastAsia" w:ascii="Times New Roman" w:hAnsi="Times New Roman" w:eastAsia="宋体" w:cs="Times New Roman"/>
        </w:rPr>
        <w:t>)在[0，3]上的取值集合的子集</w:t>
      </w:r>
    </w:p>
    <w:p>
      <w:pPr>
        <w:ind w:firstLine="66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即[ 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eq \f(</w:instrText>
      </w:r>
      <w:r>
        <w:rPr>
          <w:rFonts w:hint="eastAsia" w:ascii="Times New Roman" w:hAnsi="Times New Roman" w:cs="Times New Roman"/>
          <w:kern w:val="0"/>
        </w:rPr>
        <w:instrText xml:space="preserve">3</w:instrText>
      </w:r>
      <w:r>
        <w:rPr>
          <w:rFonts w:ascii="Times New Roman" w:hAnsi="Times New Roman" w:cs="Times New Roman"/>
          <w:kern w:val="0"/>
        </w:rPr>
        <w:instrText xml:space="preserve">,</w:instrText>
      </w:r>
      <w:r>
        <w:rPr>
          <w:rFonts w:hint="eastAsia" w:ascii="Times New Roman" w:hAnsi="Times New Roman" w:cs="Times New Roman"/>
          <w:kern w:val="0"/>
        </w:rPr>
        <w:instrText xml:space="preserve">5</w:instrText>
      </w:r>
      <w:r>
        <w:rPr>
          <w:rFonts w:ascii="Times New Roman" w:hAnsi="Times New Roman" w:cs="Times New Roman"/>
          <w:kern w:val="0"/>
        </w:rPr>
        <w:instrText xml:space="preserve">)</w:instrTex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eq \f(</w:instrText>
      </w:r>
      <w:r>
        <w:rPr>
          <w:rFonts w:hint="eastAsia" w:ascii="Times New Roman" w:hAnsi="Times New Roman" w:cs="Times New Roman"/>
          <w:kern w:val="0"/>
        </w:rPr>
        <w:instrText xml:space="preserve">1</w:instrText>
      </w:r>
      <w:r>
        <w:rPr>
          <w:rFonts w:ascii="Times New Roman" w:hAnsi="Times New Roman" w:cs="Times New Roman"/>
          <w:kern w:val="0"/>
        </w:rPr>
        <w:instrText xml:space="preserve">,</w:instrText>
      </w:r>
      <w:r>
        <w:rPr>
          <w:rFonts w:hint="eastAsia" w:ascii="Times New Roman" w:hAnsi="Times New Roman" w:cs="Times New Roman"/>
          <w:kern w:val="0"/>
        </w:rPr>
        <w:instrText xml:space="preserve">3</w:instrText>
      </w:r>
      <w:r>
        <w:rPr>
          <w:rFonts w:ascii="Times New Roman" w:hAnsi="Times New Roman" w:cs="Times New Roman"/>
          <w:kern w:val="0"/>
        </w:rPr>
        <w:instrText xml:space="preserve">)</w:instrTex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hint="eastAsia" w:ascii="Times New Roman" w:hAnsi="Times New Roman" w:eastAsia="宋体" w:cs="Times New Roman"/>
        </w:rPr>
        <w:t>]</w:t>
      </w:r>
      <w:r>
        <w:rPr>
          <w:rFonts w:hint="eastAsia"/>
          <w:position w:val="-10"/>
        </w:rPr>
        <w:object>
          <v:shape id="_x0000_i1130" o:spt="75" type="#_x0000_t75" style="height:14.9pt;width:67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05">
            <o:LockedField>false</o:LockedField>
          </o:OLEObject>
        </w:object>
      </w:r>
    </w:p>
    <w:p>
      <w:pPr>
        <w:ind w:firstLine="660" w:firstLineChars="30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eastAsia="宋体" w:cs="Times New Roman"/>
        </w:rPr>
        <w:t>则有</w:t>
      </w:r>
      <w:r>
        <w:rPr>
          <w:rFonts w:hint="eastAsia" w:ascii="Times New Roman" w:hAnsi="Times New Roman" w:eastAsia="宋体" w:cs="Times New Roman"/>
          <w:i/>
        </w:rPr>
        <w:t xml:space="preserve">m </w:t>
      </w:r>
      <w:r>
        <w:rPr>
          <w:rFonts w:ascii="Times New Roman" w:hAnsi="Times New Roman" w:eastAsia="宋体" w:cs="Times New Roman"/>
          <w:i/>
        </w:rPr>
        <w:t>–</w:t>
      </w:r>
      <w:r>
        <w:rPr>
          <w:rFonts w:hint="eastAsia" w:ascii="Times New Roman" w:hAnsi="Times New Roman" w:eastAsia="宋体" w:cs="Times New Roman"/>
          <w:i/>
        </w:rPr>
        <w:t xml:space="preserve"> </w:t>
      </w:r>
      <w:r>
        <w:rPr>
          <w:rFonts w:hint="eastAsia" w:ascii="Times New Roman" w:hAnsi="Times New Roman" w:eastAsia="宋体" w:cs="Times New Roman"/>
        </w:rPr>
        <w:t>1≤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eq \f(</w:instrText>
      </w:r>
      <w:r>
        <w:rPr>
          <w:rFonts w:hint="eastAsia" w:ascii="Times New Roman" w:hAnsi="Times New Roman" w:cs="Times New Roman"/>
          <w:kern w:val="0"/>
        </w:rPr>
        <w:instrText xml:space="preserve">3</w:instrText>
      </w:r>
      <w:r>
        <w:rPr>
          <w:rFonts w:ascii="Times New Roman" w:hAnsi="Times New Roman" w:cs="Times New Roman"/>
          <w:kern w:val="0"/>
        </w:rPr>
        <w:instrText xml:space="preserve">,</w:instrText>
      </w:r>
      <w:r>
        <w:rPr>
          <w:rFonts w:hint="eastAsia" w:ascii="Times New Roman" w:hAnsi="Times New Roman" w:cs="Times New Roman"/>
          <w:kern w:val="0"/>
        </w:rPr>
        <w:instrText xml:space="preserve">5</w:instrText>
      </w:r>
      <w:r>
        <w:rPr>
          <w:rFonts w:ascii="Times New Roman" w:hAnsi="Times New Roman" w:cs="Times New Roman"/>
          <w:kern w:val="0"/>
        </w:rPr>
        <w:instrText xml:space="preserve">)</w:instrTex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hint="eastAsia" w:ascii="Times New Roman" w:hAnsi="Times New Roman" w:cs="Times New Roman"/>
          <w:kern w:val="0"/>
        </w:rPr>
        <w:t>，且</w:t>
      </w:r>
      <w:r>
        <w:rPr>
          <w:rFonts w:hint="eastAsia" w:ascii="Times New Roman" w:hAnsi="Times New Roman" w:cs="Times New Roman"/>
          <w:i/>
          <w:kern w:val="0"/>
        </w:rPr>
        <w:t>m+</w:t>
      </w:r>
      <w:r>
        <w:rPr>
          <w:rFonts w:hint="eastAsia" w:ascii="Times New Roman" w:hAnsi="Times New Roman" w:cs="Times New Roman"/>
          <w:kern w:val="0"/>
        </w:rPr>
        <w:t>3≥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eq \f(</w:instrText>
      </w:r>
      <w:r>
        <w:rPr>
          <w:rFonts w:hint="eastAsia" w:ascii="Times New Roman" w:hAnsi="Times New Roman" w:cs="Times New Roman"/>
          <w:kern w:val="0"/>
        </w:rPr>
        <w:instrText xml:space="preserve">1</w:instrText>
      </w:r>
      <w:r>
        <w:rPr>
          <w:rFonts w:ascii="Times New Roman" w:hAnsi="Times New Roman" w:cs="Times New Roman"/>
          <w:kern w:val="0"/>
        </w:rPr>
        <w:instrText xml:space="preserve">,</w:instrText>
      </w:r>
      <w:r>
        <w:rPr>
          <w:rFonts w:hint="eastAsia" w:ascii="Times New Roman" w:hAnsi="Times New Roman" w:cs="Times New Roman"/>
          <w:kern w:val="0"/>
        </w:rPr>
        <w:instrText xml:space="preserve">3</w:instrText>
      </w:r>
      <w:r>
        <w:rPr>
          <w:rFonts w:ascii="Times New Roman" w:hAnsi="Times New Roman" w:cs="Times New Roman"/>
          <w:kern w:val="0"/>
        </w:rPr>
        <w:instrText xml:space="preserve">)</w:instrTex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hint="eastAsia" w:ascii="Times New Roman" w:hAnsi="Times New Roman" w:cs="Times New Roman"/>
          <w:kern w:val="0"/>
        </w:rPr>
        <w:t>，解得：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eq \f(</w:instrText>
      </w:r>
      <w:r>
        <w:rPr>
          <w:rFonts w:hint="eastAsia" w:ascii="Times New Roman" w:hAnsi="Times New Roman" w:cs="Times New Roman"/>
          <w:kern w:val="0"/>
        </w:rPr>
        <w:instrText xml:space="preserve">8</w:instrText>
      </w:r>
      <w:r>
        <w:rPr>
          <w:rFonts w:ascii="Times New Roman" w:hAnsi="Times New Roman" w:cs="Times New Roman"/>
          <w:kern w:val="0"/>
        </w:rPr>
        <w:instrText xml:space="preserve">,</w:instrText>
      </w:r>
      <w:r>
        <w:rPr>
          <w:rFonts w:hint="eastAsia" w:ascii="Times New Roman" w:hAnsi="Times New Roman" w:cs="Times New Roman"/>
          <w:kern w:val="0"/>
        </w:rPr>
        <w:instrText xml:space="preserve">3</w:instrText>
      </w:r>
      <w:r>
        <w:rPr>
          <w:rFonts w:ascii="Times New Roman" w:hAnsi="Times New Roman" w:cs="Times New Roman"/>
          <w:kern w:val="0"/>
        </w:rPr>
        <w:instrText xml:space="preserve">)</w:instrTex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hint="eastAsia" w:ascii="Times New Roman" w:hAnsi="Times New Roman" w:eastAsia="宋体" w:cs="Times New Roman"/>
        </w:rPr>
        <w:t>≤</w:t>
      </w:r>
      <w:r>
        <w:rPr>
          <w:rFonts w:hint="eastAsia"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≤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 xml:space="preserve">eq \f(</w:instrText>
      </w:r>
      <w:r>
        <w:rPr>
          <w:rFonts w:hint="eastAsia" w:ascii="Times New Roman" w:hAnsi="Times New Roman" w:cs="Times New Roman"/>
          <w:kern w:val="0"/>
        </w:rPr>
        <w:instrText xml:space="preserve">2</w:instrText>
      </w:r>
      <w:r>
        <w:rPr>
          <w:rFonts w:ascii="Times New Roman" w:hAnsi="Times New Roman" w:cs="Times New Roman"/>
          <w:kern w:val="0"/>
        </w:rPr>
        <w:instrText xml:space="preserve">,</w:instrText>
      </w:r>
      <w:r>
        <w:rPr>
          <w:rFonts w:hint="eastAsia" w:ascii="Times New Roman" w:hAnsi="Times New Roman" w:cs="Times New Roman"/>
          <w:kern w:val="0"/>
        </w:rPr>
        <w:instrText xml:space="preserve">5</w:instrText>
      </w:r>
      <w:r>
        <w:rPr>
          <w:rFonts w:ascii="Times New Roman" w:hAnsi="Times New Roman" w:cs="Times New Roman"/>
          <w:kern w:val="0"/>
        </w:rPr>
        <w:instrText xml:space="preserve">)</w:instrText>
      </w:r>
      <w:r>
        <w:rPr>
          <w:rFonts w:ascii="Times New Roman" w:hAnsi="Times New Roman" w:cs="Times New Roman"/>
          <w:kern w:val="0"/>
        </w:rPr>
        <w:fldChar w:fldCharType="end"/>
      </w:r>
    </w:p>
    <w:p>
      <w:pPr>
        <w:ind w:firstLine="660" w:firstLineChars="30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eastAsia="宋体" w:cs="Times New Roman"/>
        </w:rPr>
        <w:t>即</w:t>
      </w:r>
      <w:r>
        <w:t>实数</w:t>
      </w:r>
      <w:r>
        <w:rPr>
          <w:position w:val="-6"/>
        </w:rPr>
        <w:object>
          <v:shape id="_x0000_i1131" o:spt="75" type="#_x0000_t75" style="height:9.65pt;width:11.9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07">
            <o:LockedField>false</o:LockedField>
          </o:OLEObject>
        </w:object>
      </w:r>
      <w:r>
        <w:t>的取值范围</w:t>
      </w:r>
      <w:r>
        <w:rPr>
          <w:rFonts w:hint="eastAsia"/>
        </w:rPr>
        <w:t>是</w:t>
      </w:r>
      <w:r>
        <w:rPr>
          <w:rFonts w:hint="eastAsia" w:ascii="Times New Roman" w:hAnsi="Times New Roman" w:cs="Times New Roman"/>
          <w:kern w:val="0"/>
          <w:position w:val="-26"/>
        </w:rPr>
        <w:object>
          <v:shape id="_x0000_i1132" o:spt="75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09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 xml:space="preserve">                             </w:t>
      </w:r>
      <w:r>
        <w:rPr>
          <w:rFonts w:hint="eastAsia"/>
        </w:rPr>
        <w:t>…………………………10分</w:t>
      </w:r>
    </w:p>
    <w:p>
      <w:pPr>
        <w:ind w:firstLine="660" w:firstLineChars="300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(3)记</w:t>
      </w:r>
      <w:r>
        <w:rPr>
          <w:rFonts w:hint="eastAsia" w:ascii="Times New Roman" w:hAnsi="Times New Roman" w:cs="Times New Roman"/>
          <w:i/>
          <w:kern w:val="0"/>
        </w:rPr>
        <w:t>h</w:t>
      </w:r>
      <w:r>
        <w:rPr>
          <w:rFonts w:hint="eastAsia" w:ascii="Times New Roman" w:hAnsi="Times New Roman" w:cs="Times New Roman"/>
          <w:kern w:val="0"/>
        </w:rPr>
        <w:t>(</w:t>
      </w:r>
      <w:r>
        <w:rPr>
          <w:rFonts w:hint="eastAsia" w:ascii="Times New Roman" w:hAnsi="Times New Roman" w:cs="Times New Roman"/>
          <w:i/>
          <w:kern w:val="0"/>
        </w:rPr>
        <w:t>x</w:t>
      </w:r>
      <w:r>
        <w:rPr>
          <w:rFonts w:hint="eastAsia" w:ascii="Times New Roman" w:hAnsi="Times New Roman" w:cs="Times New Roman"/>
          <w:kern w:val="0"/>
        </w:rPr>
        <w:t>)=</w:t>
      </w:r>
      <w:r>
        <w:rPr>
          <w:rFonts w:hint="eastAsia" w:ascii="Times New Roman" w:hAnsi="Times New Roman" w:cs="Times New Roman"/>
          <w:i/>
          <w:kern w:val="0"/>
        </w:rPr>
        <w:t>f</w:t>
      </w:r>
      <w:r>
        <w:rPr>
          <w:rFonts w:hint="eastAsia" w:ascii="Times New Roman" w:hAnsi="Times New Roman" w:cs="Times New Roman"/>
          <w:kern w:val="0"/>
        </w:rPr>
        <w:t>(</w:t>
      </w:r>
      <w:r>
        <w:rPr>
          <w:rFonts w:hint="eastAsia" w:ascii="Times New Roman" w:hAnsi="Times New Roman" w:cs="Times New Roman"/>
          <w:i/>
          <w:kern w:val="0"/>
        </w:rPr>
        <w:t>x</w:t>
      </w:r>
      <w:r>
        <w:rPr>
          <w:rFonts w:hint="eastAsia" w:ascii="Times New Roman" w:hAnsi="Times New Roman" w:cs="Times New Roman"/>
          <w:kern w:val="0"/>
        </w:rPr>
        <w:t xml:space="preserve">) </w:t>
      </w:r>
      <w:r>
        <w:rPr>
          <w:rFonts w:ascii="Times New Roman" w:hAnsi="Times New Roman" w:cs="Times New Roman"/>
          <w:kern w:val="0"/>
        </w:rPr>
        <w:t>–</w:t>
      </w:r>
      <w:r>
        <w:rPr>
          <w:rFonts w:hint="eastAsia" w:ascii="Times New Roman" w:hAnsi="Times New Roman" w:cs="Times New Roman"/>
          <w:kern w:val="0"/>
        </w:rPr>
        <w:t xml:space="preserve"> </w:t>
      </w:r>
      <w:r>
        <w:rPr>
          <w:rFonts w:hint="eastAsia" w:ascii="Times New Roman" w:hAnsi="Times New Roman" w:cs="Times New Roman"/>
          <w:i/>
          <w:kern w:val="0"/>
        </w:rPr>
        <w:t>x</w:t>
      </w:r>
      <w:r>
        <w:rPr>
          <w:rFonts w:hint="eastAsia" w:ascii="Times New Roman" w:hAnsi="Times New Roman" w:cs="Times New Roman"/>
          <w:kern w:val="0"/>
        </w:rPr>
        <w:t>，则</w:t>
      </w:r>
      <w:r>
        <w:rPr>
          <w:rFonts w:hint="eastAsia" w:ascii="Times New Roman" w:hAnsi="Times New Roman" w:cs="Times New Roman"/>
          <w:i/>
          <w:kern w:val="0"/>
        </w:rPr>
        <w:t>h</w:t>
      </w:r>
      <w:r>
        <w:rPr>
          <w:rFonts w:ascii="Times New Roman" w:hAnsi="Times New Roman" w:cs="Times New Roman"/>
          <w:i/>
          <w:kern w:val="0"/>
        </w:rPr>
        <w:t>′</w:t>
      </w:r>
      <w:r>
        <w:rPr>
          <w:rFonts w:hint="eastAsia" w:ascii="Times New Roman" w:hAnsi="Times New Roman" w:cs="Times New Roman"/>
          <w:kern w:val="0"/>
        </w:rPr>
        <w:t>(</w:t>
      </w:r>
      <w:r>
        <w:rPr>
          <w:rFonts w:hint="eastAsia" w:ascii="Times New Roman" w:hAnsi="Times New Roman" w:cs="Times New Roman"/>
          <w:i/>
          <w:kern w:val="0"/>
        </w:rPr>
        <w:t>x</w:t>
      </w:r>
      <w:r>
        <w:rPr>
          <w:rFonts w:hint="eastAsia" w:ascii="Times New Roman" w:hAnsi="Times New Roman" w:cs="Times New Roman"/>
          <w:kern w:val="0"/>
        </w:rPr>
        <w:t>)=</w:t>
      </w:r>
      <w:r>
        <w:rPr>
          <w:rFonts w:hint="eastAsia" w:ascii="Times New Roman" w:hAnsi="Times New Roman" w:cs="Times New Roman"/>
          <w:i/>
          <w:kern w:val="0"/>
        </w:rPr>
        <w:t>f</w:t>
      </w:r>
      <w:r>
        <w:rPr>
          <w:rFonts w:ascii="Times New Roman" w:hAnsi="Times New Roman" w:cs="Times New Roman"/>
          <w:i/>
          <w:kern w:val="0"/>
        </w:rPr>
        <w:t>′</w:t>
      </w:r>
      <w:r>
        <w:rPr>
          <w:rFonts w:hint="eastAsia" w:ascii="Times New Roman" w:hAnsi="Times New Roman" w:cs="Times New Roman"/>
          <w:kern w:val="0"/>
        </w:rPr>
        <w:t>(</w:t>
      </w:r>
      <w:r>
        <w:rPr>
          <w:rFonts w:hint="eastAsia" w:ascii="Times New Roman" w:hAnsi="Times New Roman" w:cs="Times New Roman"/>
          <w:i/>
          <w:kern w:val="0"/>
        </w:rPr>
        <w:t>x</w:t>
      </w:r>
      <w:r>
        <w:rPr>
          <w:rFonts w:hint="eastAsia" w:ascii="Times New Roman" w:hAnsi="Times New Roman" w:cs="Times New Roman"/>
          <w:kern w:val="0"/>
        </w:rPr>
        <w:t xml:space="preserve">) </w:t>
      </w:r>
      <w:r>
        <w:rPr>
          <w:rFonts w:ascii="Times New Roman" w:hAnsi="Times New Roman" w:cs="Times New Roman"/>
          <w:kern w:val="0"/>
        </w:rPr>
        <w:t>–</w:t>
      </w:r>
      <w:r>
        <w:rPr>
          <w:rFonts w:hint="eastAsia" w:ascii="Times New Roman" w:hAnsi="Times New Roman" w:cs="Times New Roman"/>
          <w:kern w:val="0"/>
        </w:rPr>
        <w:t>1&lt;0</w:t>
      </w:r>
    </w:p>
    <w:p>
      <w:pPr>
        <w:ind w:firstLine="66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  <w:kern w:val="0"/>
        </w:rPr>
        <w:t>所以</w:t>
      </w:r>
      <w:r>
        <w:rPr>
          <w:rFonts w:hint="eastAsia" w:ascii="Times New Roman" w:hAnsi="Times New Roman" w:cs="Times New Roman"/>
          <w:i/>
          <w:kern w:val="0"/>
        </w:rPr>
        <w:t>h</w:t>
      </w:r>
      <w:r>
        <w:rPr>
          <w:rFonts w:hint="eastAsia" w:ascii="Times New Roman" w:hAnsi="Times New Roman" w:cs="Times New Roman"/>
          <w:kern w:val="0"/>
        </w:rPr>
        <w:t>(</w:t>
      </w:r>
      <w:r>
        <w:rPr>
          <w:rFonts w:hint="eastAsia" w:ascii="Times New Roman" w:hAnsi="Times New Roman" w:cs="Times New Roman"/>
          <w:i/>
          <w:kern w:val="0"/>
        </w:rPr>
        <w:t>x</w:t>
      </w:r>
      <w:r>
        <w:rPr>
          <w:rFonts w:hint="eastAsia" w:ascii="Times New Roman" w:hAnsi="Times New Roman" w:cs="Times New Roman"/>
          <w:kern w:val="0"/>
        </w:rPr>
        <w:t>)是</w:t>
      </w:r>
      <w:r>
        <w:rPr>
          <w:rFonts w:hint="eastAsia" w:ascii="Times New Roman" w:hAnsi="Times New Roman" w:eastAsia="宋体" w:cs="Times New Roman"/>
        </w:rPr>
        <w:t xml:space="preserve">减函数                                  </w:t>
      </w:r>
      <w:r>
        <w:rPr>
          <w:rFonts w:hint="eastAsia"/>
        </w:rPr>
        <w:t>…………………………………12分</w:t>
      </w:r>
      <w:r>
        <w:rPr>
          <w:rFonts w:hint="eastAsia" w:ascii="Times New Roman" w:hAnsi="Times New Roman" w:eastAsia="宋体" w:cs="Times New Roman"/>
        </w:rPr>
        <w:t xml:space="preserve">                      </w:t>
      </w:r>
    </w:p>
    <w:p>
      <w:pPr>
        <w:ind w:firstLine="550" w:firstLineChars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不等式</w:t>
      </w:r>
      <w:r>
        <w:rPr>
          <w:rFonts w:ascii="Times New Roman" w:hAnsi="Times New Roman" w:cs="Times New Roman"/>
          <w:position w:val="-10"/>
        </w:rPr>
        <w:object>
          <v:shape id="_x0000_i1133" o:spt="75" type="#_x0000_t75" style="height:14.75pt;width:129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等价于</w:t>
      </w:r>
    </w:p>
    <w:p>
      <w:pPr>
        <w:ind w:firstLine="330" w:firstLineChars="150"/>
        <w:rPr>
          <w:rFonts w:ascii="Times New Roman" w:hAnsi="Times New Roman" w:cs="Times New Roman"/>
        </w:rPr>
      </w:pPr>
      <w:r>
        <w:rPr>
          <w:rFonts w:hint="eastAsia"/>
        </w:rPr>
        <w:t>　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(ln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 – ln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i/>
        </w:rPr>
        <w:t>&gt;</w:t>
      </w:r>
      <w:r>
        <w:rPr>
          <w:rFonts w:ascii="Times New Roman" w:hAnsi="Times New Roman" w:cs="Times New Roman"/>
          <w:i/>
        </w:rPr>
        <w:t xml:space="preserve"> f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–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 –</w:t>
      </w:r>
      <w:r>
        <w:rPr>
          <w:rFonts w:hint="eastAsia" w:ascii="Times New Roman" w:hAnsi="Times New Roman" w:cs="Times New Roman"/>
        </w:rPr>
        <w:t xml:space="preserve">(2 </w:t>
      </w:r>
      <w:r>
        <w:rPr>
          <w:rFonts w:ascii="Times New Roman" w:hAnsi="Times New Roman" w:cs="Times New Roman"/>
        </w:rPr>
        <w:t>–ln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)即</w:t>
      </w:r>
      <w:r>
        <w:rPr>
          <w:rFonts w:hint="eastAsia" w:ascii="Times New Roman" w:hAnsi="Times New Roman" w:cs="Times New Roman"/>
          <w:position w:val="-10"/>
        </w:rPr>
        <w:object>
          <v:shape id="_x0000_i1134" o:spt="75" type="#_x0000_t75" style="height:15pt;width:81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hint="eastAsia"/>
        </w:rPr>
        <w:t>……………………………14分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ind w:firstLine="66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</w:rPr>
        <w:t>因为</w:t>
      </w:r>
      <w:r>
        <w:rPr>
          <w:rFonts w:hint="eastAsia" w:ascii="Times New Roman" w:hAnsi="Times New Roman" w:cs="Times New Roman"/>
          <w:i/>
          <w:kern w:val="0"/>
        </w:rPr>
        <w:t>h</w:t>
      </w:r>
      <w:r>
        <w:rPr>
          <w:rFonts w:hint="eastAsia" w:ascii="Times New Roman" w:hAnsi="Times New Roman" w:cs="Times New Roman"/>
          <w:kern w:val="0"/>
        </w:rPr>
        <w:t>(</w:t>
      </w:r>
      <w:r>
        <w:rPr>
          <w:rFonts w:hint="eastAsia" w:ascii="Times New Roman" w:hAnsi="Times New Roman" w:cs="Times New Roman"/>
          <w:i/>
          <w:kern w:val="0"/>
        </w:rPr>
        <w:t>x</w:t>
      </w:r>
      <w:r>
        <w:rPr>
          <w:rFonts w:hint="eastAsia" w:ascii="Times New Roman" w:hAnsi="Times New Roman" w:cs="Times New Roman"/>
          <w:kern w:val="0"/>
        </w:rPr>
        <w:t>)是</w:t>
      </w:r>
      <w:r>
        <w:rPr>
          <w:rFonts w:hint="eastAsia" w:ascii="Times New Roman" w:hAnsi="Times New Roman" w:eastAsia="宋体" w:cs="Times New Roman"/>
        </w:rPr>
        <w:t>减函数</w:t>
      </w:r>
    </w:p>
    <w:p>
      <w:pPr>
        <w:ind w:firstLine="550" w:firstLineChars="250"/>
        <w:rPr>
          <w:rFonts w:ascii="Times New Roman" w:hAnsi="Times New Roman" w:cs="Times New Roman"/>
          <w:i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i/>
        </w:rPr>
        <w:t>&lt;</w:t>
      </w:r>
      <w:r>
        <w:rPr>
          <w:rFonts w:hint="eastAsia"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–ln</w:t>
      </w:r>
      <w:r>
        <w:rPr>
          <w:rFonts w:ascii="Times New Roman" w:hAnsi="Times New Roman" w:cs="Times New Roman"/>
          <w:i/>
        </w:rPr>
        <w:t>t</w:t>
      </w:r>
    </w:p>
    <w:p>
      <w:pPr>
        <w:ind w:firstLine="550" w:firstLineChars="250"/>
        <w:rPr>
          <w:rFonts w:ascii="Times New Roman" w:hAnsi="Times New Roman" w:cs="Times New Roman"/>
          <w:i/>
        </w:rPr>
      </w:pPr>
      <w:r>
        <w:rPr>
          <w:rFonts w:hint="eastAsia" w:ascii="Times New Roman" w:hAnsi="Times New Roman" w:cs="Times New Roman"/>
        </w:rPr>
        <w:t>解得0&lt;</w:t>
      </w:r>
      <w:r>
        <w:rPr>
          <w:rFonts w:hint="eastAsia" w:ascii="Times New Roman" w:hAnsi="Times New Roman" w:cs="Times New Roman"/>
          <w:i/>
        </w:rPr>
        <w:t>t&lt;e</w:t>
      </w:r>
    </w:p>
    <w:p>
      <w:pPr>
        <w:ind w:firstLine="550" w:firstLineChars="250"/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实数</w:t>
      </w:r>
      <w:r>
        <w:rPr>
          <w:rFonts w:ascii="Times New Roman" w:hAnsi="Times New Roman" w:cs="Times New Roman"/>
          <w:position w:val="-6"/>
        </w:rPr>
        <w:object>
          <v:shape id="_x0000_i1135" o:spt="75" type="#_x0000_t75" style="height:11.9pt;width:6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5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</w:t>
      </w:r>
      <w:r>
        <w:rPr>
          <w:rFonts w:hint="eastAsia" w:ascii="Times New Roman" w:hAnsi="Times New Roman" w:cs="Times New Roman"/>
        </w:rPr>
        <w:t>是</w:t>
      </w:r>
      <w:r>
        <w:rPr>
          <w:rFonts w:hint="eastAsia" w:ascii="Times New Roman" w:hAnsi="Times New Roman" w:cs="Times New Roman"/>
          <w:i/>
          <w:position w:val="-10"/>
        </w:rPr>
        <w:object>
          <v:shape id="_x0000_i1136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17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                     </w:t>
      </w:r>
      <w:r>
        <w:rPr>
          <w:rFonts w:hint="eastAsia"/>
        </w:rPr>
        <w:t>…………………………………16分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ind w:firstLine="330" w:firstLineChars="150"/>
      </w:pPr>
      <w:r>
        <w:rPr>
          <w:rFonts w:hint="eastAsia"/>
        </w:rPr>
        <w:t>20.解：(1)由</w:t>
      </w:r>
      <w:r>
        <w:rPr>
          <w:rFonts w:hint="eastAsia"/>
          <w:position w:val="-22"/>
        </w:rPr>
        <w:object>
          <v:shape id="_x0000_i1137" o:spt="75" type="#_x0000_t75" style="height:28pt;width:60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19">
            <o:LockedField>false</o:LockedField>
          </o:OLEObject>
        </w:object>
      </w:r>
      <w:r>
        <w:rPr>
          <w:rFonts w:hint="eastAsia"/>
        </w:rPr>
        <w:t>得</w:t>
      </w:r>
      <w:r>
        <w:rPr>
          <w:rFonts w:hint="eastAsia"/>
          <w:position w:val="-22"/>
        </w:rPr>
        <w:object>
          <v:shape id="_x0000_i1138" o:spt="75" type="#_x0000_t75" style="height:28pt;width:2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21">
            <o:LockedField>false</o:LockedField>
          </o:OLEObject>
        </w:object>
      </w:r>
      <w:r>
        <w:rPr>
          <w:rFonts w:hint="eastAsia"/>
        </w:rPr>
        <w:t xml:space="preserve">        …………………………………2分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r>
        <w:rPr>
          <w:rFonts w:hint="eastAsia"/>
        </w:rPr>
        <w:t xml:space="preserve">    所以切点为</w:t>
      </w:r>
      <w:r>
        <w:rPr>
          <w:rFonts w:hint="eastAsia"/>
          <w:position w:val="-22"/>
        </w:rPr>
        <w:object>
          <v:shape id="_x0000_i1139" o:spt="75" type="#_x0000_t75" style="height:28pt;width:29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23">
            <o:LockedField>false</o:LockedField>
          </o:OLEObject>
        </w:object>
      </w:r>
      <w:r>
        <w:rPr>
          <w:rFonts w:hint="eastAsia"/>
        </w:rPr>
        <w:t>，代入</w:t>
      </w:r>
      <w:r>
        <w:rPr>
          <w:position w:val="-10"/>
        </w:rPr>
        <w:object>
          <v:shape id="_x0000_i1140" o:spt="75" type="#_x0000_t75" style="height:15pt;width:56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25">
            <o:LockedField>false</o:LockedField>
          </o:OLEObject>
        </w:object>
      </w:r>
    </w:p>
    <w:p>
      <w:pPr>
        <w:ind w:firstLine="330" w:firstLineChars="150"/>
      </w:pPr>
      <w:r>
        <w:rPr>
          <w:rFonts w:hint="eastAsia"/>
        </w:rPr>
        <w:t xml:space="preserve"> 即</w:t>
      </w:r>
      <w:r>
        <w:rPr>
          <w:position w:val="-22"/>
        </w:rPr>
        <w:object>
          <v:shape id="_x0000_i1141" o:spt="75" type="#_x0000_t75" style="height:28pt;width:44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27">
            <o:LockedField>false</o:LockedField>
          </o:OLEObject>
        </w:object>
      </w:r>
      <w:r>
        <w:rPr>
          <w:rFonts w:hint="eastAsia"/>
        </w:rPr>
        <w:t>，得</w:t>
      </w:r>
      <w:r>
        <w:rPr>
          <w:rFonts w:hint="eastAsia"/>
          <w:position w:val="-6"/>
        </w:rPr>
        <w:object>
          <v:shape id="_x0000_i1142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29">
            <o:LockedField>false</o:LockedField>
          </o:OLEObject>
        </w:object>
      </w:r>
      <w:r>
        <w:rPr>
          <w:rFonts w:hint="eastAsia"/>
        </w:rPr>
        <w:t xml:space="preserve">      …………………………………4分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ind w:firstLine="220" w:firstLineChars="100"/>
        <w:textAlignment w:val="bottom"/>
      </w:pPr>
      <w:r>
        <w:rPr>
          <w:rFonts w:hint="eastAsia"/>
        </w:rPr>
        <w:t>（2）</w:t>
      </w:r>
      <w:r>
        <w:rPr>
          <w:position w:val="-22"/>
        </w:rPr>
        <w:object>
          <v:shape id="_x0000_i1143" o:spt="75" type="#_x0000_t75" style="height:28pt;width:164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31">
            <o:LockedField>false</o:LockedField>
          </o:OLEObject>
        </w:object>
      </w:r>
    </w:p>
    <w:p>
      <w:pPr>
        <w:ind w:firstLine="330" w:firstLineChars="150"/>
      </w:pPr>
      <w:r>
        <w:rPr>
          <w:rFonts w:hint="eastAsia"/>
        </w:rPr>
        <w:t xml:space="preserve"> </w:t>
      </w:r>
      <w:r>
        <w:rPr>
          <w:position w:val="-22"/>
        </w:rPr>
        <w:object>
          <v:shape id="_x0000_i1144" o:spt="75" type="#_x0000_t75" style="height:30pt;width:13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33">
            <o:LockedField>false</o:LockedField>
          </o:OLEObject>
        </w:object>
      </w:r>
      <w:r>
        <w:rPr>
          <w:rFonts w:hint="eastAsia"/>
        </w:rPr>
        <w:t xml:space="preserve">               …………………………………6分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ind w:firstLine="660" w:firstLineChars="300"/>
      </w:pPr>
      <w:r>
        <w:t>①</w:t>
      </w:r>
      <w:r>
        <w:rPr>
          <w:rFonts w:hint="eastAsia"/>
        </w:rPr>
        <w:t>由题意知方程</w:t>
      </w:r>
      <w:r>
        <w:rPr>
          <w:rFonts w:hint="eastAsia"/>
          <w:position w:val="-6"/>
        </w:rPr>
        <w:object>
          <v:shape id="_x0000_i1145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35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8"/>
        </w:rPr>
        <w:object>
          <v:shape id="_x0000_i1146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37">
            <o:LockedField>false</o:LockedField>
          </o:OLEObject>
        </w:object>
      </w:r>
      <w:r>
        <w:t>内有两个</w:t>
      </w:r>
      <w:r>
        <w:rPr>
          <w:rFonts w:hint="eastAsia"/>
        </w:rPr>
        <w:t>不等实根，</w:t>
      </w:r>
    </w:p>
    <w:p>
      <w:r>
        <w:rPr>
          <w:rFonts w:hint="eastAsia"/>
        </w:rPr>
        <w:t xml:space="preserve">   可得</w:t>
      </w:r>
      <w:r>
        <w:rPr>
          <w:rFonts w:hint="eastAsia"/>
          <w:position w:val="-48"/>
        </w:rPr>
        <w:object>
          <v:shape id="_x0000_i1147" o:spt="75" type="#_x0000_t75" style="height:53pt;width:7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39">
            <o:LockedField>false</o:LockedField>
          </o:OLEObject>
        </w:object>
      </w:r>
      <w:r>
        <w:rPr>
          <w:rFonts w:hint="eastAsia"/>
        </w:rPr>
        <w:t>，解得</w:t>
      </w:r>
      <w:r>
        <w:rPr>
          <w:rFonts w:hint="eastAsia"/>
          <w:position w:val="-6"/>
        </w:rPr>
        <w:object>
          <v:shape id="_x0000_i1148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41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pPr>
        <w:ind w:firstLine="440" w:firstLineChars="200"/>
      </w:pPr>
      <w:r>
        <w:rPr>
          <w:rFonts w:hint="eastAsia"/>
        </w:rPr>
        <w:t>故实数</w:t>
      </w:r>
      <w:r>
        <w:rPr>
          <w:rFonts w:hint="eastAsia"/>
          <w:position w:val="-6"/>
        </w:rPr>
        <w:object>
          <v:shape id="_x0000_i1149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43">
            <o:LockedField>false</o:LockedField>
          </o:OLEObject>
        </w:object>
      </w:r>
      <w:r>
        <w:rPr>
          <w:rFonts w:hint="eastAsia"/>
        </w:rPr>
        <w:t>的取值范围为</w:t>
      </w:r>
      <w:r>
        <w:rPr>
          <w:rFonts w:hint="eastAsia"/>
          <w:position w:val="-10"/>
        </w:rPr>
        <w:object>
          <v:shape id="_x0000_i1150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45">
            <o:LockedField>false</o:LockedField>
          </o:OLEObject>
        </w:object>
      </w:r>
      <w:r>
        <w:rPr>
          <w:rFonts w:hint="eastAsia"/>
        </w:rPr>
        <w:t xml:space="preserve">     …………………………………8分  </w:t>
      </w:r>
    </w:p>
    <w:p>
      <w:pPr>
        <w:ind w:firstLine="220" w:firstLineChars="100"/>
      </w:pPr>
      <w:r>
        <w:t>②</w:t>
      </w:r>
      <w:r>
        <w:rPr>
          <w:rFonts w:hint="eastAsia"/>
        </w:rPr>
        <w:t>因为</w:t>
      </w:r>
      <w:r>
        <w:rPr>
          <w:position w:val="-12"/>
        </w:rPr>
        <w:object>
          <v:shape id="_x0000_i1151" o:spt="75" type="#_x0000_t75" style="height:18pt;width:60.9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47">
            <o:LockedField>false</o:LockedField>
          </o:OLEObject>
        </w:object>
      </w:r>
      <w:r>
        <w:rPr>
          <w:rFonts w:hint="eastAsia"/>
        </w:rPr>
        <w:t>≤</w:t>
      </w:r>
      <w:r>
        <w:rPr>
          <w:rFonts w:hint="eastAsia"/>
          <w:position w:val="-10"/>
        </w:rPr>
        <w:object>
          <v:shape id="_x0000_i1152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49">
            <o:LockedField>false</o:LockedField>
          </o:OLEObject>
        </w:object>
      </w:r>
      <w:r>
        <w:rPr>
          <w:rFonts w:hint="eastAsia"/>
          <w:position w:val="-10"/>
        </w:rPr>
        <w:t>恒成立</w:t>
      </w:r>
    </w:p>
    <w:p>
      <w:pPr>
        <w:ind w:firstLine="220" w:firstLineChars="100"/>
      </w:pPr>
      <w:r>
        <w:rPr>
          <w:rFonts w:hint="eastAsia"/>
        </w:rPr>
        <w:t>所以</w:t>
      </w:r>
      <w:r>
        <w:rPr>
          <w:position w:val="-26"/>
        </w:rPr>
        <w:object>
          <v:shape id="_x0000_i1153" o:spt="75" type="#_x0000_t75" style="height:31.95pt;width:81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51">
            <o:LockedField>false</o:LockedField>
          </o:OLEObject>
        </w:object>
      </w:r>
      <w:r>
        <w:rPr>
          <w:rFonts w:hint="eastAsia"/>
        </w:rPr>
        <w:t>恒成立</w:t>
      </w:r>
    </w:p>
    <w:p>
      <w:pPr>
        <w:ind w:firstLine="220" w:firstLineChars="100"/>
      </w:pPr>
      <w:r>
        <w:rPr>
          <w:rFonts w:hint="eastAsia"/>
        </w:rPr>
        <w:t xml:space="preserve">由 </w:t>
      </w:r>
      <w:r>
        <w:t>①</w:t>
      </w:r>
      <w:r>
        <w:rPr>
          <w:rFonts w:hint="eastAsia"/>
        </w:rPr>
        <w:t>知</w:t>
      </w:r>
      <w:r>
        <w:rPr>
          <w:rFonts w:hint="eastAsia"/>
          <w:position w:val="-10"/>
        </w:rPr>
        <w:object>
          <v:shape id="_x0000_i1154" o:spt="75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53">
            <o:LockedField>false</o:LockedField>
          </o:OLEObject>
        </w:object>
      </w:r>
      <w:r>
        <w:rPr>
          <w:rFonts w:hint="eastAsia"/>
        </w:rPr>
        <w:t xml:space="preserve"> (</w:t>
      </w:r>
      <w:r>
        <w:rPr>
          <w:rFonts w:hint="eastAsia"/>
          <w:position w:val="-10"/>
        </w:rPr>
        <w:object>
          <v:shape id="_x0000_i1155" o:spt="75" type="#_x0000_t75" style="height:16pt;width:7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55">
            <o:LockedField>false</o:LockedField>
          </o:OLEObject>
        </w:object>
      </w:r>
      <w:r>
        <w:rPr>
          <w:rFonts w:hint="eastAsia"/>
        </w:rPr>
        <w:t xml:space="preserve">)          </w:t>
      </w:r>
    </w:p>
    <w:p>
      <w:pPr>
        <w:ind w:firstLine="220" w:firstLineChars="100"/>
      </w:pPr>
      <w:r>
        <w:rPr>
          <w:rFonts w:hint="eastAsia"/>
        </w:rPr>
        <w:t>当</w:t>
      </w:r>
      <w:r>
        <w:rPr>
          <w:rFonts w:hint="eastAsia"/>
          <w:position w:val="-10"/>
        </w:rPr>
        <w:object>
          <v:shape id="_x0000_i1156" o:spt="75" type="#_x0000_t75" style="height:18pt;width:173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57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position w:val="-10"/>
        </w:rPr>
        <w:object>
          <v:shape id="_x0000_i1157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59">
            <o:LockedField>false</o:LockedField>
          </o:OLEObject>
        </w:object>
      </w:r>
      <w:r>
        <w:rPr>
          <w:rFonts w:hint="eastAsia"/>
        </w:rPr>
        <w:t>在区间</w:t>
      </w:r>
      <w:r>
        <w:rPr>
          <w:rFonts w:hint="eastAsia"/>
          <w:position w:val="-10"/>
        </w:rPr>
        <w:object>
          <v:shape id="_x0000_i1158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61">
            <o:LockedField>false</o:LockedField>
          </o:OLEObject>
        </w:object>
      </w:r>
      <w:r>
        <w:rPr>
          <w:rFonts w:hint="eastAsia"/>
        </w:rPr>
        <w:t>上为单调减函数，</w:t>
      </w:r>
    </w:p>
    <w:p>
      <w:pPr>
        <w:ind w:firstLine="220" w:firstLineChars="100"/>
      </w:pPr>
      <w:r>
        <w:rPr>
          <w:rFonts w:hint="eastAsia"/>
        </w:rPr>
        <w:t>故</w:t>
      </w:r>
      <w:r>
        <w:rPr>
          <w:rFonts w:hint="eastAsia"/>
          <w:position w:val="-10"/>
        </w:rPr>
        <w:object>
          <v:shape id="_x0000_i1159" o:spt="75" type="#_x0000_t75" style="height:16pt;width:59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63">
            <o:LockedField>false</o:LockedField>
          </o:OLEObject>
        </w:object>
      </w:r>
      <w:r>
        <w:rPr>
          <w:rFonts w:hint="eastAsia"/>
        </w:rPr>
        <w:t xml:space="preserve">                       …………………………………10分 </w:t>
      </w:r>
    </w:p>
    <w:p>
      <w:pPr>
        <w:ind w:firstLine="220" w:firstLineChars="100"/>
      </w:pPr>
      <w:r>
        <w:rPr>
          <w:position w:val="-26"/>
        </w:rPr>
        <w:object>
          <v:shape id="_x0000_i1160" o:spt="75" type="#_x0000_t75" style="height:42pt;width:250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65">
            <o:LockedField>false</o:LockedField>
          </o:OLEObject>
        </w:object>
      </w:r>
    </w:p>
    <w:p>
      <w:pPr>
        <w:ind w:firstLine="220" w:firstLineChars="100"/>
      </w:pPr>
      <w:r>
        <w:rPr>
          <w:rFonts w:hint="eastAsia"/>
        </w:rPr>
        <w:t>=</w:t>
      </w:r>
      <w:r>
        <w:rPr>
          <w:rFonts w:hint="eastAsia"/>
          <w:position w:val="-26"/>
        </w:rPr>
        <w:object>
          <v:shape id="_x0000_i1161" o:spt="75" type="#_x0000_t75" style="height:42pt;width:17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67">
            <o:LockedField>false</o:LockedField>
          </o:OLEObject>
        </w:object>
      </w:r>
    </w:p>
    <w:p>
      <w:pPr>
        <w:ind w:firstLine="220" w:firstLineChars="100"/>
      </w:pPr>
      <w:r>
        <w:rPr>
          <w:rFonts w:hint="eastAsia"/>
        </w:rPr>
        <w:t>=</w:t>
      </w:r>
      <w:r>
        <w:rPr>
          <w:rFonts w:hint="eastAsia"/>
          <w:position w:val="-26"/>
        </w:rPr>
        <w:object>
          <v:shape id="_x0000_i1162" o:spt="75" type="#_x0000_t75" style="height:30pt;width:78.9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69">
            <o:LockedField>false</o:LockedField>
          </o:OLEObject>
        </w:object>
      </w:r>
      <w:r>
        <w:rPr>
          <w:rFonts w:hint="eastAsia"/>
        </w:rPr>
        <w:t xml:space="preserve">                       …………………………………12分                    </w:t>
      </w:r>
    </w:p>
    <w:p>
      <w:r>
        <w:rPr>
          <w:rFonts w:hint="eastAsia"/>
        </w:rPr>
        <w:t>令</w:t>
      </w:r>
      <w:r>
        <w:rPr>
          <w:rFonts w:hint="eastAsia"/>
          <w:position w:val="-26"/>
        </w:rPr>
        <w:object>
          <v:shape id="_x0000_i1163" o:spt="75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71">
            <o:LockedField>false</o:LockedField>
          </o:OLEObject>
        </w:object>
      </w:r>
      <w:r>
        <w:rPr>
          <w:rFonts w:hint="eastAsia"/>
        </w:rPr>
        <w:t>，由</w:t>
      </w:r>
      <w:r>
        <w:rPr>
          <w:rFonts w:hint="eastAsia"/>
          <w:position w:val="-10"/>
        </w:rPr>
        <w:object>
          <v:shape id="_x0000_i1164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73">
            <o:LockedField>false</o:LockedField>
          </o:OLEObject>
        </w:object>
      </w:r>
      <w:r>
        <w:rPr>
          <w:rFonts w:hint="eastAsia"/>
        </w:rPr>
        <w:t>得</w:t>
      </w:r>
      <w:r>
        <w:rPr>
          <w:rFonts w:hint="eastAsia"/>
          <w:position w:val="-26"/>
        </w:rPr>
        <w:object>
          <v:shape id="_x0000_i1165" o:spt="75" type="#_x0000_t75" style="height:30pt;width:4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75">
            <o:LockedField>false</o:LockedField>
          </o:OLEObject>
        </w:object>
      </w:r>
    </w:p>
    <w:p>
      <w:r>
        <w:rPr>
          <w:rFonts w:hint="eastAsia"/>
        </w:rPr>
        <w:t>记</w:t>
      </w:r>
      <w:r>
        <w:rPr>
          <w:rFonts w:hint="eastAsia"/>
          <w:position w:val="-22"/>
        </w:rPr>
        <w:object>
          <v:shape id="_x0000_i1166" o:spt="75" type="#_x0000_t75" style="height:28pt;width:12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77">
            <o:LockedField>false</o:LockedField>
          </o:OLEObject>
        </w:object>
      </w:r>
      <w:r>
        <w:rPr>
          <w:rFonts w:hint="eastAsia"/>
        </w:rPr>
        <w:t xml:space="preserve">              …………………………………14分 </w:t>
      </w:r>
    </w:p>
    <w:p>
      <w:r>
        <w:rPr>
          <w:rFonts w:hint="eastAsia"/>
        </w:rPr>
        <w:t>因为</w:t>
      </w:r>
      <w:r>
        <w:rPr>
          <w:rFonts w:hint="eastAsia"/>
          <w:position w:val="-24"/>
        </w:rPr>
        <w:object>
          <v:shape id="_x0000_i1167" o:spt="75" type="#_x0000_t75" style="height:31pt;width:14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79">
            <o:LockedField>false</o:LockedField>
          </o:OLEObject>
        </w:object>
      </w:r>
    </w:p>
    <w:p>
      <w:r>
        <w:rPr>
          <w:rFonts w:hint="eastAsia"/>
        </w:rPr>
        <w:t>所以</w:t>
      </w:r>
      <w:r>
        <w:rPr>
          <w:rFonts w:hint="eastAsia"/>
          <w:position w:val="-10"/>
        </w:rPr>
        <w:object>
          <v:shape id="_x0000_i1168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81">
            <o:LockedField>false</o:LockedField>
          </o:OLEObject>
        </w:object>
      </w:r>
      <w:r>
        <w:rPr>
          <w:rFonts w:hint="eastAsia"/>
        </w:rPr>
        <w:t>在</w:t>
      </w:r>
      <w:r>
        <w:rPr>
          <w:rFonts w:hint="eastAsia"/>
          <w:position w:val="-22"/>
        </w:rPr>
        <w:object>
          <v:shape id="_x0000_i1169" o:spt="75" type="#_x0000_t75" style="height:28pt;width:24.9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83">
            <o:LockedField>false</o:LockedField>
          </o:OLEObject>
        </w:object>
      </w:r>
      <w:r>
        <w:rPr>
          <w:rFonts w:hint="eastAsia"/>
        </w:rPr>
        <w:t>上为减函数，所以</w:t>
      </w:r>
      <w:r>
        <w:rPr>
          <w:rFonts w:hint="eastAsia"/>
          <w:position w:val="-10"/>
        </w:rPr>
        <w:object>
          <v:shape id="_x0000_i1170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85">
            <o:LockedField>false</o:LockedField>
          </o:OLEObject>
        </w:object>
      </w:r>
      <w:r>
        <w:rPr>
          <w:rFonts w:hint="eastAsia"/>
        </w:rPr>
        <w:t>在</w:t>
      </w:r>
      <w:r>
        <w:rPr>
          <w:rFonts w:hint="eastAsia"/>
          <w:position w:val="-22"/>
        </w:rPr>
        <w:object>
          <v:shape id="_x0000_i1171" o:spt="75" type="#_x0000_t75" style="height:28pt;width:24.9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86">
            <o:LockedField>false</o:LockedField>
          </o:OLEObject>
        </w:object>
      </w:r>
      <w:r>
        <w:rPr>
          <w:rFonts w:hint="eastAsia"/>
        </w:rPr>
        <w:t>上的取值集合为</w:t>
      </w:r>
      <w:r>
        <w:rPr>
          <w:rFonts w:hint="eastAsia"/>
          <w:position w:val="-22"/>
        </w:rPr>
        <w:object>
          <v:shape id="_x0000_i1172" o:spt="75" type="#_x0000_t75" style="height:28pt;width:5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287">
            <o:LockedField>false</o:LockedField>
          </o:OLEObject>
        </w:object>
      </w:r>
    </w:p>
    <w:p>
      <w:r>
        <w:rPr>
          <w:rFonts w:hint="eastAsia"/>
        </w:rPr>
        <w:t>因为</w:t>
      </w:r>
      <w:r>
        <w:rPr>
          <w:position w:val="-26"/>
        </w:rPr>
        <w:object>
          <v:shape id="_x0000_i1173" o:spt="75" type="#_x0000_t75" style="height:31.95pt;width:81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289">
            <o:LockedField>false</o:LockedField>
          </o:OLEObject>
        </w:object>
      </w:r>
      <w:r>
        <w:rPr>
          <w:rFonts w:hint="eastAsia"/>
        </w:rPr>
        <w:t>恒成立</w:t>
      </w:r>
    </w:p>
    <w:p>
      <w:r>
        <w:rPr>
          <w:rFonts w:hint="eastAsia"/>
        </w:rPr>
        <w:t>所以</w:t>
      </w:r>
      <w:r>
        <w:rPr>
          <w:rFonts w:hint="eastAsia"/>
          <w:position w:val="-22"/>
        </w:rPr>
        <w:object>
          <v:shape id="_x0000_i1174" o:spt="75" type="#_x0000_t75" style="height:28pt;width:53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91">
            <o:LockedField>false</o:LockedField>
          </o:OLEObject>
        </w:object>
      </w:r>
      <w:r>
        <w:rPr>
          <w:rFonts w:hint="eastAsia"/>
        </w:rPr>
        <w:t xml:space="preserve">                             </w:t>
      </w:r>
    </w:p>
    <w:p>
      <w:pPr>
        <w:rPr>
          <w:rFonts w:ascii="Arial" w:hAnsi="Arial" w:eastAsia="Arial"/>
          <w:sz w:val="21"/>
          <w:vertAlign w:val="baseline"/>
        </w:rPr>
      </w:pPr>
      <w:r>
        <w:rPr>
          <w:rFonts w:hint="eastAsia"/>
        </w:rPr>
        <w:t>故实数</w:t>
      </w:r>
      <w:r>
        <w:rPr>
          <w:rFonts w:hint="eastAsia"/>
          <w:position w:val="-6"/>
        </w:rPr>
        <w:object>
          <v:shape id="_x0000_i1175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293">
            <o:LockedField>false</o:LockedField>
          </o:OLEObject>
        </w:object>
      </w:r>
      <w:r>
        <w:rPr>
          <w:rFonts w:hint="eastAsia"/>
        </w:rPr>
        <w:t>的取值范围为</w:t>
      </w:r>
      <w:r>
        <w:rPr>
          <w:rFonts w:hint="eastAsia"/>
          <w:position w:val="-26"/>
        </w:rPr>
        <w:object>
          <v:shape id="_x0000_i1176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76" DrawAspect="Content" ObjectID="_1468075876" r:id="rId295">
            <o:LockedField>false</o:LockedField>
          </o:OLEObject>
        </w:object>
      </w:r>
      <w:r>
        <w:rPr>
          <w:rFonts w:hint="eastAsia"/>
        </w:rPr>
        <w:t xml:space="preserve">          …………………………………16分</w:t>
      </w:r>
      <w:bookmarkStart w:id="0" w:name="_GoBack"/>
      <w:bookmarkEnd w:id="0"/>
    </w:p>
    <w:sectPr>
      <w:type w:val="continuous"/>
      <w:pgSz w:w="10440" w:h="14750"/>
      <w:pgMar w:top="1260" w:right="660" w:bottom="122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65024" behindDoc="1" locked="0" layoutInCell="1" allowOverlap="1">
              <wp:simplePos x="0" y="0"/>
              <wp:positionH relativeFrom="page">
                <wp:posOffset>2314575</wp:posOffset>
              </wp:positionH>
              <wp:positionV relativeFrom="page">
                <wp:posOffset>8571230</wp:posOffset>
              </wp:positionV>
              <wp:extent cx="2000250" cy="152400"/>
              <wp:effectExtent l="0" t="0" r="0" b="0"/>
              <wp:wrapNone/>
              <wp:docPr id="7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高二数学（文科）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 （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共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4 </w:t>
                          </w:r>
                          <w:r>
                            <w:rPr>
                              <w:sz w:val="18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82.25pt;margin-top:674.9pt;height:12pt;width:157.5pt;mso-position-horizontal-relative:page;mso-position-vertical-relative:page;z-index:-252051456;mso-width-relative:page;mso-height-relative:page;" filled="f" stroked="f" coordsize="21600,21600" o:gfxdata="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Lzt29oAAAANAQAADwAAAAAA&#10;AAABACAAAAAiAAAAZHJzL2Rvd25yZXYueG1sUEsBAhQAFAAAAAgAh07iQN5vJiqfAQAAJQ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高二数学（文科）</w:t>
                    </w:r>
                    <w:r>
                      <w:rPr>
                        <w:spacing w:val="-1"/>
                        <w:sz w:val="18"/>
                      </w:rPr>
                      <w:t xml:space="preserve"> 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 （</w:t>
                    </w:r>
                    <w:r>
                      <w:rPr>
                        <w:spacing w:val="-23"/>
                        <w:sz w:val="18"/>
                      </w:rPr>
                      <w:t xml:space="preserve">共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4 </w:t>
                    </w:r>
                    <w:r>
                      <w:rPr>
                        <w:sz w:val="18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1069" w:hanging="527"/>
        <w:jc w:val="left"/>
      </w:pPr>
      <w:rPr>
        <w:rFonts w:hint="default" w:ascii="宋体" w:hAnsi="宋体" w:eastAsia="宋体" w:cs="宋体"/>
        <w:spacing w:val="-65"/>
        <w:w w:val="95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0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0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0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0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0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80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0" w:hanging="527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069" w:hanging="527"/>
        <w:jc w:val="left"/>
      </w:pPr>
      <w:rPr>
        <w:rFonts w:hint="default" w:ascii="宋体" w:hAnsi="宋体" w:eastAsia="宋体" w:cs="宋体"/>
        <w:spacing w:val="-56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0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0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0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0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0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80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0" w:hanging="52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1"/>
      <w:numFmt w:val="decimal"/>
      <w:lvlText w:val="%1."/>
      <w:lvlJc w:val="left"/>
      <w:pPr>
        <w:ind w:left="513" w:hanging="407"/>
        <w:jc w:val="left"/>
      </w:pPr>
      <w:rPr>
        <w:rFonts w:hint="default" w:ascii="Times New Roman" w:hAnsi="Times New Roman" w:eastAsia="Times New Roman" w:cs="Times New Roman"/>
        <w:spacing w:val="-9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17" w:hanging="4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14" w:hanging="4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11" w:hanging="4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08" w:hanging="4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05" w:hanging="4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02" w:hanging="4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99" w:hanging="4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96" w:hanging="407"/>
      </w:pPr>
      <w:rPr>
        <w:rFonts w:hint="default"/>
        <w:lang w:val="zh-CN" w:eastAsia="zh-CN" w:bidi="zh-CN"/>
      </w:rPr>
    </w:lvl>
  </w:abstractNum>
  <w:abstractNum w:abstractNumId="3">
    <w:nsid w:val="DB343631"/>
    <w:multiLevelType w:val="singleLevel"/>
    <w:tmpl w:val="DB343631"/>
    <w:lvl w:ilvl="0" w:tentative="0">
      <w:start w:val="2"/>
      <w:numFmt w:val="decimal"/>
      <w:suff w:val="space"/>
      <w:lvlText w:val="(%1)"/>
      <w:lvlJc w:val="left"/>
    </w:lvl>
  </w:abstractNum>
  <w:abstractNum w:abstractNumId="4">
    <w:nsid w:val="EAFE799E"/>
    <w:multiLevelType w:val="singleLevel"/>
    <w:tmpl w:val="EAFE799E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0053208E"/>
    <w:multiLevelType w:val="multilevel"/>
    <w:tmpl w:val="0053208E"/>
    <w:lvl w:ilvl="0" w:tentative="0">
      <w:start w:val="4"/>
      <w:numFmt w:val="decimal"/>
      <w:lvlText w:val="%1."/>
      <w:lvlJc w:val="left"/>
      <w:pPr>
        <w:ind w:left="468" w:hanging="347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35" w:hanging="34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1" w:hanging="34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87" w:hanging="34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63" w:hanging="34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38" w:hanging="34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14" w:hanging="34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90" w:hanging="34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6" w:hanging="347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1069" w:hanging="527"/>
        <w:jc w:val="left"/>
      </w:pPr>
      <w:rPr>
        <w:rFonts w:hint="default" w:ascii="宋体" w:hAnsi="宋体" w:eastAsia="宋体" w:cs="宋体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0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0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0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0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0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80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0" w:hanging="527"/>
      </w:pPr>
      <w:rPr>
        <w:rFonts w:hint="default"/>
        <w:lang w:val="zh-CN" w:eastAsia="zh-CN" w:bidi="zh-CN"/>
      </w:rPr>
    </w:lvl>
  </w:abstractNum>
  <w:abstractNum w:abstractNumId="7">
    <w:nsid w:val="1D605BEA"/>
    <w:multiLevelType w:val="singleLevel"/>
    <w:tmpl w:val="1D605BEA"/>
    <w:lvl w:ilvl="0" w:tentative="0">
      <w:start w:val="1"/>
      <w:numFmt w:val="decimal"/>
      <w:suff w:val="nothing"/>
      <w:lvlText w:val="%1．"/>
      <w:lvlJc w:val="left"/>
    </w:lvl>
  </w:abstractNum>
  <w:abstractNum w:abstractNumId="8">
    <w:nsid w:val="20743238"/>
    <w:multiLevelType w:val="singleLevel"/>
    <w:tmpl w:val="20743238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5B654F3"/>
    <w:multiLevelType w:val="multilevel"/>
    <w:tmpl w:val="25B654F3"/>
    <w:lvl w:ilvl="0" w:tentative="0">
      <w:start w:val="1"/>
      <w:numFmt w:val="decimal"/>
      <w:lvlText w:val="（%1）"/>
      <w:lvlJc w:val="left"/>
      <w:pPr>
        <w:ind w:left="1069" w:hanging="527"/>
        <w:jc w:val="left"/>
      </w:pPr>
      <w:rPr>
        <w:rFonts w:hint="default" w:ascii="宋体" w:hAnsi="宋体" w:eastAsia="宋体" w:cs="宋体"/>
        <w:spacing w:val="-49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0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0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0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0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0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80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0" w:hanging="527"/>
      </w:pPr>
      <w:rPr>
        <w:rFonts w:hint="default"/>
        <w:lang w:val="zh-CN" w:eastAsia="zh-CN" w:bidi="zh-CN"/>
      </w:rPr>
    </w:lvl>
  </w:abstractNum>
  <w:abstractNum w:abstractNumId="10">
    <w:nsid w:val="4CEF69E8"/>
    <w:multiLevelType w:val="singleLevel"/>
    <w:tmpl w:val="4CEF69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59ADCABA"/>
    <w:multiLevelType w:val="multilevel"/>
    <w:tmpl w:val="59ADCABA"/>
    <w:lvl w:ilvl="0" w:tentative="0">
      <w:start w:val="0"/>
      <w:numFmt w:val="bullet"/>
      <w:lvlText w:val=""/>
      <w:lvlJc w:val="left"/>
      <w:pPr>
        <w:ind w:left="176" w:hanging="158"/>
      </w:pPr>
      <w:rPr>
        <w:rFonts w:hint="default" w:ascii="Symbol" w:hAnsi="Symbol" w:eastAsia="Symbol" w:cs="Symbol"/>
        <w:w w:val="101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0" w:hanging="15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80" w:hanging="15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0" w:hanging="15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0" w:hanging="15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1" w:hanging="15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" w:hanging="15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1" w:hanging="15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41" w:hanging="158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27A78"/>
    <w:rsid w:val="348C5BB6"/>
    <w:rsid w:val="4DC42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69" w:hanging="527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32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4.png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oleObject" Target="embeddings/oleObject33.bin"/><Relationship Id="rId7" Type="http://schemas.openxmlformats.org/officeDocument/2006/relationships/image" Target="media/image3.png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2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image" Target="media/image1.png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9" Type="http://schemas.openxmlformats.org/officeDocument/2006/relationships/fontTable" Target="fontTable.xml"/><Relationship Id="rId298" Type="http://schemas.openxmlformats.org/officeDocument/2006/relationships/numbering" Target="numbering.xml"/><Relationship Id="rId297" Type="http://schemas.openxmlformats.org/officeDocument/2006/relationships/customXml" Target="../customXml/item1.xml"/><Relationship Id="rId296" Type="http://schemas.openxmlformats.org/officeDocument/2006/relationships/image" Target="media/image140.wmf"/><Relationship Id="rId295" Type="http://schemas.openxmlformats.org/officeDocument/2006/relationships/oleObject" Target="embeddings/oleObject152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51.bin"/><Relationship Id="rId292" Type="http://schemas.openxmlformats.org/officeDocument/2006/relationships/image" Target="media/image138.wmf"/><Relationship Id="rId291" Type="http://schemas.openxmlformats.org/officeDocument/2006/relationships/oleObject" Target="embeddings/oleObject150.bin"/><Relationship Id="rId290" Type="http://schemas.openxmlformats.org/officeDocument/2006/relationships/image" Target="media/image137.wmf"/><Relationship Id="rId29" Type="http://schemas.openxmlformats.org/officeDocument/2006/relationships/oleObject" Target="embeddings/oleObject11.bin"/><Relationship Id="rId289" Type="http://schemas.openxmlformats.org/officeDocument/2006/relationships/oleObject" Target="embeddings/oleObject149.bin"/><Relationship Id="rId288" Type="http://schemas.openxmlformats.org/officeDocument/2006/relationships/image" Target="media/image136.wmf"/><Relationship Id="rId287" Type="http://schemas.openxmlformats.org/officeDocument/2006/relationships/oleObject" Target="embeddings/oleObject148.bin"/><Relationship Id="rId286" Type="http://schemas.openxmlformats.org/officeDocument/2006/relationships/oleObject" Target="embeddings/oleObject147.bin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5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3.wmf"/><Relationship Id="rId28" Type="http://schemas.openxmlformats.org/officeDocument/2006/relationships/image" Target="media/image14.wmf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2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1.wmf"/><Relationship Id="rId275" Type="http://schemas.openxmlformats.org/officeDocument/2006/relationships/oleObject" Target="embeddings/oleObject141.bin"/><Relationship Id="rId274" Type="http://schemas.openxmlformats.org/officeDocument/2006/relationships/image" Target="media/image130.wmf"/><Relationship Id="rId273" Type="http://schemas.openxmlformats.org/officeDocument/2006/relationships/oleObject" Target="embeddings/oleObject140.bin"/><Relationship Id="rId272" Type="http://schemas.openxmlformats.org/officeDocument/2006/relationships/image" Target="media/image129.wmf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8.wmf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7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6.wmf"/><Relationship Id="rId265" Type="http://schemas.openxmlformats.org/officeDocument/2006/relationships/oleObject" Target="embeddings/oleObject136.bin"/><Relationship Id="rId264" Type="http://schemas.openxmlformats.org/officeDocument/2006/relationships/image" Target="media/image125.wmf"/><Relationship Id="rId263" Type="http://schemas.openxmlformats.org/officeDocument/2006/relationships/oleObject" Target="embeddings/oleObject135.bin"/><Relationship Id="rId262" Type="http://schemas.openxmlformats.org/officeDocument/2006/relationships/image" Target="media/image124.wmf"/><Relationship Id="rId261" Type="http://schemas.openxmlformats.org/officeDocument/2006/relationships/oleObject" Target="embeddings/oleObject134.bin"/><Relationship Id="rId260" Type="http://schemas.openxmlformats.org/officeDocument/2006/relationships/image" Target="media/image123.wmf"/><Relationship Id="rId26" Type="http://schemas.openxmlformats.org/officeDocument/2006/relationships/image" Target="media/image13.wmf"/><Relationship Id="rId259" Type="http://schemas.openxmlformats.org/officeDocument/2006/relationships/oleObject" Target="embeddings/oleObject133.bin"/><Relationship Id="rId258" Type="http://schemas.openxmlformats.org/officeDocument/2006/relationships/image" Target="media/image122.wmf"/><Relationship Id="rId257" Type="http://schemas.openxmlformats.org/officeDocument/2006/relationships/oleObject" Target="embeddings/oleObject132.bin"/><Relationship Id="rId256" Type="http://schemas.openxmlformats.org/officeDocument/2006/relationships/image" Target="media/image121.wmf"/><Relationship Id="rId255" Type="http://schemas.openxmlformats.org/officeDocument/2006/relationships/oleObject" Target="embeddings/oleObject131.bin"/><Relationship Id="rId254" Type="http://schemas.openxmlformats.org/officeDocument/2006/relationships/image" Target="media/image120.wmf"/><Relationship Id="rId253" Type="http://schemas.openxmlformats.org/officeDocument/2006/relationships/oleObject" Target="embeddings/oleObject130.bin"/><Relationship Id="rId252" Type="http://schemas.openxmlformats.org/officeDocument/2006/relationships/image" Target="media/image119.wmf"/><Relationship Id="rId251" Type="http://schemas.openxmlformats.org/officeDocument/2006/relationships/oleObject" Target="embeddings/oleObject129.bin"/><Relationship Id="rId250" Type="http://schemas.openxmlformats.org/officeDocument/2006/relationships/image" Target="media/image118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28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7.bin"/><Relationship Id="rId246" Type="http://schemas.openxmlformats.org/officeDocument/2006/relationships/image" Target="media/image116.wmf"/><Relationship Id="rId245" Type="http://schemas.openxmlformats.org/officeDocument/2006/relationships/oleObject" Target="embeddings/oleObject126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25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24.bin"/><Relationship Id="rId240" Type="http://schemas.openxmlformats.org/officeDocument/2006/relationships/image" Target="media/image113.wmf"/><Relationship Id="rId24" Type="http://schemas.openxmlformats.org/officeDocument/2006/relationships/image" Target="media/image12.wmf"/><Relationship Id="rId239" Type="http://schemas.openxmlformats.org/officeDocument/2006/relationships/oleObject" Target="embeddings/oleObject123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2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8.wmf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3.wmf"/><Relationship Id="rId22" Type="http://schemas.openxmlformats.org/officeDocument/2006/relationships/image" Target="media/image11.wmf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08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7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5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4.bin"/><Relationship Id="rId200" Type="http://schemas.openxmlformats.org/officeDocument/2006/relationships/image" Target="media/image93.wmf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1.bin"/><Relationship Id="rId194" Type="http://schemas.openxmlformats.org/officeDocument/2006/relationships/oleObject" Target="embeddings/oleObject100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189" Type="http://schemas.openxmlformats.org/officeDocument/2006/relationships/image" Target="media/image88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6.bin"/><Relationship Id="rId185" Type="http://schemas.openxmlformats.org/officeDocument/2006/relationships/oleObject" Target="embeddings/oleObject95.bin"/><Relationship Id="rId184" Type="http://schemas.openxmlformats.org/officeDocument/2006/relationships/oleObject" Target="embeddings/oleObject94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2.bin"/><Relationship Id="rId18" Type="http://schemas.openxmlformats.org/officeDocument/2006/relationships/image" Target="media/image9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0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5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4.bin"/><Relationship Id="rId163" Type="http://schemas.openxmlformats.org/officeDocument/2006/relationships/oleObject" Target="embeddings/oleObject83.bin"/><Relationship Id="rId162" Type="http://schemas.openxmlformats.org/officeDocument/2006/relationships/oleObject" Target="embeddings/oleObject82.bin"/><Relationship Id="rId161" Type="http://schemas.openxmlformats.org/officeDocument/2006/relationships/oleObject" Target="embeddings/oleObject81.bin"/><Relationship Id="rId160" Type="http://schemas.openxmlformats.org/officeDocument/2006/relationships/image" Target="media/image76.wmf"/><Relationship Id="rId16" Type="http://schemas.openxmlformats.org/officeDocument/2006/relationships/image" Target="media/image8.wmf"/><Relationship Id="rId159" Type="http://schemas.openxmlformats.org/officeDocument/2006/relationships/oleObject" Target="embeddings/oleObject80.bin"/><Relationship Id="rId158" Type="http://schemas.openxmlformats.org/officeDocument/2006/relationships/oleObject" Target="embeddings/oleObject79.bin"/><Relationship Id="rId157" Type="http://schemas.openxmlformats.org/officeDocument/2006/relationships/oleObject" Target="embeddings/oleObject78.bin"/><Relationship Id="rId156" Type="http://schemas.openxmlformats.org/officeDocument/2006/relationships/oleObject" Target="embeddings/oleObject77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4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7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image" Target="media/image62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4.bin"/><Relationship Id="rId128" Type="http://schemas.openxmlformats.org/officeDocument/2006/relationships/oleObject" Target="embeddings/oleObject63.bin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2019-06-28T10:06:00Z</dcterms:created>
  <dc:creator>小翠</dc:creator>
  <cp:lastModifiedBy>zzf</cp:lastModifiedBy>
  <dcterms:modified xsi:type="dcterms:W3CDTF">2019-06-28T10:11:01Z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2019-06-28T00:00:00Z</vt:filetime>
  </property>
  <property fmtid="{D5CDD505-2E9C-101B-9397-08002B2CF9AE}" pid="5" name="KSOProductBuildVer">
    <vt:lpwstr>2052-11.1.0.8806</vt:lpwstr>
  </property>
</Properties>
</file>